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65F" w:rsidRPr="006C4141" w:rsidRDefault="006C4141" w:rsidP="006C41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C4141">
        <w:rPr>
          <w:rFonts w:ascii="Times New Roman" w:eastAsia="Times New Roman" w:hAnsi="Times New Roman" w:cs="Times New Roman"/>
          <w:b/>
          <w:sz w:val="28"/>
          <w:szCs w:val="28"/>
        </w:rPr>
        <w:t>FUTURESKILLS</w:t>
      </w:r>
      <w:r w:rsidRPr="006C414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6C4141">
        <w:rPr>
          <w:rFonts w:ascii="Times New Roman" w:eastAsia="Times New Roman" w:hAnsi="Times New Roman" w:cs="Times New Roman"/>
          <w:b/>
          <w:sz w:val="28"/>
          <w:szCs w:val="28"/>
        </w:rPr>
        <w:t>SCRUM</w:t>
      </w:r>
      <w:r w:rsidRPr="006C414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КАК ИННОВАЦИОННАЯ ТЕХНОЛОГИЯ ФОРМИРОВАНИЯ КОМПЕТЕНЦИЙ </w:t>
      </w:r>
      <w:r w:rsidRPr="006C4141">
        <w:rPr>
          <w:rFonts w:ascii="Times New Roman" w:eastAsia="Times New Roman" w:hAnsi="Times New Roman" w:cs="Times New Roman"/>
          <w:b/>
          <w:sz w:val="28"/>
          <w:szCs w:val="28"/>
        </w:rPr>
        <w:t>XXI</w:t>
      </w:r>
      <w:r w:rsidRPr="006C414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ВЕКА</w:t>
      </w:r>
    </w:p>
    <w:p w:rsidR="00AC5697" w:rsidRDefault="00AC5697" w:rsidP="00AC56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C5697" w:rsidRPr="00AC5697" w:rsidRDefault="00AC5697" w:rsidP="00AC5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AC569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В.П. </w:t>
      </w:r>
      <w:proofErr w:type="spellStart"/>
      <w:r w:rsidRPr="00AC569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Середкин</w:t>
      </w:r>
      <w:proofErr w:type="spellEnd"/>
      <w:r w:rsidRPr="00AC569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15465F" w:rsidRPr="006C4141" w:rsidRDefault="00AC5697" w:rsidP="00AC56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C4141">
        <w:rPr>
          <w:rFonts w:ascii="Times New Roman" w:eastAsia="Times New Roman" w:hAnsi="Times New Roman" w:cs="Times New Roman"/>
          <w:sz w:val="28"/>
          <w:szCs w:val="28"/>
          <w:lang w:val="ru-RU"/>
        </w:rPr>
        <w:t>КГУ «</w:t>
      </w:r>
      <w:proofErr w:type="spellStart"/>
      <w:r w:rsidRPr="006C4141">
        <w:rPr>
          <w:rFonts w:ascii="Times New Roman" w:eastAsia="Times New Roman" w:hAnsi="Times New Roman" w:cs="Times New Roman"/>
          <w:sz w:val="28"/>
          <w:szCs w:val="28"/>
          <w:lang w:val="ru-RU"/>
        </w:rPr>
        <w:t>Чернорецкая</w:t>
      </w:r>
      <w:proofErr w:type="spellEnd"/>
      <w:r w:rsidRPr="006C414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СОШ № 1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, отдела образования Павлодарского района, управления образования Павлодарской области</w:t>
      </w:r>
      <w:r w:rsidRPr="006C4141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6C4141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="001D48A4" w:rsidRPr="006C4141">
        <w:rPr>
          <w:rFonts w:ascii="Times New Roman" w:hAnsi="Times New Roman" w:cs="Times New Roman"/>
          <w:sz w:val="28"/>
          <w:szCs w:val="28"/>
          <w:lang w:val="ru-RU"/>
        </w:rPr>
        <w:t>Аннотация</w:t>
      </w:r>
    </w:p>
    <w:p w:rsidR="0015465F" w:rsidRDefault="001D48A4" w:rsidP="00AC56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6C414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Технология </w:t>
      </w:r>
      <w:r w:rsidRPr="006C4141">
        <w:rPr>
          <w:rFonts w:ascii="Times New Roman" w:eastAsia="Times New Roman" w:hAnsi="Times New Roman" w:cs="Times New Roman"/>
          <w:i/>
          <w:sz w:val="28"/>
          <w:szCs w:val="28"/>
        </w:rPr>
        <w:t>FUTURESKILLS</w:t>
      </w:r>
      <w:r w:rsidRPr="006C414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6C4141">
        <w:rPr>
          <w:rFonts w:ascii="Times New Roman" w:eastAsia="Times New Roman" w:hAnsi="Times New Roman" w:cs="Times New Roman"/>
          <w:i/>
          <w:sz w:val="28"/>
          <w:szCs w:val="28"/>
        </w:rPr>
        <w:t>SCRUM</w:t>
      </w:r>
      <w:r w:rsidRPr="006C414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представляет собой адаптацию гибкой методологии </w:t>
      </w:r>
      <w:r w:rsidRPr="006C4141">
        <w:rPr>
          <w:rFonts w:ascii="Times New Roman" w:eastAsia="Times New Roman" w:hAnsi="Times New Roman" w:cs="Times New Roman"/>
          <w:i/>
          <w:sz w:val="28"/>
          <w:szCs w:val="28"/>
        </w:rPr>
        <w:t>SCRUM</w:t>
      </w:r>
      <w:r w:rsidRPr="006C414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, применяемой в сфере управления проектами, для образовательной среды. Цель технологии — формирование у школьников ключевых компетенций </w:t>
      </w:r>
      <w:r w:rsidRPr="006C4141">
        <w:rPr>
          <w:rFonts w:ascii="Times New Roman" w:eastAsia="Times New Roman" w:hAnsi="Times New Roman" w:cs="Times New Roman"/>
          <w:i/>
          <w:sz w:val="28"/>
          <w:szCs w:val="28"/>
        </w:rPr>
        <w:t>XXI</w:t>
      </w:r>
      <w:r w:rsidRPr="006C414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века, таких как критическое мышление, командная работа, цифровая грамотность и способность к </w:t>
      </w:r>
      <w:proofErr w:type="spellStart"/>
      <w:r w:rsidRPr="006C414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саморегуляции</w:t>
      </w:r>
      <w:proofErr w:type="spellEnd"/>
      <w:r w:rsidRPr="006C414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. В статье подробно описаны теоретические и методологические основы технологии, этапы внедрения, примеры практического применения в образовательной практике, а также рекомендации для педагогов.</w:t>
      </w:r>
    </w:p>
    <w:p w:rsidR="0015465F" w:rsidRPr="006C4141" w:rsidRDefault="001D48A4" w:rsidP="002C09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4141">
        <w:rPr>
          <w:rFonts w:ascii="Times New Roman" w:hAnsi="Times New Roman" w:cs="Times New Roman"/>
          <w:sz w:val="28"/>
          <w:szCs w:val="28"/>
          <w:lang w:val="ru-RU"/>
        </w:rPr>
        <w:t>Ключевые слова</w:t>
      </w:r>
      <w:r w:rsidR="001646CF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6C4141">
        <w:rPr>
          <w:rFonts w:ascii="Times New Roman" w:eastAsia="Times New Roman" w:hAnsi="Times New Roman" w:cs="Times New Roman"/>
          <w:i/>
          <w:sz w:val="28"/>
          <w:szCs w:val="28"/>
        </w:rPr>
        <w:t>FUTURESKILLS</w:t>
      </w:r>
      <w:r w:rsidRPr="006C414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, </w:t>
      </w:r>
      <w:r w:rsidRPr="006C4141">
        <w:rPr>
          <w:rFonts w:ascii="Times New Roman" w:eastAsia="Times New Roman" w:hAnsi="Times New Roman" w:cs="Times New Roman"/>
          <w:i/>
          <w:sz w:val="28"/>
          <w:szCs w:val="28"/>
        </w:rPr>
        <w:t>SCRUM</w:t>
      </w:r>
      <w:r w:rsidRPr="006C414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, педагогическая технология, проектное обучение, цифровая грамотность, критическое мышление.</w:t>
      </w:r>
    </w:p>
    <w:p w:rsidR="007E0C6D" w:rsidRPr="006C4141" w:rsidRDefault="007E0C6D" w:rsidP="002C091E">
      <w:pPr>
        <w:pStyle w:val="aff8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C4141">
        <w:rPr>
          <w:rStyle w:val="fadeinm1hgl8"/>
          <w:sz w:val="28"/>
          <w:szCs w:val="28"/>
        </w:rPr>
        <w:t xml:space="preserve">В условиях стремительных социально-экономических изменений и цифровой трансформации современного общества усиливается потребность в пересмотре традиционных образовательных подходов. Школа уже не может ограничиваться лишь трансляцией предметных знаний. Учащиеся XXI века сталкиваются с вызовами, требующими универсальных компетенций: критического и системного мышления, умения работать в команде, коммуникабельности, цифровой грамотности, адаптивности и ответственности за результат. Эти навыки, обозначаемые как </w:t>
      </w:r>
      <w:proofErr w:type="spellStart"/>
      <w:r w:rsidRPr="006C4141">
        <w:rPr>
          <w:rStyle w:val="fadeinm1hgl8"/>
          <w:sz w:val="28"/>
          <w:szCs w:val="28"/>
        </w:rPr>
        <w:t>FutureSkills</w:t>
      </w:r>
      <w:proofErr w:type="spellEnd"/>
      <w:r w:rsidRPr="006C4141">
        <w:rPr>
          <w:rStyle w:val="fadeinm1hgl8"/>
          <w:sz w:val="28"/>
          <w:szCs w:val="28"/>
        </w:rPr>
        <w:t>, становятся неотъемлемой частью образовательного процесса, формируя основу для успешной социализации и профессиональной самореализации школьников.</w:t>
      </w:r>
    </w:p>
    <w:p w:rsidR="007E0C6D" w:rsidRPr="006C4141" w:rsidRDefault="007E0C6D" w:rsidP="002C091E">
      <w:pPr>
        <w:pStyle w:val="aff8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C4141">
        <w:rPr>
          <w:rStyle w:val="fadeinm1hgl8"/>
          <w:sz w:val="28"/>
          <w:szCs w:val="28"/>
        </w:rPr>
        <w:t xml:space="preserve">Анализ отечественной и зарубежной литературы показывает, что проектное и командное обучение является одной из наиболее эффективных форм формирования таких компетенций. Согласно исследованиям Л.С. </w:t>
      </w:r>
      <w:proofErr w:type="spellStart"/>
      <w:r w:rsidRPr="006C4141">
        <w:rPr>
          <w:rStyle w:val="fadeinm1hgl8"/>
          <w:sz w:val="28"/>
          <w:szCs w:val="28"/>
        </w:rPr>
        <w:t>Выготского</w:t>
      </w:r>
      <w:proofErr w:type="spellEnd"/>
      <w:r w:rsidRPr="006C4141">
        <w:rPr>
          <w:rStyle w:val="fadeinm1hgl8"/>
          <w:sz w:val="28"/>
          <w:szCs w:val="28"/>
        </w:rPr>
        <w:t xml:space="preserve"> [1], П.Я. Гальперина [2], Ж. Пиаже [3] и А. Бандуры [4], активные формы взаимодействия в группе и опора на практико-ориентированные задачи способствуют глубинному усвоению знаний и личностному развитию обучающихся. Современные методики, заимствованные из </w:t>
      </w:r>
      <w:proofErr w:type="spellStart"/>
      <w:proofErr w:type="gramStart"/>
      <w:r w:rsidRPr="006C4141">
        <w:rPr>
          <w:rStyle w:val="fadeinm1hgl8"/>
          <w:sz w:val="28"/>
          <w:szCs w:val="28"/>
        </w:rPr>
        <w:t>бизнес-среды</w:t>
      </w:r>
      <w:proofErr w:type="spellEnd"/>
      <w:proofErr w:type="gramEnd"/>
      <w:r w:rsidRPr="006C4141">
        <w:rPr>
          <w:rStyle w:val="fadeinm1hgl8"/>
          <w:sz w:val="28"/>
          <w:szCs w:val="28"/>
        </w:rPr>
        <w:t xml:space="preserve"> и адаптированные к образовательной практике, позволяют интегрировать эти принципы в повседневную школьную деятельность.</w:t>
      </w:r>
    </w:p>
    <w:p w:rsidR="007E0C6D" w:rsidRPr="006C4141" w:rsidRDefault="007E0C6D" w:rsidP="002C091E">
      <w:pPr>
        <w:pStyle w:val="aff8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C4141">
        <w:rPr>
          <w:rStyle w:val="fadeinm1hgl8"/>
          <w:sz w:val="28"/>
          <w:szCs w:val="28"/>
        </w:rPr>
        <w:t xml:space="preserve">Одной из таких технологий является </w:t>
      </w:r>
      <w:r w:rsidRPr="006C4141">
        <w:rPr>
          <w:rStyle w:val="fadeinm1hgl8"/>
          <w:i/>
          <w:iCs/>
          <w:sz w:val="28"/>
          <w:szCs w:val="28"/>
        </w:rPr>
        <w:t>FUTURESKILLS SCRUM</w:t>
      </w:r>
      <w:r w:rsidRPr="006C4141">
        <w:rPr>
          <w:rStyle w:val="fadeinm1hgl8"/>
          <w:sz w:val="28"/>
          <w:szCs w:val="28"/>
        </w:rPr>
        <w:t xml:space="preserve"> — инновационная методика, адаптирующая принципы гибкой методологии SCRUM, широко используемой в IT-проектах, для целей общего среднего образования. SCRUM предлагает структурированный подход к командной работе через спринты, </w:t>
      </w:r>
      <w:proofErr w:type="spellStart"/>
      <w:r w:rsidRPr="006C4141">
        <w:rPr>
          <w:rStyle w:val="fadeinm1hgl8"/>
          <w:sz w:val="28"/>
          <w:szCs w:val="28"/>
        </w:rPr>
        <w:t>бэклоги</w:t>
      </w:r>
      <w:proofErr w:type="spellEnd"/>
      <w:r w:rsidRPr="006C4141">
        <w:rPr>
          <w:rStyle w:val="fadeinm1hgl8"/>
          <w:sz w:val="28"/>
          <w:szCs w:val="28"/>
        </w:rPr>
        <w:t xml:space="preserve"> задач, постоянную рефлексию и распределение ролей. Преимуществом технологии является её гибкость, высокая </w:t>
      </w:r>
      <w:r w:rsidRPr="006C4141">
        <w:rPr>
          <w:rStyle w:val="fadeinm1hgl8"/>
          <w:sz w:val="28"/>
          <w:szCs w:val="28"/>
        </w:rPr>
        <w:lastRenderedPageBreak/>
        <w:t xml:space="preserve">мотивационная составляющая и направленность на результат. При этом педагог выступает не как транслятор знаний, а как координатор и </w:t>
      </w:r>
      <w:proofErr w:type="spellStart"/>
      <w:r w:rsidRPr="006C4141">
        <w:rPr>
          <w:rStyle w:val="fadeinm1hgl8"/>
          <w:sz w:val="28"/>
          <w:szCs w:val="28"/>
        </w:rPr>
        <w:t>фасилитатор</w:t>
      </w:r>
      <w:proofErr w:type="spellEnd"/>
      <w:r w:rsidRPr="006C4141">
        <w:rPr>
          <w:rStyle w:val="fadeinm1hgl8"/>
          <w:sz w:val="28"/>
          <w:szCs w:val="28"/>
        </w:rPr>
        <w:t>, сопровождающий учеников в их познавательном маршруте.</w:t>
      </w:r>
    </w:p>
    <w:p w:rsidR="007E0C6D" w:rsidRPr="006C4141" w:rsidRDefault="007E0C6D" w:rsidP="002C091E">
      <w:pPr>
        <w:pStyle w:val="aff8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C4141">
        <w:rPr>
          <w:rStyle w:val="fadeinm1hgl8"/>
          <w:sz w:val="28"/>
          <w:szCs w:val="28"/>
        </w:rPr>
        <w:t xml:space="preserve">Цель статьи — представить теоретическое обоснование, структуру, методологию и практические результаты применения технологии </w:t>
      </w:r>
      <w:r w:rsidRPr="006C4141">
        <w:rPr>
          <w:rStyle w:val="fadeinm1hgl8"/>
          <w:i/>
          <w:iCs/>
          <w:sz w:val="28"/>
          <w:szCs w:val="28"/>
        </w:rPr>
        <w:t>FUTURESKILLS SCRUM</w:t>
      </w:r>
      <w:r w:rsidRPr="006C4141">
        <w:rPr>
          <w:rStyle w:val="fadeinm1hgl8"/>
          <w:sz w:val="28"/>
          <w:szCs w:val="28"/>
        </w:rPr>
        <w:t xml:space="preserve"> в образовательной среде. Объектом исследования выступает сам процесс внедрения SCRUM как инструмента формирования компетенций. Предметом анализа являются формы, методы и результаты применения технологии в школьной практике, в том числе на уроках математики.</w:t>
      </w:r>
    </w:p>
    <w:p w:rsidR="007E0C6D" w:rsidRPr="006C4141" w:rsidRDefault="007E0C6D" w:rsidP="002C091E">
      <w:pPr>
        <w:pStyle w:val="aff8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C4141">
        <w:rPr>
          <w:rStyle w:val="fadeinm1hgl8"/>
          <w:sz w:val="28"/>
          <w:szCs w:val="28"/>
        </w:rPr>
        <w:t xml:space="preserve">Методика </w:t>
      </w:r>
      <w:r w:rsidRPr="006C4141">
        <w:rPr>
          <w:rStyle w:val="fadeinm1hgl8"/>
          <w:i/>
          <w:iCs/>
          <w:sz w:val="28"/>
          <w:szCs w:val="28"/>
        </w:rPr>
        <w:t>FUTURESKILLS SCRUM</w:t>
      </w:r>
      <w:r w:rsidRPr="006C4141">
        <w:rPr>
          <w:rStyle w:val="fadeinm1hgl8"/>
          <w:sz w:val="28"/>
          <w:szCs w:val="28"/>
        </w:rPr>
        <w:t xml:space="preserve"> разрабатывалась с целью адаптации элементов гибкой проектной методологии SCRUM, активно применяемой в </w:t>
      </w:r>
      <w:proofErr w:type="spellStart"/>
      <w:r w:rsidRPr="006C4141">
        <w:rPr>
          <w:rStyle w:val="fadeinm1hgl8"/>
          <w:sz w:val="28"/>
          <w:szCs w:val="28"/>
        </w:rPr>
        <w:t>ИТ-среде</w:t>
      </w:r>
      <w:proofErr w:type="spellEnd"/>
      <w:r w:rsidRPr="006C4141">
        <w:rPr>
          <w:rStyle w:val="fadeinm1hgl8"/>
          <w:sz w:val="28"/>
          <w:szCs w:val="28"/>
        </w:rPr>
        <w:t>, для условий общего среднего образования. SCRUM в классическом варианте предполагает цикличную реализацию задач (спринты), чёткое планирование, ежедневную обратную связь и высокую степень самоорганизации команды. Основной задачей стало не прямое перенесение технологии в школьную среду, а её педагогическая интерпретация, отвечающая возрастным, психологическим и образовательным особенностям школьников.</w:t>
      </w:r>
    </w:p>
    <w:p w:rsidR="007E0C6D" w:rsidRPr="006C4141" w:rsidRDefault="007E0C6D" w:rsidP="006C4141">
      <w:pPr>
        <w:pStyle w:val="aff8"/>
        <w:spacing w:before="0" w:beforeAutospacing="0" w:after="0" w:afterAutospacing="0"/>
        <w:jc w:val="both"/>
        <w:rPr>
          <w:sz w:val="28"/>
          <w:szCs w:val="28"/>
        </w:rPr>
      </w:pPr>
      <w:r w:rsidRPr="006C4141">
        <w:rPr>
          <w:rStyle w:val="fadeinm1hgl8"/>
          <w:sz w:val="28"/>
          <w:szCs w:val="28"/>
        </w:rPr>
        <w:t>Методика базируется на следующих педагогических и психологических теориях:</w:t>
      </w:r>
    </w:p>
    <w:p w:rsidR="007E0C6D" w:rsidRPr="006C4141" w:rsidRDefault="007E0C6D" w:rsidP="002C091E">
      <w:pPr>
        <w:pStyle w:val="aff8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C4141">
        <w:rPr>
          <w:rStyle w:val="fadeinm1hgl8"/>
          <w:b/>
          <w:bCs/>
          <w:sz w:val="28"/>
          <w:szCs w:val="28"/>
        </w:rPr>
        <w:t>Теория поэтапного формирования умственных действий (П.Я. Гальперин)</w:t>
      </w:r>
      <w:r w:rsidRPr="006C4141">
        <w:rPr>
          <w:rStyle w:val="fadeinm1hgl8"/>
          <w:sz w:val="28"/>
          <w:szCs w:val="28"/>
        </w:rPr>
        <w:t xml:space="preserve">: образовательный процесс строится от простого к </w:t>
      </w:r>
      <w:proofErr w:type="gramStart"/>
      <w:r w:rsidRPr="006C4141">
        <w:rPr>
          <w:rStyle w:val="fadeinm1hgl8"/>
          <w:sz w:val="28"/>
          <w:szCs w:val="28"/>
        </w:rPr>
        <w:t>сложному</w:t>
      </w:r>
      <w:proofErr w:type="gramEnd"/>
      <w:r w:rsidRPr="006C4141">
        <w:rPr>
          <w:rStyle w:val="fadeinm1hgl8"/>
          <w:sz w:val="28"/>
          <w:szCs w:val="28"/>
        </w:rPr>
        <w:t xml:space="preserve"> — от внешней, материальной деятельности к внутренним мыслительным операциям, с чёткими этапами и опорой на алгоритмы.</w:t>
      </w:r>
    </w:p>
    <w:p w:rsidR="007E0C6D" w:rsidRPr="006C4141" w:rsidRDefault="007E0C6D" w:rsidP="002C091E">
      <w:pPr>
        <w:pStyle w:val="aff8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C4141">
        <w:rPr>
          <w:rStyle w:val="fadeinm1hgl8"/>
          <w:b/>
          <w:bCs/>
          <w:sz w:val="28"/>
          <w:szCs w:val="28"/>
        </w:rPr>
        <w:t xml:space="preserve">Теория зоны ближайшего развития (Л.С. </w:t>
      </w:r>
      <w:proofErr w:type="spellStart"/>
      <w:r w:rsidRPr="006C4141">
        <w:rPr>
          <w:rStyle w:val="fadeinm1hgl8"/>
          <w:b/>
          <w:bCs/>
          <w:sz w:val="28"/>
          <w:szCs w:val="28"/>
        </w:rPr>
        <w:t>Выготский</w:t>
      </w:r>
      <w:proofErr w:type="spellEnd"/>
      <w:r w:rsidRPr="006C4141">
        <w:rPr>
          <w:rStyle w:val="fadeinm1hgl8"/>
          <w:b/>
          <w:bCs/>
          <w:sz w:val="28"/>
          <w:szCs w:val="28"/>
        </w:rPr>
        <w:t>)</w:t>
      </w:r>
      <w:r w:rsidRPr="006C4141">
        <w:rPr>
          <w:rStyle w:val="fadeinm1hgl8"/>
          <w:sz w:val="28"/>
          <w:szCs w:val="28"/>
        </w:rPr>
        <w:t xml:space="preserve">: командная работа, помощь одноклассников, ротация ролей способствуют продвижению учащихся от актуального уровня </w:t>
      </w:r>
      <w:proofErr w:type="gramStart"/>
      <w:r w:rsidRPr="006C4141">
        <w:rPr>
          <w:rStyle w:val="fadeinm1hgl8"/>
          <w:sz w:val="28"/>
          <w:szCs w:val="28"/>
        </w:rPr>
        <w:t>к</w:t>
      </w:r>
      <w:proofErr w:type="gramEnd"/>
      <w:r w:rsidRPr="006C4141">
        <w:rPr>
          <w:rStyle w:val="fadeinm1hgl8"/>
          <w:sz w:val="28"/>
          <w:szCs w:val="28"/>
        </w:rPr>
        <w:t xml:space="preserve"> потенциальному.</w:t>
      </w:r>
    </w:p>
    <w:p w:rsidR="007E0C6D" w:rsidRPr="006C4141" w:rsidRDefault="007E0C6D" w:rsidP="002C091E">
      <w:pPr>
        <w:pStyle w:val="aff8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C4141">
        <w:rPr>
          <w:rStyle w:val="fadeinm1hgl8"/>
          <w:b/>
          <w:bCs/>
          <w:sz w:val="28"/>
          <w:szCs w:val="28"/>
        </w:rPr>
        <w:t>Социальное обучение (А. Бандура)</w:t>
      </w:r>
      <w:r w:rsidRPr="006C4141">
        <w:rPr>
          <w:rStyle w:val="fadeinm1hgl8"/>
          <w:sz w:val="28"/>
          <w:szCs w:val="28"/>
        </w:rPr>
        <w:t>: регулярное взаимодействие, обратная связь, наблюдение за действиями других участников команды формирует модели поведения и способствует усвоению стратегий.</w:t>
      </w:r>
    </w:p>
    <w:p w:rsidR="007E0C6D" w:rsidRPr="006C4141" w:rsidRDefault="007E0C6D" w:rsidP="002C091E">
      <w:pPr>
        <w:pStyle w:val="aff8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C4141">
        <w:rPr>
          <w:rStyle w:val="fadeinm1hgl8"/>
          <w:b/>
          <w:bCs/>
          <w:sz w:val="28"/>
          <w:szCs w:val="28"/>
        </w:rPr>
        <w:t>Конструктивизм (Ж. Пиаже)</w:t>
      </w:r>
      <w:r w:rsidRPr="006C4141">
        <w:rPr>
          <w:rStyle w:val="fadeinm1hgl8"/>
          <w:sz w:val="28"/>
          <w:szCs w:val="28"/>
        </w:rPr>
        <w:t>: обучение строится на активной деятельности ученика, осмыслении собственного опыта и выстраивании личной картины знаний.</w:t>
      </w:r>
    </w:p>
    <w:p w:rsidR="007E0C6D" w:rsidRPr="006C4141" w:rsidRDefault="007E0C6D" w:rsidP="002C091E">
      <w:pPr>
        <w:pStyle w:val="aff8"/>
        <w:spacing w:before="0" w:beforeAutospacing="0" w:after="0" w:afterAutospacing="0"/>
        <w:ind w:firstLine="360"/>
        <w:jc w:val="both"/>
        <w:rPr>
          <w:sz w:val="28"/>
          <w:szCs w:val="28"/>
        </w:rPr>
      </w:pPr>
      <w:proofErr w:type="spellStart"/>
      <w:r w:rsidRPr="006C4141">
        <w:rPr>
          <w:rStyle w:val="fadeinm1hgl8"/>
          <w:b/>
          <w:bCs/>
          <w:sz w:val="28"/>
          <w:szCs w:val="28"/>
        </w:rPr>
        <w:t>Компетентностный</w:t>
      </w:r>
      <w:proofErr w:type="spellEnd"/>
      <w:r w:rsidRPr="006C4141">
        <w:rPr>
          <w:rStyle w:val="fadeinm1hgl8"/>
          <w:b/>
          <w:bCs/>
          <w:sz w:val="28"/>
          <w:szCs w:val="28"/>
        </w:rPr>
        <w:t xml:space="preserve"> подход (А.В. Хуторской, </w:t>
      </w:r>
      <w:proofErr w:type="gramStart"/>
      <w:r w:rsidRPr="006C4141">
        <w:rPr>
          <w:rStyle w:val="fadeinm1hgl8"/>
          <w:b/>
          <w:bCs/>
          <w:sz w:val="28"/>
          <w:szCs w:val="28"/>
        </w:rPr>
        <w:t>Дж</w:t>
      </w:r>
      <w:proofErr w:type="gramEnd"/>
      <w:r w:rsidRPr="006C4141">
        <w:rPr>
          <w:rStyle w:val="fadeinm1hgl8"/>
          <w:b/>
          <w:bCs/>
          <w:sz w:val="28"/>
          <w:szCs w:val="28"/>
        </w:rPr>
        <w:t>. Равен)</w:t>
      </w:r>
      <w:r w:rsidRPr="006C4141">
        <w:rPr>
          <w:rStyle w:val="fadeinm1hgl8"/>
          <w:sz w:val="28"/>
          <w:szCs w:val="28"/>
        </w:rPr>
        <w:t>: акцент на формировании универсальных учебных действий и ключевых компетенций через решение практических задач.</w:t>
      </w:r>
    </w:p>
    <w:p w:rsidR="007E0C6D" w:rsidRPr="006C4141" w:rsidRDefault="007E0C6D" w:rsidP="002C091E">
      <w:pPr>
        <w:pStyle w:val="aff8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C4141">
        <w:rPr>
          <w:rStyle w:val="fadeinm1hgl8"/>
          <w:sz w:val="28"/>
          <w:szCs w:val="28"/>
        </w:rPr>
        <w:t xml:space="preserve">Технология </w:t>
      </w:r>
      <w:r w:rsidRPr="006C4141">
        <w:rPr>
          <w:rStyle w:val="fadeinm1hgl8"/>
          <w:i/>
          <w:iCs/>
          <w:sz w:val="28"/>
          <w:szCs w:val="28"/>
        </w:rPr>
        <w:t>FUTURESKILLS SCRUM</w:t>
      </w:r>
      <w:r w:rsidRPr="006C4141">
        <w:rPr>
          <w:rStyle w:val="fadeinm1hgl8"/>
          <w:sz w:val="28"/>
          <w:szCs w:val="28"/>
        </w:rPr>
        <w:t xml:space="preserve"> реализуется в пять последовательных этапов:</w:t>
      </w:r>
    </w:p>
    <w:p w:rsidR="007E0C6D" w:rsidRPr="006C4141" w:rsidRDefault="007E0C6D" w:rsidP="006C4141">
      <w:pPr>
        <w:pStyle w:val="aff8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 w:rsidRPr="006C4141">
        <w:rPr>
          <w:rStyle w:val="fadeinm1hgl8"/>
          <w:b/>
          <w:bCs/>
          <w:sz w:val="28"/>
          <w:szCs w:val="28"/>
        </w:rPr>
        <w:t>Планирование проекта (</w:t>
      </w:r>
      <w:proofErr w:type="spellStart"/>
      <w:r w:rsidRPr="006C4141">
        <w:rPr>
          <w:rStyle w:val="fadeinm1hgl8"/>
          <w:b/>
          <w:bCs/>
          <w:sz w:val="28"/>
          <w:szCs w:val="28"/>
        </w:rPr>
        <w:t>Sprint</w:t>
      </w:r>
      <w:proofErr w:type="spellEnd"/>
      <w:r w:rsidRPr="006C4141">
        <w:rPr>
          <w:rStyle w:val="fadeinm1hgl8"/>
          <w:b/>
          <w:bCs/>
          <w:sz w:val="28"/>
          <w:szCs w:val="28"/>
        </w:rPr>
        <w:t xml:space="preserve"> </w:t>
      </w:r>
      <w:proofErr w:type="spellStart"/>
      <w:r w:rsidRPr="006C4141">
        <w:rPr>
          <w:rStyle w:val="fadeinm1hgl8"/>
          <w:b/>
          <w:bCs/>
          <w:sz w:val="28"/>
          <w:szCs w:val="28"/>
        </w:rPr>
        <w:t>Planning</w:t>
      </w:r>
      <w:proofErr w:type="spellEnd"/>
      <w:r w:rsidRPr="006C4141">
        <w:rPr>
          <w:rStyle w:val="fadeinm1hgl8"/>
          <w:b/>
          <w:bCs/>
          <w:sz w:val="28"/>
          <w:szCs w:val="28"/>
        </w:rPr>
        <w:t>)</w:t>
      </w:r>
      <w:r w:rsidR="002C091E">
        <w:rPr>
          <w:rStyle w:val="fadeinm1hgl8"/>
          <w:b/>
          <w:bCs/>
          <w:sz w:val="28"/>
          <w:szCs w:val="28"/>
          <w:lang w:val="kk-KZ"/>
        </w:rPr>
        <w:t xml:space="preserve">. </w:t>
      </w:r>
      <w:r w:rsidRPr="006C4141">
        <w:rPr>
          <w:rStyle w:val="fadeinm1hgl8"/>
          <w:sz w:val="28"/>
          <w:szCs w:val="28"/>
        </w:rPr>
        <w:t xml:space="preserve">Учитель предлагает учебную задачу (тему, модуль), формирует цель в формате SMART, учащиеся обсуждают её, формулируют </w:t>
      </w:r>
      <w:proofErr w:type="spellStart"/>
      <w:r w:rsidRPr="006C4141">
        <w:rPr>
          <w:rStyle w:val="fadeinm1hgl8"/>
          <w:sz w:val="28"/>
          <w:szCs w:val="28"/>
        </w:rPr>
        <w:t>бэклог</w:t>
      </w:r>
      <w:proofErr w:type="spellEnd"/>
      <w:r w:rsidRPr="006C4141">
        <w:rPr>
          <w:rStyle w:val="fadeinm1hgl8"/>
          <w:sz w:val="28"/>
          <w:szCs w:val="28"/>
        </w:rPr>
        <w:t xml:space="preserve"> задач и распределяют роли: капитан </w:t>
      </w:r>
      <w:r w:rsidRPr="006C4141">
        <w:rPr>
          <w:rStyle w:val="fadeinm1hgl8"/>
          <w:sz w:val="28"/>
          <w:szCs w:val="28"/>
        </w:rPr>
        <w:lastRenderedPageBreak/>
        <w:t>(</w:t>
      </w:r>
      <w:proofErr w:type="spellStart"/>
      <w:r w:rsidRPr="006C4141">
        <w:rPr>
          <w:rStyle w:val="fadeinm1hgl8"/>
          <w:sz w:val="28"/>
          <w:szCs w:val="28"/>
        </w:rPr>
        <w:t>Scrum</w:t>
      </w:r>
      <w:proofErr w:type="spellEnd"/>
      <w:r w:rsidRPr="006C4141">
        <w:rPr>
          <w:rStyle w:val="fadeinm1hgl8"/>
          <w:sz w:val="28"/>
          <w:szCs w:val="28"/>
        </w:rPr>
        <w:t xml:space="preserve"> </w:t>
      </w:r>
      <w:proofErr w:type="spellStart"/>
      <w:r w:rsidRPr="006C4141">
        <w:rPr>
          <w:rStyle w:val="fadeinm1hgl8"/>
          <w:sz w:val="28"/>
          <w:szCs w:val="28"/>
        </w:rPr>
        <w:t>Master</w:t>
      </w:r>
      <w:proofErr w:type="spellEnd"/>
      <w:r w:rsidRPr="006C4141">
        <w:rPr>
          <w:rStyle w:val="fadeinm1hgl8"/>
          <w:sz w:val="28"/>
          <w:szCs w:val="28"/>
        </w:rPr>
        <w:t>), докладчик, практик, аналитик. Обязательно фиксируются критерии успешности и сроки выполнения.</w:t>
      </w:r>
    </w:p>
    <w:p w:rsidR="007E0C6D" w:rsidRPr="006C4141" w:rsidRDefault="007E0C6D" w:rsidP="006C4141">
      <w:pPr>
        <w:pStyle w:val="aff8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 w:rsidRPr="006C4141">
        <w:rPr>
          <w:rStyle w:val="fadeinm1hgl8"/>
          <w:b/>
          <w:bCs/>
          <w:sz w:val="28"/>
          <w:szCs w:val="28"/>
        </w:rPr>
        <w:t>Формирование SCRUM-команд</w:t>
      </w:r>
      <w:r w:rsidR="002C091E">
        <w:rPr>
          <w:rStyle w:val="fadeinm1hgl8"/>
          <w:b/>
          <w:bCs/>
          <w:sz w:val="28"/>
          <w:szCs w:val="28"/>
          <w:lang w:val="kk-KZ"/>
        </w:rPr>
        <w:t xml:space="preserve">. </w:t>
      </w:r>
      <w:r w:rsidRPr="006C4141">
        <w:rPr>
          <w:rStyle w:val="fadeinm1hgl8"/>
          <w:sz w:val="28"/>
          <w:szCs w:val="28"/>
        </w:rPr>
        <w:t>Учащиеся объединяются в команды по 4–6 человек. Группы составляются по принципу смешанных навыков, с учётом личных предпочтений, сильных сторон и желаемых ролей. На этом этапе закладываются основы командной идентичности (название, правила взаимодействия).</w:t>
      </w:r>
    </w:p>
    <w:p w:rsidR="007E0C6D" w:rsidRPr="006C4141" w:rsidRDefault="007E0C6D" w:rsidP="006C4141">
      <w:pPr>
        <w:pStyle w:val="aff8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 w:rsidRPr="006C4141">
        <w:rPr>
          <w:rStyle w:val="fadeinm1hgl8"/>
          <w:b/>
          <w:bCs/>
          <w:sz w:val="28"/>
          <w:szCs w:val="28"/>
        </w:rPr>
        <w:t>Реализация проекта (</w:t>
      </w:r>
      <w:proofErr w:type="spellStart"/>
      <w:r w:rsidRPr="006C4141">
        <w:rPr>
          <w:rStyle w:val="fadeinm1hgl8"/>
          <w:b/>
          <w:bCs/>
          <w:sz w:val="28"/>
          <w:szCs w:val="28"/>
        </w:rPr>
        <w:t>Sprint</w:t>
      </w:r>
      <w:proofErr w:type="spellEnd"/>
      <w:r w:rsidRPr="006C4141">
        <w:rPr>
          <w:rStyle w:val="fadeinm1hgl8"/>
          <w:b/>
          <w:bCs/>
          <w:sz w:val="28"/>
          <w:szCs w:val="28"/>
        </w:rPr>
        <w:t xml:space="preserve"> </w:t>
      </w:r>
      <w:proofErr w:type="spellStart"/>
      <w:r w:rsidRPr="006C4141">
        <w:rPr>
          <w:rStyle w:val="fadeinm1hgl8"/>
          <w:b/>
          <w:bCs/>
          <w:sz w:val="28"/>
          <w:szCs w:val="28"/>
        </w:rPr>
        <w:t>Execution</w:t>
      </w:r>
      <w:proofErr w:type="spellEnd"/>
      <w:r w:rsidRPr="006C4141">
        <w:rPr>
          <w:rStyle w:val="fadeinm1hgl8"/>
          <w:b/>
          <w:bCs/>
          <w:sz w:val="28"/>
          <w:szCs w:val="28"/>
        </w:rPr>
        <w:t>)</w:t>
      </w:r>
      <w:r w:rsidR="002C091E">
        <w:rPr>
          <w:rStyle w:val="fadeinm1hgl8"/>
          <w:b/>
          <w:bCs/>
          <w:sz w:val="28"/>
          <w:szCs w:val="28"/>
          <w:lang w:val="kk-KZ"/>
        </w:rPr>
        <w:t xml:space="preserve">. </w:t>
      </w:r>
      <w:r w:rsidRPr="006C4141">
        <w:rPr>
          <w:rStyle w:val="fadeinm1hgl8"/>
          <w:sz w:val="28"/>
          <w:szCs w:val="28"/>
        </w:rPr>
        <w:t>Учебная деятельность проходит в форме мини-проектов (спринтов), направленных на достижение конкретной учебной цели. Ученики работают с учебным материалом, выполняют задания, ведут командную SCRUM-доску, используют цифровые инструменты (</w:t>
      </w:r>
      <w:proofErr w:type="spellStart"/>
      <w:r w:rsidRPr="006C4141">
        <w:rPr>
          <w:rStyle w:val="fadeinm1hgl8"/>
          <w:sz w:val="28"/>
          <w:szCs w:val="28"/>
        </w:rPr>
        <w:t>Miro</w:t>
      </w:r>
      <w:proofErr w:type="spellEnd"/>
      <w:r w:rsidRPr="006C4141">
        <w:rPr>
          <w:rStyle w:val="fadeinm1hgl8"/>
          <w:sz w:val="28"/>
          <w:szCs w:val="28"/>
        </w:rPr>
        <w:t xml:space="preserve">, </w:t>
      </w:r>
      <w:proofErr w:type="spellStart"/>
      <w:r w:rsidRPr="006C4141">
        <w:rPr>
          <w:rStyle w:val="fadeinm1hgl8"/>
          <w:sz w:val="28"/>
          <w:szCs w:val="28"/>
        </w:rPr>
        <w:t>GeoGebra</w:t>
      </w:r>
      <w:proofErr w:type="spellEnd"/>
      <w:r w:rsidRPr="006C4141">
        <w:rPr>
          <w:rStyle w:val="fadeinm1hgl8"/>
          <w:sz w:val="28"/>
          <w:szCs w:val="28"/>
        </w:rPr>
        <w:t xml:space="preserve">, </w:t>
      </w:r>
      <w:proofErr w:type="spellStart"/>
      <w:r w:rsidRPr="006C4141">
        <w:rPr>
          <w:rStyle w:val="fadeinm1hgl8"/>
          <w:sz w:val="28"/>
          <w:szCs w:val="28"/>
        </w:rPr>
        <w:t>Jamboard</w:t>
      </w:r>
      <w:proofErr w:type="spellEnd"/>
      <w:r w:rsidRPr="006C4141">
        <w:rPr>
          <w:rStyle w:val="fadeinm1hgl8"/>
          <w:sz w:val="28"/>
          <w:szCs w:val="28"/>
        </w:rPr>
        <w:t xml:space="preserve">, </w:t>
      </w:r>
      <w:proofErr w:type="spellStart"/>
      <w:r w:rsidRPr="006C4141">
        <w:rPr>
          <w:rStyle w:val="fadeinm1hgl8"/>
          <w:sz w:val="28"/>
          <w:szCs w:val="28"/>
        </w:rPr>
        <w:t>Desmos</w:t>
      </w:r>
      <w:proofErr w:type="spellEnd"/>
      <w:r w:rsidRPr="006C4141">
        <w:rPr>
          <w:rStyle w:val="fadeinm1hgl8"/>
          <w:sz w:val="28"/>
          <w:szCs w:val="28"/>
        </w:rPr>
        <w:t>), визуализируют результаты и обсуждают трудности.</w:t>
      </w:r>
    </w:p>
    <w:p w:rsidR="007E0C6D" w:rsidRPr="006C4141" w:rsidRDefault="007E0C6D" w:rsidP="006C4141">
      <w:pPr>
        <w:pStyle w:val="aff8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 w:rsidRPr="006C4141">
        <w:rPr>
          <w:rStyle w:val="fadeinm1hgl8"/>
          <w:b/>
          <w:bCs/>
          <w:sz w:val="28"/>
          <w:szCs w:val="28"/>
        </w:rPr>
        <w:t>Обзор спринта (</w:t>
      </w:r>
      <w:proofErr w:type="spellStart"/>
      <w:r w:rsidRPr="006C4141">
        <w:rPr>
          <w:rStyle w:val="fadeinm1hgl8"/>
          <w:b/>
          <w:bCs/>
          <w:sz w:val="28"/>
          <w:szCs w:val="28"/>
        </w:rPr>
        <w:t>Sprint</w:t>
      </w:r>
      <w:proofErr w:type="spellEnd"/>
      <w:r w:rsidRPr="006C4141">
        <w:rPr>
          <w:rStyle w:val="fadeinm1hgl8"/>
          <w:b/>
          <w:bCs/>
          <w:sz w:val="28"/>
          <w:szCs w:val="28"/>
        </w:rPr>
        <w:t xml:space="preserve"> </w:t>
      </w:r>
      <w:proofErr w:type="spellStart"/>
      <w:r w:rsidRPr="006C4141">
        <w:rPr>
          <w:rStyle w:val="fadeinm1hgl8"/>
          <w:b/>
          <w:bCs/>
          <w:sz w:val="28"/>
          <w:szCs w:val="28"/>
        </w:rPr>
        <w:t>Review</w:t>
      </w:r>
      <w:proofErr w:type="spellEnd"/>
      <w:r w:rsidRPr="006C4141">
        <w:rPr>
          <w:rStyle w:val="fadeinm1hgl8"/>
          <w:b/>
          <w:bCs/>
          <w:sz w:val="28"/>
          <w:szCs w:val="28"/>
        </w:rPr>
        <w:t>)</w:t>
      </w:r>
      <w:r w:rsidR="002C091E">
        <w:rPr>
          <w:rStyle w:val="fadeinm1hgl8"/>
          <w:b/>
          <w:bCs/>
          <w:sz w:val="28"/>
          <w:szCs w:val="28"/>
          <w:lang w:val="kk-KZ"/>
        </w:rPr>
        <w:t xml:space="preserve">. </w:t>
      </w:r>
      <w:r w:rsidRPr="006C4141">
        <w:rPr>
          <w:rStyle w:val="fadeinm1hgl8"/>
          <w:sz w:val="28"/>
          <w:szCs w:val="28"/>
        </w:rPr>
        <w:t>Команды презентуют результаты своей работы, защищают проект, демонстрируют достигнутые цели. Оцениваются не только фактические знания, но и уровень вовлеченности, оригинальность решений, качество взаимодействия внутри команды.</w:t>
      </w:r>
    </w:p>
    <w:p w:rsidR="007E0C6D" w:rsidRPr="006C4141" w:rsidRDefault="007E0C6D" w:rsidP="006C4141">
      <w:pPr>
        <w:pStyle w:val="aff8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 w:rsidRPr="006C4141">
        <w:rPr>
          <w:rStyle w:val="fadeinm1hgl8"/>
          <w:b/>
          <w:bCs/>
          <w:sz w:val="28"/>
          <w:szCs w:val="28"/>
        </w:rPr>
        <w:t>Ретроспектива (</w:t>
      </w:r>
      <w:proofErr w:type="spellStart"/>
      <w:r w:rsidRPr="006C4141">
        <w:rPr>
          <w:rStyle w:val="fadeinm1hgl8"/>
          <w:b/>
          <w:bCs/>
          <w:sz w:val="28"/>
          <w:szCs w:val="28"/>
        </w:rPr>
        <w:t>Sprint</w:t>
      </w:r>
      <w:proofErr w:type="spellEnd"/>
      <w:r w:rsidRPr="006C4141">
        <w:rPr>
          <w:rStyle w:val="fadeinm1hgl8"/>
          <w:b/>
          <w:bCs/>
          <w:sz w:val="28"/>
          <w:szCs w:val="28"/>
        </w:rPr>
        <w:t xml:space="preserve"> </w:t>
      </w:r>
      <w:proofErr w:type="spellStart"/>
      <w:r w:rsidRPr="006C4141">
        <w:rPr>
          <w:rStyle w:val="fadeinm1hgl8"/>
          <w:b/>
          <w:bCs/>
          <w:sz w:val="28"/>
          <w:szCs w:val="28"/>
        </w:rPr>
        <w:t>Retrospective</w:t>
      </w:r>
      <w:proofErr w:type="spellEnd"/>
      <w:r w:rsidRPr="006C4141">
        <w:rPr>
          <w:rStyle w:val="fadeinm1hgl8"/>
          <w:b/>
          <w:bCs/>
          <w:sz w:val="28"/>
          <w:szCs w:val="28"/>
        </w:rPr>
        <w:t>)</w:t>
      </w:r>
      <w:r w:rsidR="002C091E">
        <w:rPr>
          <w:rStyle w:val="fadeinm1hgl8"/>
          <w:b/>
          <w:bCs/>
          <w:sz w:val="28"/>
          <w:szCs w:val="28"/>
          <w:lang w:val="kk-KZ"/>
        </w:rPr>
        <w:t xml:space="preserve">. </w:t>
      </w:r>
      <w:r w:rsidRPr="006C4141">
        <w:rPr>
          <w:rStyle w:val="fadeinm1hgl8"/>
          <w:sz w:val="28"/>
          <w:szCs w:val="28"/>
        </w:rPr>
        <w:t xml:space="preserve">Участники анализируют, что получилось хорошо, что вызвало трудности, как можно улучшить работу в будущем. Этот этап является важным инструментом формирования </w:t>
      </w:r>
      <w:proofErr w:type="spellStart"/>
      <w:r w:rsidRPr="006C4141">
        <w:rPr>
          <w:rStyle w:val="fadeinm1hgl8"/>
          <w:sz w:val="28"/>
          <w:szCs w:val="28"/>
        </w:rPr>
        <w:t>саморефлексии</w:t>
      </w:r>
      <w:proofErr w:type="spellEnd"/>
      <w:r w:rsidRPr="006C4141">
        <w:rPr>
          <w:rStyle w:val="fadeinm1hgl8"/>
          <w:sz w:val="28"/>
          <w:szCs w:val="28"/>
        </w:rPr>
        <w:t>, развития критического мышления, эмоционального интеллекта и культуры конструктивной обратной связи.</w:t>
      </w:r>
    </w:p>
    <w:p w:rsidR="007E0C6D" w:rsidRPr="002C091E" w:rsidRDefault="007E0C6D" w:rsidP="002C091E">
      <w:pPr>
        <w:pStyle w:val="31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2C091E">
        <w:rPr>
          <w:rStyle w:val="fadeinm1hgl8"/>
          <w:rFonts w:ascii="Times New Roman" w:hAnsi="Times New Roman" w:cs="Times New Roman"/>
          <w:color w:val="auto"/>
          <w:sz w:val="28"/>
          <w:szCs w:val="28"/>
          <w:lang w:val="ru-RU"/>
        </w:rPr>
        <w:t>Роли и функции участников</w:t>
      </w:r>
    </w:p>
    <w:p w:rsidR="007E0C6D" w:rsidRPr="006C4141" w:rsidRDefault="007E0C6D" w:rsidP="002C091E">
      <w:pPr>
        <w:pStyle w:val="aff8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C4141">
        <w:rPr>
          <w:rStyle w:val="fadeinm1hgl8"/>
          <w:b/>
          <w:bCs/>
          <w:sz w:val="28"/>
          <w:szCs w:val="28"/>
        </w:rPr>
        <w:t>Учитель</w:t>
      </w:r>
      <w:r w:rsidRPr="006C4141">
        <w:rPr>
          <w:rStyle w:val="fadeinm1hgl8"/>
          <w:sz w:val="28"/>
          <w:szCs w:val="28"/>
        </w:rPr>
        <w:t xml:space="preserve"> выполняет функцию координатора, </w:t>
      </w:r>
      <w:proofErr w:type="spellStart"/>
      <w:r w:rsidRPr="006C4141">
        <w:rPr>
          <w:rStyle w:val="fadeinm1hgl8"/>
          <w:sz w:val="28"/>
          <w:szCs w:val="28"/>
        </w:rPr>
        <w:t>фасилитатора</w:t>
      </w:r>
      <w:proofErr w:type="spellEnd"/>
      <w:r w:rsidRPr="006C4141">
        <w:rPr>
          <w:rStyle w:val="fadeinm1hgl8"/>
          <w:sz w:val="28"/>
          <w:szCs w:val="28"/>
        </w:rPr>
        <w:t>, модератора процесса. Он сопровождает учащихся, задаёт ориентиры, помогает с планированием, оценивает не только продукт, но и процесс.</w:t>
      </w:r>
    </w:p>
    <w:p w:rsidR="007E0C6D" w:rsidRPr="006C4141" w:rsidRDefault="007E0C6D" w:rsidP="002C091E">
      <w:pPr>
        <w:pStyle w:val="aff8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C4141">
        <w:rPr>
          <w:rStyle w:val="fadeinm1hgl8"/>
          <w:b/>
          <w:bCs/>
          <w:sz w:val="28"/>
          <w:szCs w:val="28"/>
        </w:rPr>
        <w:t>Учащиеся</w:t>
      </w:r>
      <w:r w:rsidRPr="006C4141">
        <w:rPr>
          <w:rStyle w:val="fadeinm1hgl8"/>
          <w:sz w:val="28"/>
          <w:szCs w:val="28"/>
        </w:rPr>
        <w:t xml:space="preserve"> берут на себя ответственность за собственный вклад в командную работу, развивают навыки самоорганизации и взаимодействия.</w:t>
      </w:r>
    </w:p>
    <w:p w:rsidR="007E0C6D" w:rsidRPr="006C4141" w:rsidRDefault="007E0C6D" w:rsidP="006C4141">
      <w:pPr>
        <w:pStyle w:val="aff8"/>
        <w:spacing w:before="0" w:beforeAutospacing="0" w:after="0" w:afterAutospacing="0"/>
        <w:jc w:val="both"/>
        <w:rPr>
          <w:sz w:val="28"/>
          <w:szCs w:val="28"/>
        </w:rPr>
      </w:pPr>
      <w:r w:rsidRPr="006C4141">
        <w:rPr>
          <w:rStyle w:val="fadeinm1hgl8"/>
          <w:sz w:val="28"/>
          <w:szCs w:val="28"/>
        </w:rPr>
        <w:t>Роли внутри команды формируют следующие качества:</w:t>
      </w:r>
    </w:p>
    <w:p w:rsidR="007E0C6D" w:rsidRPr="006C4141" w:rsidRDefault="007E0C6D" w:rsidP="002C091E">
      <w:pPr>
        <w:pStyle w:val="aff8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6C4141">
        <w:rPr>
          <w:rStyle w:val="fadeinm1hgl8"/>
          <w:b/>
          <w:bCs/>
          <w:sz w:val="28"/>
          <w:szCs w:val="28"/>
        </w:rPr>
        <w:t>Капитан (</w:t>
      </w:r>
      <w:proofErr w:type="spellStart"/>
      <w:r w:rsidRPr="006C4141">
        <w:rPr>
          <w:rStyle w:val="fadeinm1hgl8"/>
          <w:b/>
          <w:bCs/>
          <w:sz w:val="28"/>
          <w:szCs w:val="28"/>
        </w:rPr>
        <w:t>Scrum</w:t>
      </w:r>
      <w:proofErr w:type="spellEnd"/>
      <w:r w:rsidRPr="006C4141">
        <w:rPr>
          <w:rStyle w:val="fadeinm1hgl8"/>
          <w:b/>
          <w:bCs/>
          <w:sz w:val="28"/>
          <w:szCs w:val="28"/>
        </w:rPr>
        <w:t xml:space="preserve"> </w:t>
      </w:r>
      <w:proofErr w:type="spellStart"/>
      <w:r w:rsidRPr="006C4141">
        <w:rPr>
          <w:rStyle w:val="fadeinm1hgl8"/>
          <w:b/>
          <w:bCs/>
          <w:sz w:val="28"/>
          <w:szCs w:val="28"/>
        </w:rPr>
        <w:t>Master</w:t>
      </w:r>
      <w:proofErr w:type="spellEnd"/>
      <w:r w:rsidRPr="006C4141">
        <w:rPr>
          <w:rStyle w:val="fadeinm1hgl8"/>
          <w:b/>
          <w:bCs/>
          <w:sz w:val="28"/>
          <w:szCs w:val="28"/>
        </w:rPr>
        <w:t>)</w:t>
      </w:r>
      <w:r w:rsidRPr="006C4141">
        <w:rPr>
          <w:rStyle w:val="fadeinm1hgl8"/>
          <w:sz w:val="28"/>
          <w:szCs w:val="28"/>
        </w:rPr>
        <w:t xml:space="preserve"> — отвечает за темп и дисциплину команды;</w:t>
      </w:r>
    </w:p>
    <w:p w:rsidR="007E0C6D" w:rsidRPr="006C4141" w:rsidRDefault="007E0C6D" w:rsidP="002C091E">
      <w:pPr>
        <w:pStyle w:val="aff8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6C4141">
        <w:rPr>
          <w:rStyle w:val="fadeinm1hgl8"/>
          <w:b/>
          <w:bCs/>
          <w:sz w:val="28"/>
          <w:szCs w:val="28"/>
        </w:rPr>
        <w:t>Аналитик</w:t>
      </w:r>
      <w:r w:rsidRPr="006C4141">
        <w:rPr>
          <w:rStyle w:val="fadeinm1hgl8"/>
          <w:sz w:val="28"/>
          <w:szCs w:val="28"/>
        </w:rPr>
        <w:t xml:space="preserve"> — формирует гипотезы, оценивает результаты;</w:t>
      </w:r>
    </w:p>
    <w:p w:rsidR="007E0C6D" w:rsidRPr="006C4141" w:rsidRDefault="007E0C6D" w:rsidP="002C091E">
      <w:pPr>
        <w:pStyle w:val="aff8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6C4141">
        <w:rPr>
          <w:rStyle w:val="fadeinm1hgl8"/>
          <w:b/>
          <w:bCs/>
          <w:sz w:val="28"/>
          <w:szCs w:val="28"/>
        </w:rPr>
        <w:t>Практик</w:t>
      </w:r>
      <w:r w:rsidRPr="006C4141">
        <w:rPr>
          <w:rStyle w:val="fadeinm1hgl8"/>
          <w:sz w:val="28"/>
          <w:szCs w:val="28"/>
        </w:rPr>
        <w:t xml:space="preserve"> — выполняет задания, тестирует решения;</w:t>
      </w:r>
    </w:p>
    <w:p w:rsidR="007E0C6D" w:rsidRPr="006C4141" w:rsidRDefault="007E0C6D" w:rsidP="002C091E">
      <w:pPr>
        <w:pStyle w:val="aff8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6C4141">
        <w:rPr>
          <w:rStyle w:val="fadeinm1hgl8"/>
          <w:b/>
          <w:bCs/>
          <w:sz w:val="28"/>
          <w:szCs w:val="28"/>
        </w:rPr>
        <w:t>Докладчик</w:t>
      </w:r>
      <w:r w:rsidRPr="006C4141">
        <w:rPr>
          <w:rStyle w:val="fadeinm1hgl8"/>
          <w:sz w:val="28"/>
          <w:szCs w:val="28"/>
        </w:rPr>
        <w:t xml:space="preserve"> — отвечает за презентацию и внешнюю коммуникацию.</w:t>
      </w:r>
    </w:p>
    <w:p w:rsidR="007E0C6D" w:rsidRPr="006C4141" w:rsidRDefault="007E0C6D" w:rsidP="002C091E">
      <w:pPr>
        <w:pStyle w:val="aff8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C4141">
        <w:rPr>
          <w:rStyle w:val="fadeinm1hgl8"/>
          <w:sz w:val="28"/>
          <w:szCs w:val="28"/>
        </w:rPr>
        <w:t>В технологии используется формирующее оценивание, при котором важна не только итоговая отметка, но и сам процесс. Оценивание происходит по нескольким критериям:</w:t>
      </w:r>
    </w:p>
    <w:p w:rsidR="007E0C6D" w:rsidRPr="006C4141" w:rsidRDefault="007E0C6D" w:rsidP="006C4141">
      <w:pPr>
        <w:pStyle w:val="aff8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 w:rsidRPr="006C4141">
        <w:rPr>
          <w:rStyle w:val="fadeinm1hgl8"/>
          <w:sz w:val="28"/>
          <w:szCs w:val="28"/>
        </w:rPr>
        <w:t xml:space="preserve">выполнение задач из </w:t>
      </w:r>
      <w:proofErr w:type="spellStart"/>
      <w:r w:rsidRPr="006C4141">
        <w:rPr>
          <w:rStyle w:val="fadeinm1hgl8"/>
          <w:sz w:val="28"/>
          <w:szCs w:val="28"/>
        </w:rPr>
        <w:t>бэклога</w:t>
      </w:r>
      <w:proofErr w:type="spellEnd"/>
      <w:r w:rsidRPr="006C4141">
        <w:rPr>
          <w:rStyle w:val="fadeinm1hgl8"/>
          <w:sz w:val="28"/>
          <w:szCs w:val="28"/>
        </w:rPr>
        <w:t>;</w:t>
      </w:r>
    </w:p>
    <w:p w:rsidR="007E0C6D" w:rsidRPr="006C4141" w:rsidRDefault="007E0C6D" w:rsidP="006C4141">
      <w:pPr>
        <w:pStyle w:val="aff8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 w:rsidRPr="006C4141">
        <w:rPr>
          <w:rStyle w:val="fadeinm1hgl8"/>
          <w:sz w:val="28"/>
          <w:szCs w:val="28"/>
        </w:rPr>
        <w:t>качество групповой работы;</w:t>
      </w:r>
    </w:p>
    <w:p w:rsidR="007E0C6D" w:rsidRPr="006C4141" w:rsidRDefault="007E0C6D" w:rsidP="006C4141">
      <w:pPr>
        <w:pStyle w:val="aff8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 w:rsidRPr="006C4141">
        <w:rPr>
          <w:rStyle w:val="fadeinm1hgl8"/>
          <w:sz w:val="28"/>
          <w:szCs w:val="28"/>
        </w:rPr>
        <w:t>степень участия каждого члена команды;</w:t>
      </w:r>
    </w:p>
    <w:p w:rsidR="007E0C6D" w:rsidRPr="006C4141" w:rsidRDefault="007E0C6D" w:rsidP="006C4141">
      <w:pPr>
        <w:pStyle w:val="aff8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 w:rsidRPr="006C4141">
        <w:rPr>
          <w:rStyle w:val="fadeinm1hgl8"/>
          <w:sz w:val="28"/>
          <w:szCs w:val="28"/>
        </w:rPr>
        <w:t xml:space="preserve">самооценка и </w:t>
      </w:r>
      <w:proofErr w:type="spellStart"/>
      <w:r w:rsidRPr="006C4141">
        <w:rPr>
          <w:rStyle w:val="fadeinm1hgl8"/>
          <w:sz w:val="28"/>
          <w:szCs w:val="28"/>
        </w:rPr>
        <w:t>взаимооценка</w:t>
      </w:r>
      <w:proofErr w:type="spellEnd"/>
      <w:r w:rsidRPr="006C4141">
        <w:rPr>
          <w:rStyle w:val="fadeinm1hgl8"/>
          <w:sz w:val="28"/>
          <w:szCs w:val="28"/>
        </w:rPr>
        <w:t>;</w:t>
      </w:r>
    </w:p>
    <w:p w:rsidR="007E0C6D" w:rsidRPr="006C4141" w:rsidRDefault="007E0C6D" w:rsidP="006C4141">
      <w:pPr>
        <w:pStyle w:val="aff8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 w:rsidRPr="006C4141">
        <w:rPr>
          <w:rStyle w:val="fadeinm1hgl8"/>
          <w:sz w:val="28"/>
          <w:szCs w:val="28"/>
        </w:rPr>
        <w:t>достижение SMART-целей.</w:t>
      </w:r>
    </w:p>
    <w:p w:rsidR="007E0C6D" w:rsidRPr="006C4141" w:rsidRDefault="007E0C6D" w:rsidP="006C4141">
      <w:pPr>
        <w:pStyle w:val="31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6C4141">
        <w:rPr>
          <w:rStyle w:val="fadeinm1hgl8"/>
          <w:rFonts w:ascii="Times New Roman" w:hAnsi="Times New Roman" w:cs="Times New Roman"/>
          <w:color w:val="auto"/>
          <w:sz w:val="28"/>
          <w:szCs w:val="28"/>
        </w:rPr>
        <w:lastRenderedPageBreak/>
        <w:t>Средства</w:t>
      </w:r>
      <w:proofErr w:type="spellEnd"/>
      <w:r w:rsidRPr="006C4141">
        <w:rPr>
          <w:rStyle w:val="fadeinm1hgl8"/>
          <w:rFonts w:ascii="Times New Roman" w:hAnsi="Times New Roman" w:cs="Times New Roman"/>
          <w:color w:val="auto"/>
          <w:sz w:val="28"/>
          <w:szCs w:val="28"/>
        </w:rPr>
        <w:t xml:space="preserve"> и </w:t>
      </w:r>
      <w:proofErr w:type="spellStart"/>
      <w:r w:rsidRPr="006C4141">
        <w:rPr>
          <w:rStyle w:val="fadeinm1hgl8"/>
          <w:rFonts w:ascii="Times New Roman" w:hAnsi="Times New Roman" w:cs="Times New Roman"/>
          <w:color w:val="auto"/>
          <w:sz w:val="28"/>
          <w:szCs w:val="28"/>
        </w:rPr>
        <w:t>инструменты</w:t>
      </w:r>
      <w:proofErr w:type="spellEnd"/>
    </w:p>
    <w:p w:rsidR="007E0C6D" w:rsidRPr="006C4141" w:rsidRDefault="007E0C6D" w:rsidP="006C4141">
      <w:pPr>
        <w:pStyle w:val="aff8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 w:rsidRPr="006C4141">
        <w:rPr>
          <w:rStyle w:val="fadeinm1hgl8"/>
          <w:sz w:val="28"/>
          <w:szCs w:val="28"/>
        </w:rPr>
        <w:t>SCRUM-доски (</w:t>
      </w:r>
      <w:proofErr w:type="spellStart"/>
      <w:r w:rsidRPr="006C4141">
        <w:rPr>
          <w:rStyle w:val="fadeinm1hgl8"/>
          <w:sz w:val="28"/>
          <w:szCs w:val="28"/>
        </w:rPr>
        <w:t>онлайн</w:t>
      </w:r>
      <w:proofErr w:type="spellEnd"/>
      <w:r w:rsidRPr="006C4141">
        <w:rPr>
          <w:rStyle w:val="fadeinm1hgl8"/>
          <w:sz w:val="28"/>
          <w:szCs w:val="28"/>
        </w:rPr>
        <w:t>/бумажные);</w:t>
      </w:r>
    </w:p>
    <w:p w:rsidR="007E0C6D" w:rsidRPr="006C4141" w:rsidRDefault="007E0C6D" w:rsidP="006C4141">
      <w:pPr>
        <w:pStyle w:val="aff8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 w:rsidRPr="006C4141">
        <w:rPr>
          <w:rStyle w:val="fadeinm1hgl8"/>
          <w:sz w:val="28"/>
          <w:szCs w:val="28"/>
        </w:rPr>
        <w:t>SMART-шаблоны целей;</w:t>
      </w:r>
    </w:p>
    <w:p w:rsidR="007E0C6D" w:rsidRPr="006C4141" w:rsidRDefault="007E0C6D" w:rsidP="006C4141">
      <w:pPr>
        <w:pStyle w:val="aff8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 w:rsidRPr="006C4141">
        <w:rPr>
          <w:rStyle w:val="fadeinm1hgl8"/>
          <w:sz w:val="28"/>
          <w:szCs w:val="28"/>
        </w:rPr>
        <w:t>Образовательные векторы спринтов;</w:t>
      </w:r>
    </w:p>
    <w:p w:rsidR="007E0C6D" w:rsidRPr="006C4141" w:rsidRDefault="007E0C6D" w:rsidP="006C4141">
      <w:pPr>
        <w:pStyle w:val="aff8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 w:rsidRPr="006C4141">
        <w:rPr>
          <w:rStyle w:val="fadeinm1hgl8"/>
          <w:sz w:val="28"/>
          <w:szCs w:val="28"/>
        </w:rPr>
        <w:t>Индивидуальные рабочие листы;</w:t>
      </w:r>
    </w:p>
    <w:p w:rsidR="007E0C6D" w:rsidRPr="006C4141" w:rsidRDefault="007E0C6D" w:rsidP="006C4141">
      <w:pPr>
        <w:pStyle w:val="aff8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 w:rsidRPr="006C4141">
        <w:rPr>
          <w:rStyle w:val="fadeinm1hgl8"/>
          <w:sz w:val="28"/>
          <w:szCs w:val="28"/>
        </w:rPr>
        <w:t>Цифровые инструменты визуализации и моделирования;</w:t>
      </w:r>
    </w:p>
    <w:p w:rsidR="007E0C6D" w:rsidRPr="006C4141" w:rsidRDefault="007E0C6D" w:rsidP="006C4141">
      <w:pPr>
        <w:pStyle w:val="aff8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6C4141">
        <w:rPr>
          <w:rStyle w:val="fadeinm1hgl8"/>
          <w:sz w:val="28"/>
          <w:szCs w:val="28"/>
        </w:rPr>
        <w:t>Бэклоги</w:t>
      </w:r>
      <w:proofErr w:type="spellEnd"/>
      <w:r w:rsidRPr="006C4141">
        <w:rPr>
          <w:rStyle w:val="fadeinm1hgl8"/>
          <w:sz w:val="28"/>
          <w:szCs w:val="28"/>
        </w:rPr>
        <w:t xml:space="preserve"> с критериями </w:t>
      </w:r>
      <w:proofErr w:type="spellStart"/>
      <w:r w:rsidRPr="006C4141">
        <w:rPr>
          <w:rStyle w:val="fadeinm1hgl8"/>
          <w:sz w:val="28"/>
          <w:szCs w:val="28"/>
        </w:rPr>
        <w:t>приоритизации</w:t>
      </w:r>
      <w:proofErr w:type="spellEnd"/>
      <w:r w:rsidRPr="006C4141">
        <w:rPr>
          <w:rStyle w:val="fadeinm1hgl8"/>
          <w:sz w:val="28"/>
          <w:szCs w:val="28"/>
        </w:rPr>
        <w:t xml:space="preserve"> задач.</w:t>
      </w:r>
    </w:p>
    <w:p w:rsidR="007E0C6D" w:rsidRPr="006C4141" w:rsidRDefault="007E0C6D" w:rsidP="002C091E">
      <w:pPr>
        <w:pStyle w:val="aff8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C4141">
        <w:rPr>
          <w:rStyle w:val="fadeinm1hgl8"/>
          <w:sz w:val="28"/>
          <w:szCs w:val="28"/>
        </w:rPr>
        <w:t xml:space="preserve">Внедрение технологии </w:t>
      </w:r>
      <w:r w:rsidRPr="006C4141">
        <w:rPr>
          <w:rStyle w:val="fadeinm1hgl8"/>
          <w:i/>
          <w:iCs/>
          <w:sz w:val="28"/>
          <w:szCs w:val="28"/>
        </w:rPr>
        <w:t>FUTURESKILLS SCRUM</w:t>
      </w:r>
      <w:r w:rsidRPr="006C4141">
        <w:rPr>
          <w:rStyle w:val="fadeinm1hgl8"/>
          <w:sz w:val="28"/>
          <w:szCs w:val="28"/>
        </w:rPr>
        <w:t xml:space="preserve"> проходило в рамках реализации образовательных программ по математике в 6-х и 7-х классах общеобразовательных школ Павлодарской области. Методика успешно апробирована в рамках модулей «Координатная плоскость», «Геометрические фигуры и симметрия», а также в курсе алгебры «Функции и графики».</w:t>
      </w:r>
    </w:p>
    <w:p w:rsidR="007E0C6D" w:rsidRPr="006C4141" w:rsidRDefault="007E0C6D" w:rsidP="002C091E">
      <w:pPr>
        <w:pStyle w:val="31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C4141">
        <w:rPr>
          <w:rStyle w:val="fadeinm1hgl8"/>
          <w:rFonts w:ascii="Times New Roman" w:hAnsi="Times New Roman" w:cs="Times New Roman"/>
          <w:color w:val="auto"/>
          <w:sz w:val="28"/>
          <w:szCs w:val="28"/>
          <w:lang w:val="ru-RU"/>
        </w:rPr>
        <w:t>Организация образовательного процесса</w:t>
      </w:r>
    </w:p>
    <w:p w:rsidR="007E0C6D" w:rsidRPr="006C4141" w:rsidRDefault="007E0C6D" w:rsidP="002C091E">
      <w:pPr>
        <w:pStyle w:val="aff8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C4141">
        <w:rPr>
          <w:rStyle w:val="fadeinm1hgl8"/>
          <w:sz w:val="28"/>
          <w:szCs w:val="28"/>
        </w:rPr>
        <w:t xml:space="preserve">Учебный модуль длительностью 2–3 недели разбивается на </w:t>
      </w:r>
      <w:r w:rsidRPr="006C4141">
        <w:rPr>
          <w:rStyle w:val="fadeinm1hgl8"/>
          <w:b/>
          <w:bCs/>
          <w:sz w:val="28"/>
          <w:szCs w:val="28"/>
        </w:rPr>
        <w:t>спринты</w:t>
      </w:r>
      <w:r w:rsidRPr="006C4141">
        <w:rPr>
          <w:rStyle w:val="fadeinm1hgl8"/>
          <w:sz w:val="28"/>
          <w:szCs w:val="28"/>
        </w:rPr>
        <w:t xml:space="preserve"> — короткие тематические циклы, каждый из которых имеет свою SMART-цель. В среднем, один спринт длится 4–5 уроков и состоит из этапов планирования, выполнения, обзора и ретроспективы.</w:t>
      </w:r>
    </w:p>
    <w:p w:rsidR="007E0C6D" w:rsidRPr="006C4141" w:rsidRDefault="007E0C6D" w:rsidP="006C4141">
      <w:pPr>
        <w:pStyle w:val="aff8"/>
        <w:spacing w:before="0" w:beforeAutospacing="0" w:after="0" w:afterAutospacing="0"/>
        <w:jc w:val="both"/>
        <w:rPr>
          <w:sz w:val="28"/>
          <w:szCs w:val="28"/>
        </w:rPr>
      </w:pPr>
      <w:r w:rsidRPr="006C4141">
        <w:rPr>
          <w:rStyle w:val="fadeinm1hgl8"/>
          <w:b/>
          <w:bCs/>
          <w:sz w:val="28"/>
          <w:szCs w:val="28"/>
        </w:rPr>
        <w:t>Пример 1. Модуль: «Координатная плоскость» (6 класс)</w:t>
      </w:r>
    </w:p>
    <w:p w:rsidR="002C091E" w:rsidRDefault="007E0C6D" w:rsidP="002C091E">
      <w:pPr>
        <w:pStyle w:val="aff8"/>
        <w:spacing w:before="0" w:beforeAutospacing="0" w:after="0" w:afterAutospacing="0"/>
        <w:ind w:firstLine="360"/>
        <w:jc w:val="both"/>
        <w:rPr>
          <w:sz w:val="28"/>
          <w:szCs w:val="28"/>
          <w:lang w:val="kk-KZ"/>
        </w:rPr>
      </w:pPr>
      <w:r w:rsidRPr="006C4141">
        <w:rPr>
          <w:rStyle w:val="fadeinm1hgl8"/>
          <w:b/>
          <w:bCs/>
          <w:sz w:val="28"/>
          <w:szCs w:val="28"/>
        </w:rPr>
        <w:t>Спринт 1: Построение координатных точек</w:t>
      </w:r>
    </w:p>
    <w:p w:rsidR="002C091E" w:rsidRDefault="007E0C6D" w:rsidP="002C091E">
      <w:pPr>
        <w:pStyle w:val="aff8"/>
        <w:spacing w:before="0" w:beforeAutospacing="0" w:after="0" w:afterAutospacing="0"/>
        <w:ind w:firstLine="360"/>
        <w:jc w:val="both"/>
        <w:rPr>
          <w:rStyle w:val="fadeinm1hgl8"/>
          <w:sz w:val="28"/>
          <w:szCs w:val="28"/>
          <w:lang w:val="kk-KZ"/>
        </w:rPr>
      </w:pPr>
      <w:r w:rsidRPr="006C4141">
        <w:rPr>
          <w:rStyle w:val="fadeinm1hgl8"/>
          <w:i/>
          <w:iCs/>
          <w:sz w:val="28"/>
          <w:szCs w:val="28"/>
        </w:rPr>
        <w:t>Цель:</w:t>
      </w:r>
      <w:r w:rsidRPr="006C4141">
        <w:rPr>
          <w:rStyle w:val="fadeinm1hgl8"/>
          <w:sz w:val="28"/>
          <w:szCs w:val="28"/>
        </w:rPr>
        <w:t xml:space="preserve"> научиться определять координаты точек и строить их на координатной плоскости.</w:t>
      </w:r>
      <w:r w:rsidR="002C091E">
        <w:rPr>
          <w:rStyle w:val="fadeinm1hgl8"/>
          <w:sz w:val="28"/>
          <w:szCs w:val="28"/>
          <w:lang w:val="kk-KZ"/>
        </w:rPr>
        <w:t xml:space="preserve"> </w:t>
      </w:r>
    </w:p>
    <w:p w:rsidR="007E0C6D" w:rsidRPr="006C4141" w:rsidRDefault="007E0C6D" w:rsidP="002C091E">
      <w:pPr>
        <w:pStyle w:val="aff8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C4141">
        <w:rPr>
          <w:rStyle w:val="fadeinm1hgl8"/>
          <w:i/>
          <w:iCs/>
          <w:sz w:val="28"/>
          <w:szCs w:val="28"/>
        </w:rPr>
        <w:t>Задачи:</w:t>
      </w:r>
      <w:r w:rsidRPr="006C4141">
        <w:rPr>
          <w:rStyle w:val="fadeinm1hgl8"/>
          <w:sz w:val="28"/>
          <w:szCs w:val="28"/>
        </w:rPr>
        <w:t xml:space="preserve"> объяснить, что такое оси координат; научиться строить точки; провести мини-игру «Найди сокровище» по координатам.</w:t>
      </w:r>
    </w:p>
    <w:p w:rsidR="002C091E" w:rsidRDefault="007E0C6D" w:rsidP="002C091E">
      <w:pPr>
        <w:pStyle w:val="aff8"/>
        <w:spacing w:before="0" w:beforeAutospacing="0" w:after="0" w:afterAutospacing="0"/>
        <w:ind w:firstLine="360"/>
        <w:jc w:val="both"/>
        <w:rPr>
          <w:sz w:val="28"/>
          <w:szCs w:val="28"/>
          <w:lang w:val="kk-KZ"/>
        </w:rPr>
      </w:pPr>
      <w:r w:rsidRPr="006C4141">
        <w:rPr>
          <w:rStyle w:val="fadeinm1hgl8"/>
          <w:b/>
          <w:bCs/>
          <w:sz w:val="28"/>
          <w:szCs w:val="28"/>
        </w:rPr>
        <w:t>Спринт 2: Параллельные и перпендикулярные прямые</w:t>
      </w:r>
    </w:p>
    <w:p w:rsidR="002C091E" w:rsidRDefault="007E0C6D" w:rsidP="002C091E">
      <w:pPr>
        <w:pStyle w:val="aff8"/>
        <w:spacing w:before="0" w:beforeAutospacing="0" w:after="0" w:afterAutospacing="0"/>
        <w:ind w:firstLine="360"/>
        <w:jc w:val="both"/>
        <w:rPr>
          <w:sz w:val="28"/>
          <w:szCs w:val="28"/>
          <w:lang w:val="kk-KZ"/>
        </w:rPr>
      </w:pPr>
      <w:r w:rsidRPr="006C4141">
        <w:rPr>
          <w:rStyle w:val="fadeinm1hgl8"/>
          <w:i/>
          <w:iCs/>
          <w:sz w:val="28"/>
          <w:szCs w:val="28"/>
        </w:rPr>
        <w:t>Цель:</w:t>
      </w:r>
      <w:r w:rsidRPr="006C4141">
        <w:rPr>
          <w:rStyle w:val="fadeinm1hgl8"/>
          <w:sz w:val="28"/>
          <w:szCs w:val="28"/>
        </w:rPr>
        <w:t xml:space="preserve"> изучить свойства и признаки параллельности/перпендикулярности.</w:t>
      </w:r>
    </w:p>
    <w:p w:rsidR="002C091E" w:rsidRDefault="007E0C6D" w:rsidP="002C091E">
      <w:pPr>
        <w:pStyle w:val="aff8"/>
        <w:spacing w:before="0" w:beforeAutospacing="0" w:after="0" w:afterAutospacing="0"/>
        <w:ind w:firstLine="360"/>
        <w:jc w:val="both"/>
        <w:rPr>
          <w:sz w:val="28"/>
          <w:szCs w:val="28"/>
          <w:lang w:val="kk-KZ"/>
        </w:rPr>
      </w:pPr>
      <w:r w:rsidRPr="006C4141">
        <w:rPr>
          <w:rStyle w:val="fadeinm1hgl8"/>
          <w:i/>
          <w:iCs/>
          <w:sz w:val="28"/>
          <w:szCs w:val="28"/>
        </w:rPr>
        <w:t>Инструменты:</w:t>
      </w:r>
      <w:r w:rsidRPr="006C4141">
        <w:rPr>
          <w:rStyle w:val="fadeinm1hgl8"/>
          <w:sz w:val="28"/>
          <w:szCs w:val="28"/>
        </w:rPr>
        <w:t xml:space="preserve"> использование </w:t>
      </w:r>
      <w:proofErr w:type="spellStart"/>
      <w:r w:rsidRPr="006C4141">
        <w:rPr>
          <w:rStyle w:val="fadeinm1hgl8"/>
          <w:sz w:val="28"/>
          <w:szCs w:val="28"/>
        </w:rPr>
        <w:t>GeoGebra</w:t>
      </w:r>
      <w:proofErr w:type="spellEnd"/>
      <w:r w:rsidRPr="006C4141">
        <w:rPr>
          <w:rStyle w:val="fadeinm1hgl8"/>
          <w:sz w:val="28"/>
          <w:szCs w:val="28"/>
        </w:rPr>
        <w:t xml:space="preserve"> для построения, цифровых линей</w:t>
      </w:r>
      <w:r w:rsidR="002C091E">
        <w:rPr>
          <w:rStyle w:val="fadeinm1hgl8"/>
          <w:sz w:val="28"/>
          <w:szCs w:val="28"/>
          <w:lang w:val="kk-KZ"/>
        </w:rPr>
        <w:t>е</w:t>
      </w:r>
      <w:r w:rsidRPr="006C4141">
        <w:rPr>
          <w:rStyle w:val="fadeinm1hgl8"/>
          <w:sz w:val="28"/>
          <w:szCs w:val="28"/>
        </w:rPr>
        <w:t>к и угломеров.</w:t>
      </w:r>
    </w:p>
    <w:p w:rsidR="002C091E" w:rsidRDefault="007E0C6D" w:rsidP="002C091E">
      <w:pPr>
        <w:pStyle w:val="aff8"/>
        <w:spacing w:before="0" w:beforeAutospacing="0" w:after="0" w:afterAutospacing="0"/>
        <w:ind w:firstLine="360"/>
        <w:jc w:val="both"/>
        <w:rPr>
          <w:sz w:val="28"/>
          <w:szCs w:val="28"/>
          <w:lang w:val="kk-KZ"/>
        </w:rPr>
      </w:pPr>
      <w:r w:rsidRPr="006C4141">
        <w:rPr>
          <w:rStyle w:val="fadeinm1hgl8"/>
          <w:b/>
          <w:bCs/>
          <w:sz w:val="28"/>
          <w:szCs w:val="28"/>
        </w:rPr>
        <w:t>Спринт 3: Симметрия на координатной плоскости</w:t>
      </w:r>
    </w:p>
    <w:p w:rsidR="002C091E" w:rsidRDefault="007E0C6D" w:rsidP="002C091E">
      <w:pPr>
        <w:pStyle w:val="aff8"/>
        <w:spacing w:before="0" w:beforeAutospacing="0" w:after="0" w:afterAutospacing="0"/>
        <w:ind w:firstLine="360"/>
        <w:jc w:val="both"/>
        <w:rPr>
          <w:sz w:val="28"/>
          <w:szCs w:val="28"/>
          <w:lang w:val="kk-KZ"/>
        </w:rPr>
      </w:pPr>
      <w:r w:rsidRPr="006C4141">
        <w:rPr>
          <w:rStyle w:val="fadeinm1hgl8"/>
          <w:i/>
          <w:iCs/>
          <w:sz w:val="28"/>
          <w:szCs w:val="28"/>
        </w:rPr>
        <w:t>Задачи:</w:t>
      </w:r>
      <w:r w:rsidRPr="006C4141">
        <w:rPr>
          <w:rStyle w:val="fadeinm1hgl8"/>
          <w:sz w:val="28"/>
          <w:szCs w:val="28"/>
        </w:rPr>
        <w:t xml:space="preserve"> определить типы симметрии, построить отражения фигур.</w:t>
      </w:r>
    </w:p>
    <w:p w:rsidR="007E0C6D" w:rsidRPr="006C4141" w:rsidRDefault="007E0C6D" w:rsidP="002C091E">
      <w:pPr>
        <w:pStyle w:val="aff8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C4141">
        <w:rPr>
          <w:rStyle w:val="fadeinm1hgl8"/>
          <w:i/>
          <w:iCs/>
          <w:sz w:val="28"/>
          <w:szCs w:val="28"/>
        </w:rPr>
        <w:t>Командные задания:</w:t>
      </w:r>
      <w:r w:rsidRPr="006C4141">
        <w:rPr>
          <w:rStyle w:val="fadeinm1hgl8"/>
          <w:sz w:val="28"/>
          <w:szCs w:val="28"/>
        </w:rPr>
        <w:t xml:space="preserve"> каждая группа получает «объект» (фигура, дом, дерево), и должна его «отразить» на координатной плоскости с соблюдением правил симметрии.</w:t>
      </w:r>
    </w:p>
    <w:p w:rsidR="007E0C6D" w:rsidRPr="002C091E" w:rsidRDefault="007E0C6D" w:rsidP="002C091E">
      <w:pPr>
        <w:pStyle w:val="31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2C091E">
        <w:rPr>
          <w:rStyle w:val="fadeinm1hgl8"/>
          <w:rFonts w:ascii="Times New Roman" w:hAnsi="Times New Roman" w:cs="Times New Roman"/>
          <w:color w:val="auto"/>
          <w:sz w:val="28"/>
          <w:szCs w:val="28"/>
          <w:lang w:val="ru-RU"/>
        </w:rPr>
        <w:t>Форматы учебной деятельности</w:t>
      </w:r>
    </w:p>
    <w:p w:rsidR="007E0C6D" w:rsidRPr="006C4141" w:rsidRDefault="007E0C6D" w:rsidP="002C091E">
      <w:pPr>
        <w:pStyle w:val="aff8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C4141">
        <w:rPr>
          <w:rStyle w:val="fadeinm1hgl8"/>
          <w:b/>
          <w:bCs/>
          <w:sz w:val="28"/>
          <w:szCs w:val="28"/>
        </w:rPr>
        <w:t>SCRUM-команды</w:t>
      </w:r>
      <w:r w:rsidRPr="006C4141">
        <w:rPr>
          <w:rStyle w:val="fadeinm1hgl8"/>
          <w:sz w:val="28"/>
          <w:szCs w:val="28"/>
        </w:rPr>
        <w:t xml:space="preserve"> из 5 человек организованы с учётом сильных сторон учеников. </w:t>
      </w:r>
      <w:proofErr w:type="gramStart"/>
      <w:r w:rsidRPr="006C4141">
        <w:rPr>
          <w:rStyle w:val="fadeinm1hgl8"/>
          <w:sz w:val="28"/>
          <w:szCs w:val="28"/>
        </w:rPr>
        <w:t>В каждой команде — капитан (организует работу), аналитик (следит за логикой и решением), практик (выполняет расчёты), докладчик (готовит финальное представление), координатор по ИКТ (работает с цифровыми ресурсами).</w:t>
      </w:r>
      <w:proofErr w:type="gramEnd"/>
    </w:p>
    <w:p w:rsidR="007E0C6D" w:rsidRPr="006C4141" w:rsidRDefault="007E0C6D" w:rsidP="002C091E">
      <w:pPr>
        <w:pStyle w:val="aff8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C4141">
        <w:rPr>
          <w:rStyle w:val="fadeinm1hgl8"/>
          <w:sz w:val="28"/>
          <w:szCs w:val="28"/>
        </w:rPr>
        <w:t xml:space="preserve">Урок начинается с </w:t>
      </w:r>
      <w:r w:rsidRPr="006C4141">
        <w:rPr>
          <w:rStyle w:val="fadeinm1hgl8"/>
          <w:b/>
          <w:bCs/>
          <w:sz w:val="28"/>
          <w:szCs w:val="28"/>
        </w:rPr>
        <w:t>«</w:t>
      </w:r>
      <w:proofErr w:type="spellStart"/>
      <w:r w:rsidRPr="006C4141">
        <w:rPr>
          <w:rStyle w:val="fadeinm1hgl8"/>
          <w:b/>
          <w:bCs/>
          <w:sz w:val="28"/>
          <w:szCs w:val="28"/>
        </w:rPr>
        <w:t>Daily</w:t>
      </w:r>
      <w:proofErr w:type="spellEnd"/>
      <w:r w:rsidRPr="006C4141">
        <w:rPr>
          <w:rStyle w:val="fadeinm1hgl8"/>
          <w:b/>
          <w:bCs/>
          <w:sz w:val="28"/>
          <w:szCs w:val="28"/>
        </w:rPr>
        <w:t xml:space="preserve"> </w:t>
      </w:r>
      <w:proofErr w:type="spellStart"/>
      <w:r w:rsidRPr="006C4141">
        <w:rPr>
          <w:rStyle w:val="fadeinm1hgl8"/>
          <w:b/>
          <w:bCs/>
          <w:sz w:val="28"/>
          <w:szCs w:val="28"/>
        </w:rPr>
        <w:t>meeting</w:t>
      </w:r>
      <w:proofErr w:type="spellEnd"/>
      <w:r w:rsidRPr="006C4141">
        <w:rPr>
          <w:rStyle w:val="fadeinm1hgl8"/>
          <w:b/>
          <w:bCs/>
          <w:sz w:val="28"/>
          <w:szCs w:val="28"/>
        </w:rPr>
        <w:t>»</w:t>
      </w:r>
      <w:r w:rsidRPr="006C4141">
        <w:rPr>
          <w:rStyle w:val="fadeinm1hgl8"/>
          <w:sz w:val="28"/>
          <w:szCs w:val="28"/>
        </w:rPr>
        <w:t xml:space="preserve"> (короткого совещания), где обсуждается статус задач: «что было сделано», «что мешает», «что нужно сделать дальше».</w:t>
      </w:r>
    </w:p>
    <w:p w:rsidR="007E0C6D" w:rsidRPr="006C4141" w:rsidRDefault="007E0C6D" w:rsidP="002C091E">
      <w:pPr>
        <w:pStyle w:val="aff8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C4141">
        <w:rPr>
          <w:rStyle w:val="fadeinm1hgl8"/>
          <w:b/>
          <w:bCs/>
          <w:sz w:val="28"/>
          <w:szCs w:val="28"/>
        </w:rPr>
        <w:t>SCRUM-доска</w:t>
      </w:r>
      <w:r w:rsidRPr="006C4141">
        <w:rPr>
          <w:rStyle w:val="fadeinm1hgl8"/>
          <w:sz w:val="28"/>
          <w:szCs w:val="28"/>
        </w:rPr>
        <w:t xml:space="preserve"> с колонками «</w:t>
      </w:r>
      <w:proofErr w:type="spellStart"/>
      <w:r w:rsidRPr="006C4141">
        <w:rPr>
          <w:rStyle w:val="fadeinm1hgl8"/>
          <w:sz w:val="28"/>
          <w:szCs w:val="28"/>
        </w:rPr>
        <w:t>To</w:t>
      </w:r>
      <w:proofErr w:type="spellEnd"/>
      <w:r w:rsidRPr="006C4141">
        <w:rPr>
          <w:rStyle w:val="fadeinm1hgl8"/>
          <w:sz w:val="28"/>
          <w:szCs w:val="28"/>
        </w:rPr>
        <w:t xml:space="preserve"> </w:t>
      </w:r>
      <w:proofErr w:type="spellStart"/>
      <w:r w:rsidRPr="006C4141">
        <w:rPr>
          <w:rStyle w:val="fadeinm1hgl8"/>
          <w:sz w:val="28"/>
          <w:szCs w:val="28"/>
        </w:rPr>
        <w:t>do</w:t>
      </w:r>
      <w:proofErr w:type="spellEnd"/>
      <w:r w:rsidRPr="006C4141">
        <w:rPr>
          <w:rStyle w:val="fadeinm1hgl8"/>
          <w:sz w:val="28"/>
          <w:szCs w:val="28"/>
        </w:rPr>
        <w:t>», «</w:t>
      </w:r>
      <w:proofErr w:type="spellStart"/>
      <w:r w:rsidRPr="006C4141">
        <w:rPr>
          <w:rStyle w:val="fadeinm1hgl8"/>
          <w:sz w:val="28"/>
          <w:szCs w:val="28"/>
        </w:rPr>
        <w:t>In</w:t>
      </w:r>
      <w:proofErr w:type="spellEnd"/>
      <w:r w:rsidRPr="006C4141">
        <w:rPr>
          <w:rStyle w:val="fadeinm1hgl8"/>
          <w:sz w:val="28"/>
          <w:szCs w:val="28"/>
        </w:rPr>
        <w:t xml:space="preserve"> </w:t>
      </w:r>
      <w:proofErr w:type="spellStart"/>
      <w:r w:rsidRPr="006C4141">
        <w:rPr>
          <w:rStyle w:val="fadeinm1hgl8"/>
          <w:sz w:val="28"/>
          <w:szCs w:val="28"/>
        </w:rPr>
        <w:t>progress</w:t>
      </w:r>
      <w:proofErr w:type="spellEnd"/>
      <w:r w:rsidRPr="006C4141">
        <w:rPr>
          <w:rStyle w:val="fadeinm1hgl8"/>
          <w:sz w:val="28"/>
          <w:szCs w:val="28"/>
        </w:rPr>
        <w:t>», «</w:t>
      </w:r>
      <w:proofErr w:type="spellStart"/>
      <w:r w:rsidRPr="006C4141">
        <w:rPr>
          <w:rStyle w:val="fadeinm1hgl8"/>
          <w:sz w:val="28"/>
          <w:szCs w:val="28"/>
        </w:rPr>
        <w:t>Done</w:t>
      </w:r>
      <w:proofErr w:type="spellEnd"/>
      <w:r w:rsidRPr="006C4141">
        <w:rPr>
          <w:rStyle w:val="fadeinm1hgl8"/>
          <w:sz w:val="28"/>
          <w:szCs w:val="28"/>
        </w:rPr>
        <w:t>» используется для отслеживания хода выполнения заданий.</w:t>
      </w:r>
    </w:p>
    <w:p w:rsidR="007E0C6D" w:rsidRPr="006C4141" w:rsidRDefault="007E0C6D" w:rsidP="002C091E">
      <w:pPr>
        <w:pStyle w:val="aff8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C4141">
        <w:rPr>
          <w:rStyle w:val="fadeinm1hgl8"/>
          <w:sz w:val="28"/>
          <w:szCs w:val="28"/>
        </w:rPr>
        <w:lastRenderedPageBreak/>
        <w:t xml:space="preserve">Все задания проходят через </w:t>
      </w:r>
      <w:r w:rsidRPr="006C4141">
        <w:rPr>
          <w:rStyle w:val="fadeinm1hgl8"/>
          <w:b/>
          <w:bCs/>
          <w:sz w:val="28"/>
          <w:szCs w:val="28"/>
        </w:rPr>
        <w:t xml:space="preserve">этап </w:t>
      </w:r>
      <w:proofErr w:type="spellStart"/>
      <w:r w:rsidRPr="006C4141">
        <w:rPr>
          <w:rStyle w:val="fadeinm1hgl8"/>
          <w:b/>
          <w:bCs/>
          <w:sz w:val="28"/>
          <w:szCs w:val="28"/>
        </w:rPr>
        <w:t>ревью</w:t>
      </w:r>
      <w:proofErr w:type="spellEnd"/>
      <w:r w:rsidRPr="006C4141">
        <w:rPr>
          <w:rStyle w:val="fadeinm1hgl8"/>
          <w:sz w:val="28"/>
          <w:szCs w:val="28"/>
        </w:rPr>
        <w:t xml:space="preserve"> и </w:t>
      </w:r>
      <w:r w:rsidRPr="006C4141">
        <w:rPr>
          <w:rStyle w:val="fadeinm1hgl8"/>
          <w:b/>
          <w:bCs/>
          <w:sz w:val="28"/>
          <w:szCs w:val="28"/>
        </w:rPr>
        <w:t>рефлексии</w:t>
      </w:r>
      <w:r w:rsidRPr="006C4141">
        <w:rPr>
          <w:rStyle w:val="fadeinm1hgl8"/>
          <w:sz w:val="28"/>
          <w:szCs w:val="28"/>
        </w:rPr>
        <w:t>. Например, учащиеся оценивают, как сработала команда, по шкале от 1 до 5, приводят аргументы, обсуждают проблемы.</w:t>
      </w:r>
    </w:p>
    <w:p w:rsidR="007E0C6D" w:rsidRPr="006C4141" w:rsidRDefault="007E0C6D" w:rsidP="002C091E">
      <w:pPr>
        <w:pStyle w:val="aff8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C4141">
        <w:rPr>
          <w:rStyle w:val="fadeinm1hgl8"/>
          <w:sz w:val="28"/>
          <w:szCs w:val="28"/>
        </w:rPr>
        <w:t xml:space="preserve">В рамках технологии реализовано </w:t>
      </w:r>
      <w:r w:rsidRPr="006C4141">
        <w:rPr>
          <w:rStyle w:val="fadeinm1hgl8"/>
          <w:b/>
          <w:bCs/>
          <w:sz w:val="28"/>
          <w:szCs w:val="28"/>
        </w:rPr>
        <w:t>формирующее оценивание</w:t>
      </w:r>
      <w:r w:rsidRPr="006C4141">
        <w:rPr>
          <w:rStyle w:val="fadeinm1hgl8"/>
          <w:sz w:val="28"/>
          <w:szCs w:val="28"/>
        </w:rPr>
        <w:t>. Для этого используются:</w:t>
      </w:r>
    </w:p>
    <w:p w:rsidR="007E0C6D" w:rsidRPr="006C4141" w:rsidRDefault="007E0C6D" w:rsidP="002C091E">
      <w:pPr>
        <w:pStyle w:val="aff8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C4141">
        <w:rPr>
          <w:rStyle w:val="fadeinm1hgl8"/>
          <w:b/>
          <w:bCs/>
          <w:sz w:val="28"/>
          <w:szCs w:val="28"/>
        </w:rPr>
        <w:t xml:space="preserve">Индивидуальные </w:t>
      </w:r>
      <w:proofErr w:type="spellStart"/>
      <w:proofErr w:type="gramStart"/>
      <w:r w:rsidRPr="006C4141">
        <w:rPr>
          <w:rStyle w:val="fadeinm1hgl8"/>
          <w:b/>
          <w:bCs/>
          <w:sz w:val="28"/>
          <w:szCs w:val="28"/>
        </w:rPr>
        <w:t>чек-листы</w:t>
      </w:r>
      <w:proofErr w:type="spellEnd"/>
      <w:proofErr w:type="gramEnd"/>
      <w:r w:rsidRPr="006C4141">
        <w:rPr>
          <w:rStyle w:val="fadeinm1hgl8"/>
          <w:sz w:val="28"/>
          <w:szCs w:val="28"/>
        </w:rPr>
        <w:t>;</w:t>
      </w:r>
    </w:p>
    <w:p w:rsidR="007E0C6D" w:rsidRPr="006C4141" w:rsidRDefault="007E0C6D" w:rsidP="002C091E">
      <w:pPr>
        <w:pStyle w:val="aff8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C4141">
        <w:rPr>
          <w:rStyle w:val="fadeinm1hgl8"/>
          <w:b/>
          <w:bCs/>
          <w:sz w:val="28"/>
          <w:szCs w:val="28"/>
        </w:rPr>
        <w:t>Критерии SMART-целей</w:t>
      </w:r>
      <w:r w:rsidRPr="006C4141">
        <w:rPr>
          <w:rStyle w:val="fadeinm1hgl8"/>
          <w:sz w:val="28"/>
          <w:szCs w:val="28"/>
        </w:rPr>
        <w:t xml:space="preserve"> (учитель и учащиеся совместно разрабатывают их);</w:t>
      </w:r>
    </w:p>
    <w:p w:rsidR="007E0C6D" w:rsidRPr="006C4141" w:rsidRDefault="007E0C6D" w:rsidP="002C091E">
      <w:pPr>
        <w:pStyle w:val="aff8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C4141">
        <w:rPr>
          <w:rStyle w:val="fadeinm1hgl8"/>
          <w:b/>
          <w:bCs/>
          <w:sz w:val="28"/>
          <w:szCs w:val="28"/>
        </w:rPr>
        <w:t xml:space="preserve">Листы самооценки и </w:t>
      </w:r>
      <w:proofErr w:type="spellStart"/>
      <w:r w:rsidRPr="006C4141">
        <w:rPr>
          <w:rStyle w:val="fadeinm1hgl8"/>
          <w:b/>
          <w:bCs/>
          <w:sz w:val="28"/>
          <w:szCs w:val="28"/>
        </w:rPr>
        <w:t>взаимооценки</w:t>
      </w:r>
      <w:proofErr w:type="spellEnd"/>
      <w:r w:rsidRPr="006C4141">
        <w:rPr>
          <w:rStyle w:val="fadeinm1hgl8"/>
          <w:sz w:val="28"/>
          <w:szCs w:val="28"/>
        </w:rPr>
        <w:t>;</w:t>
      </w:r>
    </w:p>
    <w:p w:rsidR="007E0C6D" w:rsidRPr="006C4141" w:rsidRDefault="007E0C6D" w:rsidP="002C091E">
      <w:pPr>
        <w:pStyle w:val="aff8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C4141">
        <w:rPr>
          <w:rStyle w:val="fadeinm1hgl8"/>
          <w:b/>
          <w:bCs/>
          <w:sz w:val="28"/>
          <w:szCs w:val="28"/>
        </w:rPr>
        <w:t>Журнал SCRUM-команды</w:t>
      </w:r>
      <w:r w:rsidRPr="006C4141">
        <w:rPr>
          <w:rStyle w:val="fadeinm1hgl8"/>
          <w:sz w:val="28"/>
          <w:szCs w:val="28"/>
        </w:rPr>
        <w:t xml:space="preserve"> — отражает ход выполнения задач, трудности, успехи, отклонения от плана.</w:t>
      </w:r>
    </w:p>
    <w:p w:rsidR="007E0C6D" w:rsidRPr="006C4141" w:rsidRDefault="007E0C6D" w:rsidP="006C4141">
      <w:pPr>
        <w:pStyle w:val="aff8"/>
        <w:spacing w:before="0" w:beforeAutospacing="0" w:after="0" w:afterAutospacing="0"/>
        <w:jc w:val="both"/>
        <w:rPr>
          <w:sz w:val="28"/>
          <w:szCs w:val="28"/>
        </w:rPr>
      </w:pPr>
      <w:r w:rsidRPr="006C4141">
        <w:rPr>
          <w:rStyle w:val="fadeinm1hgl8"/>
          <w:b/>
          <w:bCs/>
          <w:sz w:val="28"/>
          <w:szCs w:val="28"/>
        </w:rPr>
        <w:t>Критерии оценки включают:</w:t>
      </w:r>
    </w:p>
    <w:p w:rsidR="007E0C6D" w:rsidRPr="006C4141" w:rsidRDefault="007E0C6D" w:rsidP="002C091E">
      <w:pPr>
        <w:pStyle w:val="aff8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6C4141">
        <w:rPr>
          <w:rStyle w:val="fadeinm1hgl8"/>
          <w:sz w:val="28"/>
          <w:szCs w:val="28"/>
        </w:rPr>
        <w:t>понимание и применение математических понятий;</w:t>
      </w:r>
    </w:p>
    <w:p w:rsidR="007E0C6D" w:rsidRPr="006C4141" w:rsidRDefault="007E0C6D" w:rsidP="002C091E">
      <w:pPr>
        <w:pStyle w:val="aff8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6C4141">
        <w:rPr>
          <w:rStyle w:val="fadeinm1hgl8"/>
          <w:sz w:val="28"/>
          <w:szCs w:val="28"/>
        </w:rPr>
        <w:t>командная работа;</w:t>
      </w:r>
    </w:p>
    <w:p w:rsidR="007E0C6D" w:rsidRPr="006C4141" w:rsidRDefault="007E0C6D" w:rsidP="002C091E">
      <w:pPr>
        <w:pStyle w:val="aff8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6C4141">
        <w:rPr>
          <w:rStyle w:val="fadeinm1hgl8"/>
          <w:sz w:val="28"/>
          <w:szCs w:val="28"/>
        </w:rPr>
        <w:t>качество презентации результатов;</w:t>
      </w:r>
    </w:p>
    <w:p w:rsidR="007E0C6D" w:rsidRPr="006C4141" w:rsidRDefault="007E0C6D" w:rsidP="002C091E">
      <w:pPr>
        <w:pStyle w:val="aff8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6C4141">
        <w:rPr>
          <w:rStyle w:val="fadeinm1hgl8"/>
          <w:sz w:val="28"/>
          <w:szCs w:val="28"/>
        </w:rPr>
        <w:t>уровень рефлексии;</w:t>
      </w:r>
    </w:p>
    <w:p w:rsidR="007E0C6D" w:rsidRPr="006C4141" w:rsidRDefault="007E0C6D" w:rsidP="002C091E">
      <w:pPr>
        <w:pStyle w:val="aff8"/>
        <w:spacing w:before="0" w:beforeAutospacing="0" w:after="0" w:afterAutospacing="0"/>
        <w:ind w:left="720"/>
        <w:jc w:val="both"/>
        <w:rPr>
          <w:sz w:val="28"/>
          <w:szCs w:val="28"/>
        </w:rPr>
      </w:pPr>
      <w:proofErr w:type="spellStart"/>
      <w:r w:rsidRPr="006C4141">
        <w:rPr>
          <w:rStyle w:val="fadeinm1hgl8"/>
          <w:sz w:val="28"/>
          <w:szCs w:val="28"/>
        </w:rPr>
        <w:t>креативность</w:t>
      </w:r>
      <w:proofErr w:type="spellEnd"/>
      <w:r w:rsidRPr="006C4141">
        <w:rPr>
          <w:rStyle w:val="fadeinm1hgl8"/>
          <w:sz w:val="28"/>
          <w:szCs w:val="28"/>
        </w:rPr>
        <w:t xml:space="preserve"> решений.</w:t>
      </w:r>
    </w:p>
    <w:p w:rsidR="007E0C6D" w:rsidRPr="006C4141" w:rsidRDefault="007E0C6D" w:rsidP="006C4141">
      <w:pPr>
        <w:pStyle w:val="aff8"/>
        <w:spacing w:before="0" w:beforeAutospacing="0" w:after="0" w:afterAutospacing="0"/>
        <w:jc w:val="both"/>
        <w:rPr>
          <w:sz w:val="28"/>
          <w:szCs w:val="28"/>
        </w:rPr>
      </w:pPr>
      <w:r w:rsidRPr="006C4141">
        <w:rPr>
          <w:rStyle w:val="fadeinm1hgl8"/>
          <w:sz w:val="28"/>
          <w:szCs w:val="28"/>
        </w:rPr>
        <w:t xml:space="preserve">Особое место в методике отводится </w:t>
      </w:r>
      <w:r w:rsidRPr="006C4141">
        <w:rPr>
          <w:rStyle w:val="fadeinm1hgl8"/>
          <w:b/>
          <w:bCs/>
          <w:sz w:val="28"/>
          <w:szCs w:val="28"/>
        </w:rPr>
        <w:t>цифровым инструментам</w:t>
      </w:r>
      <w:r w:rsidRPr="006C4141">
        <w:rPr>
          <w:rStyle w:val="fadeinm1hgl8"/>
          <w:sz w:val="28"/>
          <w:szCs w:val="28"/>
        </w:rPr>
        <w:t>:</w:t>
      </w:r>
    </w:p>
    <w:p w:rsidR="007E0C6D" w:rsidRPr="006C4141" w:rsidRDefault="007E0C6D" w:rsidP="002C091E">
      <w:pPr>
        <w:pStyle w:val="aff8"/>
        <w:spacing w:before="0" w:beforeAutospacing="0" w:after="0" w:afterAutospacing="0"/>
        <w:ind w:left="720"/>
        <w:jc w:val="both"/>
        <w:rPr>
          <w:sz w:val="28"/>
          <w:szCs w:val="28"/>
        </w:rPr>
      </w:pPr>
      <w:proofErr w:type="spellStart"/>
      <w:r w:rsidRPr="006C4141">
        <w:rPr>
          <w:rStyle w:val="fadeinm1hgl8"/>
          <w:b/>
          <w:bCs/>
          <w:sz w:val="28"/>
          <w:szCs w:val="28"/>
        </w:rPr>
        <w:t>GeoGebra</w:t>
      </w:r>
      <w:proofErr w:type="spellEnd"/>
      <w:r w:rsidRPr="006C4141">
        <w:rPr>
          <w:rStyle w:val="fadeinm1hgl8"/>
          <w:sz w:val="28"/>
          <w:szCs w:val="28"/>
        </w:rPr>
        <w:t xml:space="preserve"> — построение графиков, симметричных отражений;</w:t>
      </w:r>
    </w:p>
    <w:p w:rsidR="007E0C6D" w:rsidRPr="006C4141" w:rsidRDefault="007E0C6D" w:rsidP="002C091E">
      <w:pPr>
        <w:pStyle w:val="aff8"/>
        <w:spacing w:before="0" w:beforeAutospacing="0" w:after="0" w:afterAutospacing="0"/>
        <w:ind w:left="720"/>
        <w:jc w:val="both"/>
        <w:rPr>
          <w:sz w:val="28"/>
          <w:szCs w:val="28"/>
        </w:rPr>
      </w:pPr>
      <w:proofErr w:type="spellStart"/>
      <w:r w:rsidRPr="006C4141">
        <w:rPr>
          <w:rStyle w:val="fadeinm1hgl8"/>
          <w:b/>
          <w:bCs/>
          <w:sz w:val="28"/>
          <w:szCs w:val="28"/>
        </w:rPr>
        <w:t>Miro</w:t>
      </w:r>
      <w:proofErr w:type="spellEnd"/>
      <w:r w:rsidRPr="006C4141">
        <w:rPr>
          <w:rStyle w:val="fadeinm1hgl8"/>
          <w:b/>
          <w:bCs/>
          <w:sz w:val="28"/>
          <w:szCs w:val="28"/>
        </w:rPr>
        <w:t xml:space="preserve">, </w:t>
      </w:r>
      <w:proofErr w:type="spellStart"/>
      <w:r w:rsidRPr="006C4141">
        <w:rPr>
          <w:rStyle w:val="fadeinm1hgl8"/>
          <w:b/>
          <w:bCs/>
          <w:sz w:val="28"/>
          <w:szCs w:val="28"/>
        </w:rPr>
        <w:t>Jamboard</w:t>
      </w:r>
      <w:proofErr w:type="spellEnd"/>
      <w:r w:rsidRPr="006C4141">
        <w:rPr>
          <w:rStyle w:val="fadeinm1hgl8"/>
          <w:sz w:val="28"/>
          <w:szCs w:val="28"/>
        </w:rPr>
        <w:t xml:space="preserve"> — командная работа и визуализация решений;</w:t>
      </w:r>
    </w:p>
    <w:p w:rsidR="007E0C6D" w:rsidRPr="006C4141" w:rsidRDefault="007E0C6D" w:rsidP="002C091E">
      <w:pPr>
        <w:pStyle w:val="aff8"/>
        <w:spacing w:before="0" w:beforeAutospacing="0" w:after="0" w:afterAutospacing="0"/>
        <w:ind w:left="720"/>
        <w:jc w:val="both"/>
        <w:rPr>
          <w:sz w:val="28"/>
          <w:szCs w:val="28"/>
        </w:rPr>
      </w:pPr>
      <w:proofErr w:type="spellStart"/>
      <w:r w:rsidRPr="006C4141">
        <w:rPr>
          <w:rStyle w:val="fadeinm1hgl8"/>
          <w:b/>
          <w:bCs/>
          <w:sz w:val="28"/>
          <w:szCs w:val="28"/>
        </w:rPr>
        <w:t>Desmos</w:t>
      </w:r>
      <w:proofErr w:type="spellEnd"/>
      <w:r w:rsidRPr="006C4141">
        <w:rPr>
          <w:rStyle w:val="fadeinm1hgl8"/>
          <w:sz w:val="28"/>
          <w:szCs w:val="28"/>
        </w:rPr>
        <w:t xml:space="preserve"> — динамическая визуализация алгебраических задач;</w:t>
      </w:r>
    </w:p>
    <w:p w:rsidR="002C091E" w:rsidRDefault="007E0C6D" w:rsidP="002C091E">
      <w:pPr>
        <w:pStyle w:val="aff8"/>
        <w:spacing w:before="0" w:beforeAutospacing="0" w:after="0" w:afterAutospacing="0"/>
        <w:ind w:left="720"/>
        <w:jc w:val="both"/>
        <w:rPr>
          <w:sz w:val="28"/>
          <w:szCs w:val="28"/>
          <w:lang w:val="kk-KZ"/>
        </w:rPr>
      </w:pPr>
      <w:proofErr w:type="spellStart"/>
      <w:r w:rsidRPr="006C4141">
        <w:rPr>
          <w:rStyle w:val="fadeinm1hgl8"/>
          <w:b/>
          <w:bCs/>
          <w:sz w:val="28"/>
          <w:szCs w:val="28"/>
        </w:rPr>
        <w:t>Google</w:t>
      </w:r>
      <w:proofErr w:type="spellEnd"/>
      <w:r w:rsidRPr="006C4141">
        <w:rPr>
          <w:rStyle w:val="fadeinm1hgl8"/>
          <w:b/>
          <w:bCs/>
          <w:sz w:val="28"/>
          <w:szCs w:val="28"/>
        </w:rPr>
        <w:t xml:space="preserve"> </w:t>
      </w:r>
      <w:proofErr w:type="spellStart"/>
      <w:r w:rsidRPr="006C4141">
        <w:rPr>
          <w:rStyle w:val="fadeinm1hgl8"/>
          <w:b/>
          <w:bCs/>
          <w:sz w:val="28"/>
          <w:szCs w:val="28"/>
        </w:rPr>
        <w:t>Docs</w:t>
      </w:r>
      <w:proofErr w:type="spellEnd"/>
      <w:r w:rsidRPr="006C4141">
        <w:rPr>
          <w:rStyle w:val="fadeinm1hgl8"/>
          <w:b/>
          <w:bCs/>
          <w:sz w:val="28"/>
          <w:szCs w:val="28"/>
        </w:rPr>
        <w:t xml:space="preserve"> / </w:t>
      </w:r>
      <w:proofErr w:type="spellStart"/>
      <w:r w:rsidRPr="006C4141">
        <w:rPr>
          <w:rStyle w:val="fadeinm1hgl8"/>
          <w:b/>
          <w:bCs/>
          <w:sz w:val="28"/>
          <w:szCs w:val="28"/>
        </w:rPr>
        <w:t>Sheets</w:t>
      </w:r>
      <w:proofErr w:type="spellEnd"/>
      <w:r w:rsidRPr="006C4141">
        <w:rPr>
          <w:rStyle w:val="fadeinm1hgl8"/>
          <w:sz w:val="28"/>
          <w:szCs w:val="28"/>
        </w:rPr>
        <w:t xml:space="preserve"> — ведение общего рабочего пространства SCRUM-команды.</w:t>
      </w:r>
    </w:p>
    <w:p w:rsidR="007E0C6D" w:rsidRPr="006C4141" w:rsidRDefault="007E0C6D" w:rsidP="002C091E">
      <w:pPr>
        <w:pStyle w:val="aff8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C4141">
        <w:rPr>
          <w:rStyle w:val="fadeinm1hgl8"/>
          <w:sz w:val="28"/>
          <w:szCs w:val="28"/>
        </w:rPr>
        <w:t xml:space="preserve">Цифровые ресурсы делают учебный процесс интерактивным, вовлекающим, а главное — приближенным к реальной практике, где </w:t>
      </w:r>
      <w:proofErr w:type="spellStart"/>
      <w:r w:rsidRPr="006C4141">
        <w:rPr>
          <w:rStyle w:val="fadeinm1hgl8"/>
          <w:sz w:val="28"/>
          <w:szCs w:val="28"/>
        </w:rPr>
        <w:t>ИТ-инструменты</w:t>
      </w:r>
      <w:proofErr w:type="spellEnd"/>
      <w:r w:rsidRPr="006C4141">
        <w:rPr>
          <w:rStyle w:val="fadeinm1hgl8"/>
          <w:sz w:val="28"/>
          <w:szCs w:val="28"/>
        </w:rPr>
        <w:t xml:space="preserve"> становятся неотъемлемой частью работы.</w:t>
      </w:r>
    </w:p>
    <w:p w:rsidR="007E0C6D" w:rsidRPr="006C4141" w:rsidRDefault="007E0C6D" w:rsidP="002C091E">
      <w:pPr>
        <w:pStyle w:val="aff8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C4141">
        <w:rPr>
          <w:rStyle w:val="fadeinm1hgl8"/>
          <w:sz w:val="28"/>
          <w:szCs w:val="28"/>
        </w:rPr>
        <w:t xml:space="preserve">По результатам внедрения методики были получены следующие </w:t>
      </w:r>
      <w:r w:rsidRPr="006C4141">
        <w:rPr>
          <w:rStyle w:val="fadeinm1hgl8"/>
          <w:b/>
          <w:bCs/>
          <w:sz w:val="28"/>
          <w:szCs w:val="28"/>
        </w:rPr>
        <w:t>количественные и качественные эффекты</w:t>
      </w:r>
      <w:r w:rsidRPr="006C4141">
        <w:rPr>
          <w:rStyle w:val="fadeinm1hgl8"/>
          <w:sz w:val="28"/>
          <w:szCs w:val="28"/>
        </w:rPr>
        <w:t>:</w:t>
      </w:r>
    </w:p>
    <w:p w:rsidR="007E0C6D" w:rsidRPr="006C4141" w:rsidRDefault="007E0C6D" w:rsidP="006C4141">
      <w:pPr>
        <w:pStyle w:val="aff8"/>
        <w:numPr>
          <w:ilvl w:val="0"/>
          <w:numId w:val="21"/>
        </w:numPr>
        <w:spacing w:before="0" w:beforeAutospacing="0" w:after="0" w:afterAutospacing="0"/>
        <w:jc w:val="both"/>
        <w:rPr>
          <w:sz w:val="28"/>
          <w:szCs w:val="28"/>
        </w:rPr>
      </w:pPr>
      <w:r w:rsidRPr="006C4141">
        <w:rPr>
          <w:rStyle w:val="fadeinm1hgl8"/>
          <w:sz w:val="28"/>
          <w:szCs w:val="28"/>
        </w:rPr>
        <w:t>Повышение мотивации: учащиеся стали активнее включаться в учебный процесс, 87% отметили, что им стало «интереснее учиться»;</w:t>
      </w:r>
    </w:p>
    <w:p w:rsidR="007E0C6D" w:rsidRPr="006C4141" w:rsidRDefault="007E0C6D" w:rsidP="006C4141">
      <w:pPr>
        <w:pStyle w:val="aff8"/>
        <w:numPr>
          <w:ilvl w:val="0"/>
          <w:numId w:val="21"/>
        </w:numPr>
        <w:spacing w:before="0" w:beforeAutospacing="0" w:after="0" w:afterAutospacing="0"/>
        <w:jc w:val="both"/>
        <w:rPr>
          <w:sz w:val="28"/>
          <w:szCs w:val="28"/>
        </w:rPr>
      </w:pPr>
      <w:r w:rsidRPr="006C4141">
        <w:rPr>
          <w:rStyle w:val="fadeinm1hgl8"/>
          <w:sz w:val="28"/>
          <w:szCs w:val="28"/>
        </w:rPr>
        <w:t>Развитие коммуникативных и социальных навыков: 90% учащихся улучшили навыки взаимодействия и разрешения конфликтов;</w:t>
      </w:r>
    </w:p>
    <w:p w:rsidR="007E0C6D" w:rsidRPr="006C4141" w:rsidRDefault="007E0C6D" w:rsidP="006C4141">
      <w:pPr>
        <w:pStyle w:val="aff8"/>
        <w:numPr>
          <w:ilvl w:val="0"/>
          <w:numId w:val="21"/>
        </w:numPr>
        <w:spacing w:before="0" w:beforeAutospacing="0" w:after="0" w:afterAutospacing="0"/>
        <w:jc w:val="both"/>
        <w:rPr>
          <w:sz w:val="28"/>
          <w:szCs w:val="28"/>
        </w:rPr>
      </w:pPr>
      <w:r w:rsidRPr="006C4141">
        <w:rPr>
          <w:rStyle w:val="fadeinm1hgl8"/>
          <w:sz w:val="28"/>
          <w:szCs w:val="28"/>
        </w:rPr>
        <w:t>Повышение самостоятельности и ответственности: учащиеся стали чаще сами формулировать цели и искать пути их достижения;</w:t>
      </w:r>
    </w:p>
    <w:p w:rsidR="007E0C6D" w:rsidRPr="006C4141" w:rsidRDefault="007E0C6D" w:rsidP="006C4141">
      <w:pPr>
        <w:pStyle w:val="aff8"/>
        <w:numPr>
          <w:ilvl w:val="0"/>
          <w:numId w:val="21"/>
        </w:numPr>
        <w:spacing w:before="0" w:beforeAutospacing="0" w:after="0" w:afterAutospacing="0"/>
        <w:jc w:val="both"/>
        <w:rPr>
          <w:sz w:val="28"/>
          <w:szCs w:val="28"/>
        </w:rPr>
      </w:pPr>
      <w:r w:rsidRPr="006C4141">
        <w:rPr>
          <w:rStyle w:val="fadeinm1hgl8"/>
          <w:sz w:val="28"/>
          <w:szCs w:val="28"/>
        </w:rPr>
        <w:t>Устойчивое развитие предметных компетенций: средний балл по модулю «Геометрия» вырос на 1,2 пункта по сравнению с предыдущим полугодием.</w:t>
      </w:r>
    </w:p>
    <w:p w:rsidR="007E0C6D" w:rsidRPr="006C4141" w:rsidRDefault="007E0C6D" w:rsidP="006C4141">
      <w:pPr>
        <w:pStyle w:val="31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6C4141">
        <w:rPr>
          <w:rStyle w:val="fadeinm1hgl8"/>
          <w:rFonts w:ascii="Times New Roman" w:hAnsi="Times New Roman" w:cs="Times New Roman"/>
          <w:color w:val="auto"/>
          <w:sz w:val="28"/>
          <w:szCs w:val="28"/>
        </w:rPr>
        <w:t>Преимущества</w:t>
      </w:r>
      <w:proofErr w:type="spellEnd"/>
      <w:r w:rsidRPr="006C4141">
        <w:rPr>
          <w:rStyle w:val="fadeinm1hgl8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6C4141">
        <w:rPr>
          <w:rStyle w:val="fadeinm1hgl8"/>
          <w:rFonts w:ascii="Times New Roman" w:hAnsi="Times New Roman" w:cs="Times New Roman"/>
          <w:color w:val="auto"/>
          <w:sz w:val="28"/>
          <w:szCs w:val="28"/>
        </w:rPr>
        <w:t>технологии</w:t>
      </w:r>
      <w:proofErr w:type="spellEnd"/>
    </w:p>
    <w:p w:rsidR="007E0C6D" w:rsidRPr="006C4141" w:rsidRDefault="007E0C6D" w:rsidP="002C091E">
      <w:pPr>
        <w:pStyle w:val="aff8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6C4141">
        <w:rPr>
          <w:rStyle w:val="fadeinm1hgl8"/>
          <w:b/>
          <w:bCs/>
          <w:sz w:val="28"/>
          <w:szCs w:val="28"/>
        </w:rPr>
        <w:t>Гибкость</w:t>
      </w:r>
      <w:r w:rsidRPr="006C4141">
        <w:rPr>
          <w:rStyle w:val="fadeinm1hgl8"/>
          <w:sz w:val="28"/>
          <w:szCs w:val="28"/>
        </w:rPr>
        <w:t>: методика адаптируется под любую тему и уровень подготовки;</w:t>
      </w:r>
    </w:p>
    <w:p w:rsidR="007E0C6D" w:rsidRPr="006C4141" w:rsidRDefault="007E0C6D" w:rsidP="002C091E">
      <w:pPr>
        <w:pStyle w:val="aff8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6C4141">
        <w:rPr>
          <w:rStyle w:val="fadeinm1hgl8"/>
          <w:b/>
          <w:bCs/>
          <w:sz w:val="28"/>
          <w:szCs w:val="28"/>
        </w:rPr>
        <w:t>Универсальность</w:t>
      </w:r>
      <w:r w:rsidRPr="006C4141">
        <w:rPr>
          <w:rStyle w:val="fadeinm1hgl8"/>
          <w:sz w:val="28"/>
          <w:szCs w:val="28"/>
        </w:rPr>
        <w:t>: SCRUM-подход применим ко многим предметам;</w:t>
      </w:r>
    </w:p>
    <w:p w:rsidR="007E0C6D" w:rsidRPr="006C4141" w:rsidRDefault="007E0C6D" w:rsidP="002C091E">
      <w:pPr>
        <w:pStyle w:val="aff8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6C4141">
        <w:rPr>
          <w:rStyle w:val="fadeinm1hgl8"/>
          <w:b/>
          <w:bCs/>
          <w:sz w:val="28"/>
          <w:szCs w:val="28"/>
        </w:rPr>
        <w:t>Мотивация</w:t>
      </w:r>
      <w:r w:rsidRPr="006C4141">
        <w:rPr>
          <w:rStyle w:val="fadeinm1hgl8"/>
          <w:sz w:val="28"/>
          <w:szCs w:val="28"/>
        </w:rPr>
        <w:t>: обучение через игру, вызов, миссию делает процесс эмоционально насыщенным;</w:t>
      </w:r>
    </w:p>
    <w:p w:rsidR="007E0C6D" w:rsidRPr="006C4141" w:rsidRDefault="007E0C6D" w:rsidP="002C091E">
      <w:pPr>
        <w:pStyle w:val="aff8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6C4141">
        <w:rPr>
          <w:rStyle w:val="fadeinm1hgl8"/>
          <w:b/>
          <w:bCs/>
          <w:sz w:val="28"/>
          <w:szCs w:val="28"/>
        </w:rPr>
        <w:lastRenderedPageBreak/>
        <w:t xml:space="preserve">Развитие </w:t>
      </w:r>
      <w:proofErr w:type="spellStart"/>
      <w:r w:rsidRPr="006C4141">
        <w:rPr>
          <w:rStyle w:val="fadeinm1hgl8"/>
          <w:b/>
          <w:bCs/>
          <w:sz w:val="28"/>
          <w:szCs w:val="28"/>
        </w:rPr>
        <w:t>soft</w:t>
      </w:r>
      <w:proofErr w:type="spellEnd"/>
      <w:r w:rsidRPr="006C4141">
        <w:rPr>
          <w:rStyle w:val="fadeinm1hgl8"/>
          <w:b/>
          <w:bCs/>
          <w:sz w:val="28"/>
          <w:szCs w:val="28"/>
        </w:rPr>
        <w:t xml:space="preserve"> </w:t>
      </w:r>
      <w:proofErr w:type="spellStart"/>
      <w:r w:rsidRPr="006C4141">
        <w:rPr>
          <w:rStyle w:val="fadeinm1hgl8"/>
          <w:b/>
          <w:bCs/>
          <w:sz w:val="28"/>
          <w:szCs w:val="28"/>
        </w:rPr>
        <w:t>skills</w:t>
      </w:r>
      <w:proofErr w:type="spellEnd"/>
      <w:r w:rsidRPr="006C4141">
        <w:rPr>
          <w:rStyle w:val="fadeinm1hgl8"/>
          <w:sz w:val="28"/>
          <w:szCs w:val="28"/>
        </w:rPr>
        <w:t>: критическое мышление, управление временем, работа в команде;</w:t>
      </w:r>
    </w:p>
    <w:p w:rsidR="007E0C6D" w:rsidRPr="006C4141" w:rsidRDefault="007E0C6D" w:rsidP="002C091E">
      <w:pPr>
        <w:pStyle w:val="aff8"/>
        <w:spacing w:before="0" w:beforeAutospacing="0" w:after="0" w:afterAutospacing="0"/>
        <w:ind w:left="720"/>
        <w:jc w:val="both"/>
        <w:rPr>
          <w:sz w:val="28"/>
          <w:szCs w:val="28"/>
        </w:rPr>
      </w:pPr>
      <w:proofErr w:type="spellStart"/>
      <w:r w:rsidRPr="006C4141">
        <w:rPr>
          <w:rStyle w:val="fadeinm1hgl8"/>
          <w:b/>
          <w:bCs/>
          <w:sz w:val="28"/>
          <w:szCs w:val="28"/>
        </w:rPr>
        <w:t>Цифровизация</w:t>
      </w:r>
      <w:proofErr w:type="spellEnd"/>
      <w:r w:rsidRPr="006C4141">
        <w:rPr>
          <w:rStyle w:val="fadeinm1hgl8"/>
          <w:sz w:val="28"/>
          <w:szCs w:val="28"/>
        </w:rPr>
        <w:t xml:space="preserve">: развитие </w:t>
      </w:r>
      <w:proofErr w:type="spellStart"/>
      <w:proofErr w:type="gramStart"/>
      <w:r w:rsidRPr="006C4141">
        <w:rPr>
          <w:rStyle w:val="fadeinm1hgl8"/>
          <w:sz w:val="28"/>
          <w:szCs w:val="28"/>
        </w:rPr>
        <w:t>ИКТ-компетенций</w:t>
      </w:r>
      <w:proofErr w:type="spellEnd"/>
      <w:proofErr w:type="gramEnd"/>
      <w:r w:rsidRPr="006C4141">
        <w:rPr>
          <w:rStyle w:val="fadeinm1hgl8"/>
          <w:sz w:val="28"/>
          <w:szCs w:val="28"/>
        </w:rPr>
        <w:t xml:space="preserve"> через реальные задачи.</w:t>
      </w:r>
    </w:p>
    <w:p w:rsidR="007E0C6D" w:rsidRPr="002C091E" w:rsidRDefault="007E0C6D" w:rsidP="006C4141">
      <w:pPr>
        <w:pStyle w:val="31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2C091E">
        <w:rPr>
          <w:rStyle w:val="fadeinm1hgl8"/>
          <w:rFonts w:ascii="Times New Roman" w:hAnsi="Times New Roman" w:cs="Times New Roman"/>
          <w:color w:val="auto"/>
          <w:sz w:val="28"/>
          <w:szCs w:val="28"/>
          <w:lang w:val="ru-RU"/>
        </w:rPr>
        <w:t>Ограничения</w:t>
      </w:r>
    </w:p>
    <w:p w:rsidR="007E0C6D" w:rsidRPr="006C4141" w:rsidRDefault="007E0C6D" w:rsidP="002C091E">
      <w:pPr>
        <w:pStyle w:val="aff8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6C4141">
        <w:rPr>
          <w:rStyle w:val="fadeinm1hgl8"/>
          <w:sz w:val="28"/>
          <w:szCs w:val="28"/>
        </w:rPr>
        <w:t>Требует методической подготовки педагогов;</w:t>
      </w:r>
    </w:p>
    <w:p w:rsidR="007E0C6D" w:rsidRPr="006C4141" w:rsidRDefault="007E0C6D" w:rsidP="002C091E">
      <w:pPr>
        <w:pStyle w:val="aff8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6C4141">
        <w:rPr>
          <w:rStyle w:val="fadeinm1hgl8"/>
          <w:sz w:val="28"/>
          <w:szCs w:val="28"/>
        </w:rPr>
        <w:t>Необходима техническая оснащённость (доступ к интернету, планшетам);</w:t>
      </w:r>
    </w:p>
    <w:p w:rsidR="007E0C6D" w:rsidRPr="006C4141" w:rsidRDefault="007E0C6D" w:rsidP="002C091E">
      <w:pPr>
        <w:pStyle w:val="aff8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6C4141">
        <w:rPr>
          <w:rStyle w:val="fadeinm1hgl8"/>
          <w:sz w:val="28"/>
          <w:szCs w:val="28"/>
        </w:rPr>
        <w:t>На первых этапах — большая трудоёмкость по организации.</w:t>
      </w:r>
    </w:p>
    <w:p w:rsidR="007E0C6D" w:rsidRPr="006C4141" w:rsidRDefault="007E0C6D" w:rsidP="002C091E">
      <w:pPr>
        <w:pStyle w:val="aff8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C4141">
        <w:rPr>
          <w:rStyle w:val="fadeinm1hgl8"/>
          <w:sz w:val="28"/>
          <w:szCs w:val="28"/>
        </w:rPr>
        <w:t xml:space="preserve">Внедрение технологии </w:t>
      </w:r>
      <w:r w:rsidRPr="006C4141">
        <w:rPr>
          <w:rStyle w:val="fadeinm1hgl8"/>
          <w:i/>
          <w:iCs/>
          <w:sz w:val="28"/>
          <w:szCs w:val="28"/>
        </w:rPr>
        <w:t>FUTURESKILLS SCRUM</w:t>
      </w:r>
      <w:r w:rsidRPr="006C4141">
        <w:rPr>
          <w:rStyle w:val="fadeinm1hgl8"/>
          <w:sz w:val="28"/>
          <w:szCs w:val="28"/>
        </w:rPr>
        <w:t xml:space="preserve"> требует от педагога пересмотра привычной роли — от лектора и проверяющего к </w:t>
      </w:r>
      <w:proofErr w:type="spellStart"/>
      <w:r w:rsidRPr="006C4141">
        <w:rPr>
          <w:rStyle w:val="fadeinm1hgl8"/>
          <w:sz w:val="28"/>
          <w:szCs w:val="28"/>
        </w:rPr>
        <w:t>фасилитатору</w:t>
      </w:r>
      <w:proofErr w:type="spellEnd"/>
      <w:r w:rsidRPr="006C4141">
        <w:rPr>
          <w:rStyle w:val="fadeinm1hgl8"/>
          <w:sz w:val="28"/>
          <w:szCs w:val="28"/>
        </w:rPr>
        <w:t>, координатору и наставнику. Для успешного запуска и реализации методики в школьной практике рекомендуется соблюдать следующие условия:</w:t>
      </w:r>
    </w:p>
    <w:p w:rsidR="007E0C6D" w:rsidRPr="006C4141" w:rsidRDefault="007E0C6D" w:rsidP="006C4141">
      <w:pPr>
        <w:pStyle w:val="aff8"/>
        <w:numPr>
          <w:ilvl w:val="0"/>
          <w:numId w:val="24"/>
        </w:numPr>
        <w:spacing w:before="0" w:beforeAutospacing="0" w:after="0" w:afterAutospacing="0"/>
        <w:jc w:val="both"/>
        <w:rPr>
          <w:sz w:val="28"/>
          <w:szCs w:val="28"/>
        </w:rPr>
      </w:pPr>
      <w:r w:rsidRPr="006C4141">
        <w:rPr>
          <w:rStyle w:val="fadeinm1hgl8"/>
          <w:b/>
          <w:bCs/>
          <w:sz w:val="28"/>
          <w:szCs w:val="28"/>
        </w:rPr>
        <w:t>Подготовка и обучение педагогов</w:t>
      </w:r>
      <w:r w:rsidR="002C091E">
        <w:rPr>
          <w:rStyle w:val="fadeinm1hgl8"/>
          <w:b/>
          <w:bCs/>
          <w:sz w:val="28"/>
          <w:szCs w:val="28"/>
          <w:lang w:val="kk-KZ"/>
        </w:rPr>
        <w:t xml:space="preserve">. </w:t>
      </w:r>
      <w:r w:rsidRPr="006C4141">
        <w:rPr>
          <w:rStyle w:val="fadeinm1hgl8"/>
          <w:sz w:val="28"/>
          <w:szCs w:val="28"/>
        </w:rPr>
        <w:t>Перед началом внедрения важно пройти методический инструктаж или семинар по SCRUM. Педагог должен понимать алгоритм спринта, знать функции ролей, уметь использовать цифровые инструменты.</w:t>
      </w:r>
    </w:p>
    <w:p w:rsidR="007E0C6D" w:rsidRPr="006C4141" w:rsidRDefault="007E0C6D" w:rsidP="006C4141">
      <w:pPr>
        <w:pStyle w:val="aff8"/>
        <w:numPr>
          <w:ilvl w:val="0"/>
          <w:numId w:val="24"/>
        </w:numPr>
        <w:spacing w:before="0" w:beforeAutospacing="0" w:after="0" w:afterAutospacing="0"/>
        <w:jc w:val="both"/>
        <w:rPr>
          <w:sz w:val="28"/>
          <w:szCs w:val="28"/>
        </w:rPr>
      </w:pPr>
      <w:r w:rsidRPr="006C4141">
        <w:rPr>
          <w:rStyle w:val="fadeinm1hgl8"/>
          <w:b/>
          <w:bCs/>
          <w:sz w:val="28"/>
          <w:szCs w:val="28"/>
        </w:rPr>
        <w:t>Постепенное внедрение</w:t>
      </w:r>
      <w:r w:rsidR="002C091E">
        <w:rPr>
          <w:rStyle w:val="fadeinm1hgl8"/>
          <w:b/>
          <w:bCs/>
          <w:sz w:val="28"/>
          <w:szCs w:val="28"/>
          <w:lang w:val="kk-KZ"/>
        </w:rPr>
        <w:t xml:space="preserve">. </w:t>
      </w:r>
      <w:r w:rsidRPr="006C4141">
        <w:rPr>
          <w:rStyle w:val="fadeinm1hgl8"/>
          <w:sz w:val="28"/>
          <w:szCs w:val="28"/>
        </w:rPr>
        <w:t>Начинать стоит с одного модуля или темы. Лучше реализовать сначала 1 спринт, пройти с детьми всю структуру, уделяя особое внимание ретроспективе и рефлексии.</w:t>
      </w:r>
    </w:p>
    <w:p w:rsidR="007E0C6D" w:rsidRPr="006C4141" w:rsidRDefault="007E0C6D" w:rsidP="006C4141">
      <w:pPr>
        <w:pStyle w:val="aff8"/>
        <w:numPr>
          <w:ilvl w:val="0"/>
          <w:numId w:val="24"/>
        </w:numPr>
        <w:spacing w:before="0" w:beforeAutospacing="0" w:after="0" w:afterAutospacing="0"/>
        <w:jc w:val="both"/>
        <w:rPr>
          <w:sz w:val="28"/>
          <w:szCs w:val="28"/>
        </w:rPr>
      </w:pPr>
      <w:r w:rsidRPr="006C4141">
        <w:rPr>
          <w:rStyle w:val="fadeinm1hgl8"/>
          <w:b/>
          <w:bCs/>
          <w:sz w:val="28"/>
          <w:szCs w:val="28"/>
        </w:rPr>
        <w:t>Грамотная организация команд</w:t>
      </w:r>
      <w:r w:rsidR="002C091E">
        <w:rPr>
          <w:rStyle w:val="fadeinm1hgl8"/>
          <w:b/>
          <w:bCs/>
          <w:sz w:val="28"/>
          <w:szCs w:val="28"/>
          <w:lang w:val="kk-KZ"/>
        </w:rPr>
        <w:t xml:space="preserve">. </w:t>
      </w:r>
      <w:r w:rsidRPr="006C4141">
        <w:rPr>
          <w:rStyle w:val="fadeinm1hgl8"/>
          <w:sz w:val="28"/>
          <w:szCs w:val="28"/>
        </w:rPr>
        <w:t>Формировать команды следует осознанно — учитывать сильные и слабые стороны учеников, их темперамент, коммуникативные способности. Ротация ролей помогает каждому попробовать себя в разных функциях.</w:t>
      </w:r>
    </w:p>
    <w:p w:rsidR="007E0C6D" w:rsidRPr="006C4141" w:rsidRDefault="007E0C6D" w:rsidP="006C4141">
      <w:pPr>
        <w:pStyle w:val="aff8"/>
        <w:numPr>
          <w:ilvl w:val="0"/>
          <w:numId w:val="24"/>
        </w:numPr>
        <w:spacing w:before="0" w:beforeAutospacing="0" w:after="0" w:afterAutospacing="0"/>
        <w:jc w:val="both"/>
        <w:rPr>
          <w:sz w:val="28"/>
          <w:szCs w:val="28"/>
        </w:rPr>
      </w:pPr>
      <w:r w:rsidRPr="006C4141">
        <w:rPr>
          <w:rStyle w:val="fadeinm1hgl8"/>
          <w:b/>
          <w:bCs/>
          <w:sz w:val="28"/>
          <w:szCs w:val="28"/>
        </w:rPr>
        <w:t>Поддержка цифровой среды</w:t>
      </w:r>
      <w:r w:rsidR="002C091E">
        <w:rPr>
          <w:rStyle w:val="fadeinm1hgl8"/>
          <w:b/>
          <w:bCs/>
          <w:sz w:val="28"/>
          <w:szCs w:val="28"/>
          <w:lang w:val="kk-KZ"/>
        </w:rPr>
        <w:t xml:space="preserve">. </w:t>
      </w:r>
      <w:r w:rsidRPr="006C4141">
        <w:rPr>
          <w:rStyle w:val="fadeinm1hgl8"/>
          <w:sz w:val="28"/>
          <w:szCs w:val="28"/>
        </w:rPr>
        <w:t xml:space="preserve">Обеспечить доступ к инструментам: </w:t>
      </w:r>
      <w:proofErr w:type="spellStart"/>
      <w:r w:rsidRPr="006C4141">
        <w:rPr>
          <w:rStyle w:val="fadeinm1hgl8"/>
          <w:sz w:val="28"/>
          <w:szCs w:val="28"/>
        </w:rPr>
        <w:t>Google</w:t>
      </w:r>
      <w:proofErr w:type="spellEnd"/>
      <w:r w:rsidRPr="006C4141">
        <w:rPr>
          <w:rStyle w:val="fadeinm1hgl8"/>
          <w:sz w:val="28"/>
          <w:szCs w:val="28"/>
        </w:rPr>
        <w:t xml:space="preserve"> </w:t>
      </w:r>
      <w:proofErr w:type="spellStart"/>
      <w:r w:rsidRPr="006C4141">
        <w:rPr>
          <w:rStyle w:val="fadeinm1hgl8"/>
          <w:sz w:val="28"/>
          <w:szCs w:val="28"/>
        </w:rPr>
        <w:t>Workspace</w:t>
      </w:r>
      <w:proofErr w:type="spellEnd"/>
      <w:r w:rsidRPr="006C4141">
        <w:rPr>
          <w:rStyle w:val="fadeinm1hgl8"/>
          <w:sz w:val="28"/>
          <w:szCs w:val="28"/>
        </w:rPr>
        <w:t xml:space="preserve">, </w:t>
      </w:r>
      <w:proofErr w:type="spellStart"/>
      <w:r w:rsidRPr="006C4141">
        <w:rPr>
          <w:rStyle w:val="fadeinm1hgl8"/>
          <w:sz w:val="28"/>
          <w:szCs w:val="28"/>
        </w:rPr>
        <w:t>Miro</w:t>
      </w:r>
      <w:proofErr w:type="spellEnd"/>
      <w:r w:rsidRPr="006C4141">
        <w:rPr>
          <w:rStyle w:val="fadeinm1hgl8"/>
          <w:sz w:val="28"/>
          <w:szCs w:val="28"/>
        </w:rPr>
        <w:t xml:space="preserve">, </w:t>
      </w:r>
      <w:proofErr w:type="spellStart"/>
      <w:r w:rsidRPr="006C4141">
        <w:rPr>
          <w:rStyle w:val="fadeinm1hgl8"/>
          <w:sz w:val="28"/>
          <w:szCs w:val="28"/>
        </w:rPr>
        <w:t>GeoGebra</w:t>
      </w:r>
      <w:proofErr w:type="spellEnd"/>
      <w:r w:rsidRPr="006C4141">
        <w:rPr>
          <w:rStyle w:val="fadeinm1hgl8"/>
          <w:sz w:val="28"/>
          <w:szCs w:val="28"/>
        </w:rPr>
        <w:t xml:space="preserve">, </w:t>
      </w:r>
      <w:proofErr w:type="spellStart"/>
      <w:r w:rsidRPr="006C4141">
        <w:rPr>
          <w:rStyle w:val="fadeinm1hgl8"/>
          <w:sz w:val="28"/>
          <w:szCs w:val="28"/>
        </w:rPr>
        <w:t>онлайн-доскам</w:t>
      </w:r>
      <w:proofErr w:type="spellEnd"/>
      <w:r w:rsidRPr="006C4141">
        <w:rPr>
          <w:rStyle w:val="fadeinm1hgl8"/>
          <w:sz w:val="28"/>
          <w:szCs w:val="28"/>
        </w:rPr>
        <w:t>. Создание общей цифровой доски позволяет фиксировать прогресс и делает процесс прозрачным.</w:t>
      </w:r>
    </w:p>
    <w:p w:rsidR="007E0C6D" w:rsidRPr="006C4141" w:rsidRDefault="007E0C6D" w:rsidP="006C4141">
      <w:pPr>
        <w:pStyle w:val="aff8"/>
        <w:numPr>
          <w:ilvl w:val="0"/>
          <w:numId w:val="24"/>
        </w:numPr>
        <w:spacing w:before="0" w:beforeAutospacing="0" w:after="0" w:afterAutospacing="0"/>
        <w:jc w:val="both"/>
        <w:rPr>
          <w:sz w:val="28"/>
          <w:szCs w:val="28"/>
        </w:rPr>
      </w:pPr>
      <w:r w:rsidRPr="006C4141">
        <w:rPr>
          <w:rStyle w:val="fadeinm1hgl8"/>
          <w:b/>
          <w:bCs/>
          <w:sz w:val="28"/>
          <w:szCs w:val="28"/>
        </w:rPr>
        <w:t xml:space="preserve">Разработка </w:t>
      </w:r>
      <w:proofErr w:type="spellStart"/>
      <w:proofErr w:type="gramStart"/>
      <w:r w:rsidRPr="006C4141">
        <w:rPr>
          <w:rStyle w:val="fadeinm1hgl8"/>
          <w:b/>
          <w:bCs/>
          <w:sz w:val="28"/>
          <w:szCs w:val="28"/>
        </w:rPr>
        <w:t>чек-листов</w:t>
      </w:r>
      <w:proofErr w:type="spellEnd"/>
      <w:proofErr w:type="gramEnd"/>
      <w:r w:rsidRPr="006C4141">
        <w:rPr>
          <w:rStyle w:val="fadeinm1hgl8"/>
          <w:b/>
          <w:bCs/>
          <w:sz w:val="28"/>
          <w:szCs w:val="28"/>
        </w:rPr>
        <w:t xml:space="preserve"> и критериев</w:t>
      </w:r>
      <w:r w:rsidR="002C091E">
        <w:rPr>
          <w:rStyle w:val="fadeinm1hgl8"/>
          <w:b/>
          <w:bCs/>
          <w:sz w:val="28"/>
          <w:szCs w:val="28"/>
          <w:lang w:val="kk-KZ"/>
        </w:rPr>
        <w:t xml:space="preserve">. </w:t>
      </w:r>
      <w:r w:rsidRPr="006C4141">
        <w:rPr>
          <w:rStyle w:val="fadeinm1hgl8"/>
          <w:sz w:val="28"/>
          <w:szCs w:val="28"/>
        </w:rPr>
        <w:t>Для каждого спринта заранее формируются критерии оценки, шаблоны SMART-целей, формуляры рефлексии и оценки. Это снижает нагрузку на педагога и структурирует процесс.</w:t>
      </w:r>
    </w:p>
    <w:p w:rsidR="007E0C6D" w:rsidRPr="006C4141" w:rsidRDefault="007E0C6D" w:rsidP="006C4141">
      <w:pPr>
        <w:pStyle w:val="aff8"/>
        <w:numPr>
          <w:ilvl w:val="0"/>
          <w:numId w:val="24"/>
        </w:numPr>
        <w:spacing w:before="0" w:beforeAutospacing="0" w:after="0" w:afterAutospacing="0"/>
        <w:jc w:val="both"/>
        <w:rPr>
          <w:sz w:val="28"/>
          <w:szCs w:val="28"/>
        </w:rPr>
      </w:pPr>
      <w:r w:rsidRPr="006C4141">
        <w:rPr>
          <w:rStyle w:val="fadeinm1hgl8"/>
          <w:b/>
          <w:bCs/>
          <w:sz w:val="28"/>
          <w:szCs w:val="28"/>
        </w:rPr>
        <w:t>Гибкость и адаптация</w:t>
      </w:r>
      <w:r w:rsidR="002C091E">
        <w:rPr>
          <w:rStyle w:val="fadeinm1hgl8"/>
          <w:b/>
          <w:bCs/>
          <w:sz w:val="28"/>
          <w:szCs w:val="28"/>
          <w:lang w:val="kk-KZ"/>
        </w:rPr>
        <w:t xml:space="preserve">. </w:t>
      </w:r>
      <w:r w:rsidRPr="006C4141">
        <w:rPr>
          <w:rStyle w:val="fadeinm1hgl8"/>
          <w:sz w:val="28"/>
          <w:szCs w:val="28"/>
        </w:rPr>
        <w:t>Методика должна учитывать особенности класса, уровня подготовки, темы и даже эмоционального состояния группы. SCRUM позволяет оперативно вносить корректировки, не нарушая структуру.</w:t>
      </w:r>
    </w:p>
    <w:p w:rsidR="007E0C6D" w:rsidRPr="006C4141" w:rsidRDefault="007E0C6D" w:rsidP="002C091E">
      <w:pPr>
        <w:pStyle w:val="aff8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C4141">
        <w:rPr>
          <w:rStyle w:val="fadeinm1hgl8"/>
          <w:sz w:val="28"/>
          <w:szCs w:val="28"/>
        </w:rPr>
        <w:t xml:space="preserve">Образование XXI века должно отвечать вызовам времени, обеспечивая не только трансляцию знаний, но и развитие личности, способной к самостоятельному мышлению, сотрудничеству, принятию решений и адаптации в условиях быстро меняющегося мира. Именно такую задачу решает технология </w:t>
      </w:r>
      <w:r w:rsidRPr="006C4141">
        <w:rPr>
          <w:rStyle w:val="fadeinm1hgl8"/>
          <w:i/>
          <w:iCs/>
          <w:sz w:val="28"/>
          <w:szCs w:val="28"/>
        </w:rPr>
        <w:t>FUTURESKILLS SCRUM</w:t>
      </w:r>
      <w:r w:rsidRPr="006C4141">
        <w:rPr>
          <w:rStyle w:val="fadeinm1hgl8"/>
          <w:sz w:val="28"/>
          <w:szCs w:val="28"/>
        </w:rPr>
        <w:t>, которая органично сочетает в себе проектное обучение, цифровые инструменты, ролевое взаимодействие и гибкое управление процессом обучения.</w:t>
      </w:r>
    </w:p>
    <w:p w:rsidR="007E0C6D" w:rsidRPr="006C4141" w:rsidRDefault="007E0C6D" w:rsidP="002C091E">
      <w:pPr>
        <w:pStyle w:val="aff8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C4141">
        <w:rPr>
          <w:rStyle w:val="fadeinm1hgl8"/>
          <w:sz w:val="28"/>
          <w:szCs w:val="28"/>
        </w:rPr>
        <w:lastRenderedPageBreak/>
        <w:t>Внедрение технологии в школьную практику показало, что даже в рамках традиционного учебного плана возможно создание среды, ориентированной на формирование ключевых компетенций: критического мышления, самоорганизации, ответственности, цифровой грамотности и умения работать в команде. Учащиеся становятся не объектами, а активными субъектами образовательного процесса, учатся планировать, анализировать, принимать решения и нести за них ответственность.</w:t>
      </w:r>
    </w:p>
    <w:p w:rsidR="007E0C6D" w:rsidRPr="006C4141" w:rsidRDefault="007E0C6D" w:rsidP="002C091E">
      <w:pPr>
        <w:pStyle w:val="aff8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C4141">
        <w:rPr>
          <w:rStyle w:val="fadeinm1hgl8"/>
          <w:sz w:val="28"/>
          <w:szCs w:val="28"/>
        </w:rPr>
        <w:t xml:space="preserve">Особенно важно, что </w:t>
      </w:r>
      <w:r w:rsidRPr="006C4141">
        <w:rPr>
          <w:rStyle w:val="fadeinm1hgl8"/>
          <w:i/>
          <w:iCs/>
          <w:sz w:val="28"/>
          <w:szCs w:val="28"/>
        </w:rPr>
        <w:t>FUTURESKILLS SCRUM</w:t>
      </w:r>
      <w:r w:rsidRPr="006C4141">
        <w:rPr>
          <w:rStyle w:val="fadeinm1hgl8"/>
          <w:sz w:val="28"/>
          <w:szCs w:val="28"/>
        </w:rPr>
        <w:t xml:space="preserve"> позволяет трансформировать урок в интерактивную образовательную среду, где мотивация учащихся усиливается за счёт игры, вызова, реального результата. Это делает технологию универсальным </w:t>
      </w:r>
      <w:proofErr w:type="gramStart"/>
      <w:r w:rsidRPr="006C4141">
        <w:rPr>
          <w:rStyle w:val="fadeinm1hgl8"/>
          <w:sz w:val="28"/>
          <w:szCs w:val="28"/>
        </w:rPr>
        <w:t>инструментом</w:t>
      </w:r>
      <w:proofErr w:type="gramEnd"/>
      <w:r w:rsidRPr="006C4141">
        <w:rPr>
          <w:rStyle w:val="fadeinm1hgl8"/>
          <w:sz w:val="28"/>
          <w:szCs w:val="28"/>
        </w:rPr>
        <w:t xml:space="preserve"> как для начального, так и для среднего звена образования.</w:t>
      </w:r>
    </w:p>
    <w:p w:rsidR="007E0C6D" w:rsidRPr="006C4141" w:rsidRDefault="007E0C6D" w:rsidP="002C091E">
      <w:pPr>
        <w:pStyle w:val="aff8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C4141">
        <w:rPr>
          <w:rStyle w:val="fadeinm1hgl8"/>
          <w:sz w:val="28"/>
          <w:szCs w:val="28"/>
        </w:rPr>
        <w:t xml:space="preserve">Таким образом, методика </w:t>
      </w:r>
      <w:r w:rsidRPr="006C4141">
        <w:rPr>
          <w:rStyle w:val="fadeinm1hgl8"/>
          <w:i/>
          <w:iCs/>
          <w:sz w:val="28"/>
          <w:szCs w:val="28"/>
        </w:rPr>
        <w:t>FUTURESKILLS SCRUM</w:t>
      </w:r>
      <w:r w:rsidRPr="006C4141">
        <w:rPr>
          <w:rStyle w:val="fadeinm1hgl8"/>
          <w:sz w:val="28"/>
          <w:szCs w:val="28"/>
        </w:rPr>
        <w:t xml:space="preserve"> может стать эффективным педагогическим решением в системе общего среднего образования, способствуя повышению качества обучения, развитию </w:t>
      </w:r>
      <w:proofErr w:type="spellStart"/>
      <w:r w:rsidRPr="006C4141">
        <w:rPr>
          <w:rStyle w:val="fadeinm1hgl8"/>
          <w:sz w:val="28"/>
          <w:szCs w:val="28"/>
        </w:rPr>
        <w:t>метапредметных</w:t>
      </w:r>
      <w:proofErr w:type="spellEnd"/>
      <w:r w:rsidRPr="006C4141">
        <w:rPr>
          <w:rStyle w:val="fadeinm1hgl8"/>
          <w:sz w:val="28"/>
          <w:szCs w:val="28"/>
        </w:rPr>
        <w:t xml:space="preserve"> умений и подготовке школьников к жизни и профессии в цифровом обществе.</w:t>
      </w:r>
    </w:p>
    <w:p w:rsidR="007E0C6D" w:rsidRPr="002C091E" w:rsidRDefault="007E0C6D" w:rsidP="002C091E">
      <w:pPr>
        <w:pStyle w:val="21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2C091E">
        <w:rPr>
          <w:rStyle w:val="fadeinm1hgl8"/>
          <w:rFonts w:ascii="Times New Roman" w:hAnsi="Times New Roman" w:cs="Times New Roman"/>
          <w:color w:val="auto"/>
          <w:sz w:val="28"/>
          <w:szCs w:val="28"/>
          <w:lang w:val="ru-RU"/>
        </w:rPr>
        <w:t>Список использованных источников</w:t>
      </w:r>
    </w:p>
    <w:p w:rsidR="007E0C6D" w:rsidRPr="006C4141" w:rsidRDefault="007E0C6D" w:rsidP="006C4141">
      <w:pPr>
        <w:pStyle w:val="aff8"/>
        <w:numPr>
          <w:ilvl w:val="0"/>
          <w:numId w:val="25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6C4141">
        <w:rPr>
          <w:rStyle w:val="fadeinm1hgl8"/>
          <w:sz w:val="28"/>
          <w:szCs w:val="28"/>
        </w:rPr>
        <w:t>Выготский</w:t>
      </w:r>
      <w:proofErr w:type="spellEnd"/>
      <w:r w:rsidRPr="006C4141">
        <w:rPr>
          <w:rStyle w:val="fadeinm1hgl8"/>
          <w:sz w:val="28"/>
          <w:szCs w:val="28"/>
        </w:rPr>
        <w:t xml:space="preserve"> Л. С. Психология развития человека. — М.: Педагогика, 2000. — 432 </w:t>
      </w:r>
      <w:proofErr w:type="gramStart"/>
      <w:r w:rsidRPr="006C4141">
        <w:rPr>
          <w:rStyle w:val="fadeinm1hgl8"/>
          <w:sz w:val="28"/>
          <w:szCs w:val="28"/>
        </w:rPr>
        <w:t>с</w:t>
      </w:r>
      <w:proofErr w:type="gramEnd"/>
      <w:r w:rsidRPr="006C4141">
        <w:rPr>
          <w:rStyle w:val="fadeinm1hgl8"/>
          <w:sz w:val="28"/>
          <w:szCs w:val="28"/>
        </w:rPr>
        <w:t>.</w:t>
      </w:r>
    </w:p>
    <w:p w:rsidR="007E0C6D" w:rsidRPr="006C4141" w:rsidRDefault="007E0C6D" w:rsidP="006C4141">
      <w:pPr>
        <w:pStyle w:val="aff8"/>
        <w:numPr>
          <w:ilvl w:val="0"/>
          <w:numId w:val="25"/>
        </w:numPr>
        <w:spacing w:before="0" w:beforeAutospacing="0" w:after="0" w:afterAutospacing="0"/>
        <w:jc w:val="both"/>
        <w:rPr>
          <w:sz w:val="28"/>
          <w:szCs w:val="28"/>
        </w:rPr>
      </w:pPr>
      <w:r w:rsidRPr="006C4141">
        <w:rPr>
          <w:rStyle w:val="fadeinm1hgl8"/>
          <w:sz w:val="28"/>
          <w:szCs w:val="28"/>
        </w:rPr>
        <w:t xml:space="preserve">Гальперин П. Я. Введение в психологию. — М.: Просвещение, 1990. — 271 </w:t>
      </w:r>
      <w:proofErr w:type="gramStart"/>
      <w:r w:rsidRPr="006C4141">
        <w:rPr>
          <w:rStyle w:val="fadeinm1hgl8"/>
          <w:sz w:val="28"/>
          <w:szCs w:val="28"/>
        </w:rPr>
        <w:t>с</w:t>
      </w:r>
      <w:proofErr w:type="gramEnd"/>
      <w:r w:rsidRPr="006C4141">
        <w:rPr>
          <w:rStyle w:val="fadeinm1hgl8"/>
          <w:sz w:val="28"/>
          <w:szCs w:val="28"/>
        </w:rPr>
        <w:t>.</w:t>
      </w:r>
    </w:p>
    <w:p w:rsidR="007E0C6D" w:rsidRPr="006C4141" w:rsidRDefault="007E0C6D" w:rsidP="006C4141">
      <w:pPr>
        <w:pStyle w:val="aff8"/>
        <w:numPr>
          <w:ilvl w:val="0"/>
          <w:numId w:val="25"/>
        </w:numPr>
        <w:spacing w:before="0" w:beforeAutospacing="0" w:after="0" w:afterAutospacing="0"/>
        <w:jc w:val="both"/>
        <w:rPr>
          <w:sz w:val="28"/>
          <w:szCs w:val="28"/>
        </w:rPr>
      </w:pPr>
      <w:r w:rsidRPr="006C4141">
        <w:rPr>
          <w:rStyle w:val="fadeinm1hgl8"/>
          <w:sz w:val="28"/>
          <w:szCs w:val="28"/>
        </w:rPr>
        <w:t xml:space="preserve">Пиаже Ж. Психология интеллекта. — М.: </w:t>
      </w:r>
      <w:proofErr w:type="spellStart"/>
      <w:r w:rsidRPr="006C4141">
        <w:rPr>
          <w:rStyle w:val="fadeinm1hgl8"/>
          <w:sz w:val="28"/>
          <w:szCs w:val="28"/>
        </w:rPr>
        <w:t>Эксмо</w:t>
      </w:r>
      <w:proofErr w:type="spellEnd"/>
      <w:r w:rsidRPr="006C4141">
        <w:rPr>
          <w:rStyle w:val="fadeinm1hgl8"/>
          <w:sz w:val="28"/>
          <w:szCs w:val="28"/>
        </w:rPr>
        <w:t>, 2002. — 320 с.</w:t>
      </w:r>
    </w:p>
    <w:p w:rsidR="007E0C6D" w:rsidRPr="006C4141" w:rsidRDefault="007E0C6D" w:rsidP="006C4141">
      <w:pPr>
        <w:pStyle w:val="aff8"/>
        <w:numPr>
          <w:ilvl w:val="0"/>
          <w:numId w:val="25"/>
        </w:numPr>
        <w:spacing w:before="0" w:beforeAutospacing="0" w:after="0" w:afterAutospacing="0"/>
        <w:jc w:val="both"/>
        <w:rPr>
          <w:sz w:val="28"/>
          <w:szCs w:val="28"/>
        </w:rPr>
      </w:pPr>
      <w:r w:rsidRPr="006C4141">
        <w:rPr>
          <w:rStyle w:val="fadeinm1hgl8"/>
          <w:sz w:val="28"/>
          <w:szCs w:val="28"/>
        </w:rPr>
        <w:t xml:space="preserve">Бандура А. Теория </w:t>
      </w:r>
      <w:proofErr w:type="gramStart"/>
      <w:r w:rsidRPr="006C4141">
        <w:rPr>
          <w:rStyle w:val="fadeinm1hgl8"/>
          <w:sz w:val="28"/>
          <w:szCs w:val="28"/>
        </w:rPr>
        <w:t>социального</w:t>
      </w:r>
      <w:proofErr w:type="gramEnd"/>
      <w:r w:rsidRPr="006C4141">
        <w:rPr>
          <w:rStyle w:val="fadeinm1hgl8"/>
          <w:sz w:val="28"/>
          <w:szCs w:val="28"/>
        </w:rPr>
        <w:t xml:space="preserve"> </w:t>
      </w:r>
      <w:proofErr w:type="spellStart"/>
      <w:r w:rsidRPr="006C4141">
        <w:rPr>
          <w:rStyle w:val="fadeinm1hgl8"/>
          <w:sz w:val="28"/>
          <w:szCs w:val="28"/>
        </w:rPr>
        <w:t>научения</w:t>
      </w:r>
      <w:proofErr w:type="spellEnd"/>
      <w:r w:rsidRPr="006C4141">
        <w:rPr>
          <w:rStyle w:val="fadeinm1hgl8"/>
          <w:sz w:val="28"/>
          <w:szCs w:val="28"/>
        </w:rPr>
        <w:t xml:space="preserve">. — СПб.: Речь, 2006. — 304 </w:t>
      </w:r>
      <w:proofErr w:type="gramStart"/>
      <w:r w:rsidRPr="006C4141">
        <w:rPr>
          <w:rStyle w:val="fadeinm1hgl8"/>
          <w:sz w:val="28"/>
          <w:szCs w:val="28"/>
        </w:rPr>
        <w:t>с</w:t>
      </w:r>
      <w:proofErr w:type="gramEnd"/>
      <w:r w:rsidRPr="006C4141">
        <w:rPr>
          <w:rStyle w:val="fadeinm1hgl8"/>
          <w:sz w:val="28"/>
          <w:szCs w:val="28"/>
        </w:rPr>
        <w:t>.</w:t>
      </w:r>
    </w:p>
    <w:p w:rsidR="007E0C6D" w:rsidRPr="006C4141" w:rsidRDefault="007E0C6D" w:rsidP="006C4141">
      <w:pPr>
        <w:pStyle w:val="aff8"/>
        <w:numPr>
          <w:ilvl w:val="0"/>
          <w:numId w:val="25"/>
        </w:numPr>
        <w:spacing w:before="0" w:beforeAutospacing="0" w:after="0" w:afterAutospacing="0"/>
        <w:jc w:val="both"/>
        <w:rPr>
          <w:sz w:val="28"/>
          <w:szCs w:val="28"/>
        </w:rPr>
      </w:pPr>
      <w:r w:rsidRPr="006C4141">
        <w:rPr>
          <w:rStyle w:val="fadeinm1hgl8"/>
          <w:sz w:val="28"/>
          <w:szCs w:val="28"/>
        </w:rPr>
        <w:t xml:space="preserve">Равен </w:t>
      </w:r>
      <w:proofErr w:type="gramStart"/>
      <w:r w:rsidRPr="006C4141">
        <w:rPr>
          <w:rStyle w:val="fadeinm1hgl8"/>
          <w:sz w:val="28"/>
          <w:szCs w:val="28"/>
        </w:rPr>
        <w:t>Дж</w:t>
      </w:r>
      <w:proofErr w:type="gramEnd"/>
      <w:r w:rsidRPr="006C4141">
        <w:rPr>
          <w:rStyle w:val="fadeinm1hgl8"/>
          <w:sz w:val="28"/>
          <w:szCs w:val="28"/>
        </w:rPr>
        <w:t xml:space="preserve">. </w:t>
      </w:r>
      <w:proofErr w:type="spellStart"/>
      <w:r w:rsidRPr="006C4141">
        <w:rPr>
          <w:rStyle w:val="fadeinm1hgl8"/>
          <w:sz w:val="28"/>
          <w:szCs w:val="28"/>
        </w:rPr>
        <w:t>Компетентностный</w:t>
      </w:r>
      <w:proofErr w:type="spellEnd"/>
      <w:r w:rsidRPr="006C4141">
        <w:rPr>
          <w:rStyle w:val="fadeinm1hgl8"/>
          <w:sz w:val="28"/>
          <w:szCs w:val="28"/>
        </w:rPr>
        <w:t xml:space="preserve"> подход: развитие личности. — М.: </w:t>
      </w:r>
      <w:proofErr w:type="spellStart"/>
      <w:r w:rsidRPr="006C4141">
        <w:rPr>
          <w:rStyle w:val="fadeinm1hgl8"/>
          <w:sz w:val="28"/>
          <w:szCs w:val="28"/>
        </w:rPr>
        <w:t>Когито-Центр</w:t>
      </w:r>
      <w:proofErr w:type="spellEnd"/>
      <w:r w:rsidRPr="006C4141">
        <w:rPr>
          <w:rStyle w:val="fadeinm1hgl8"/>
          <w:sz w:val="28"/>
          <w:szCs w:val="28"/>
        </w:rPr>
        <w:t>, 2002. — 312 с.</w:t>
      </w:r>
    </w:p>
    <w:p w:rsidR="007E0C6D" w:rsidRPr="006C4141" w:rsidRDefault="007E0C6D" w:rsidP="006C4141">
      <w:pPr>
        <w:pStyle w:val="aff8"/>
        <w:numPr>
          <w:ilvl w:val="0"/>
          <w:numId w:val="25"/>
        </w:numPr>
        <w:spacing w:before="0" w:beforeAutospacing="0" w:after="0" w:afterAutospacing="0"/>
        <w:jc w:val="both"/>
        <w:rPr>
          <w:sz w:val="28"/>
          <w:szCs w:val="28"/>
        </w:rPr>
      </w:pPr>
      <w:r w:rsidRPr="006C4141">
        <w:rPr>
          <w:rStyle w:val="fadeinm1hgl8"/>
          <w:sz w:val="28"/>
          <w:szCs w:val="28"/>
        </w:rPr>
        <w:t xml:space="preserve">Хуторской А. В. </w:t>
      </w:r>
      <w:proofErr w:type="spellStart"/>
      <w:r w:rsidRPr="006C4141">
        <w:rPr>
          <w:rStyle w:val="fadeinm1hgl8"/>
          <w:sz w:val="28"/>
          <w:szCs w:val="28"/>
        </w:rPr>
        <w:t>Компетентностный</w:t>
      </w:r>
      <w:proofErr w:type="spellEnd"/>
      <w:r w:rsidRPr="006C4141">
        <w:rPr>
          <w:rStyle w:val="fadeinm1hgl8"/>
          <w:sz w:val="28"/>
          <w:szCs w:val="28"/>
        </w:rPr>
        <w:t xml:space="preserve"> подход в образовании. — М.: Народное образование, 2005. — 128 </w:t>
      </w:r>
      <w:proofErr w:type="gramStart"/>
      <w:r w:rsidRPr="006C4141">
        <w:rPr>
          <w:rStyle w:val="fadeinm1hgl8"/>
          <w:sz w:val="28"/>
          <w:szCs w:val="28"/>
        </w:rPr>
        <w:t>с</w:t>
      </w:r>
      <w:proofErr w:type="gramEnd"/>
      <w:r w:rsidRPr="006C4141">
        <w:rPr>
          <w:rStyle w:val="fadeinm1hgl8"/>
          <w:sz w:val="28"/>
          <w:szCs w:val="28"/>
        </w:rPr>
        <w:t>.</w:t>
      </w:r>
    </w:p>
    <w:p w:rsidR="007E0C6D" w:rsidRPr="006C4141" w:rsidRDefault="007E0C6D" w:rsidP="006C4141">
      <w:pPr>
        <w:pStyle w:val="aff8"/>
        <w:numPr>
          <w:ilvl w:val="0"/>
          <w:numId w:val="25"/>
        </w:numPr>
        <w:spacing w:before="0" w:beforeAutospacing="0" w:after="0" w:afterAutospacing="0"/>
        <w:jc w:val="both"/>
        <w:rPr>
          <w:sz w:val="28"/>
          <w:szCs w:val="28"/>
          <w:lang w:val="en-US"/>
        </w:rPr>
      </w:pPr>
      <w:proofErr w:type="spellStart"/>
      <w:r w:rsidRPr="006C4141">
        <w:rPr>
          <w:rStyle w:val="fadeinm1hgl8"/>
          <w:sz w:val="28"/>
          <w:szCs w:val="28"/>
          <w:lang w:val="en-US"/>
        </w:rPr>
        <w:t>Schwaber</w:t>
      </w:r>
      <w:proofErr w:type="spellEnd"/>
      <w:r w:rsidRPr="006C4141">
        <w:rPr>
          <w:rStyle w:val="fadeinm1hgl8"/>
          <w:sz w:val="28"/>
          <w:szCs w:val="28"/>
          <w:lang w:val="en-US"/>
        </w:rPr>
        <w:t xml:space="preserve"> K., Sutherland J. The Scrum Guide. The Definitive Guide to Scrum: The Rules of the Game [</w:t>
      </w:r>
      <w:r w:rsidRPr="006C4141">
        <w:rPr>
          <w:rStyle w:val="fadeinm1hgl8"/>
          <w:sz w:val="28"/>
          <w:szCs w:val="28"/>
        </w:rPr>
        <w:t>Электронный</w:t>
      </w:r>
      <w:r w:rsidRPr="006C4141">
        <w:rPr>
          <w:rStyle w:val="fadeinm1hgl8"/>
          <w:sz w:val="28"/>
          <w:szCs w:val="28"/>
          <w:lang w:val="en-US"/>
        </w:rPr>
        <w:t xml:space="preserve"> </w:t>
      </w:r>
      <w:r w:rsidRPr="006C4141">
        <w:rPr>
          <w:rStyle w:val="fadeinm1hgl8"/>
          <w:sz w:val="28"/>
          <w:szCs w:val="28"/>
        </w:rPr>
        <w:t>ресурс</w:t>
      </w:r>
      <w:r w:rsidRPr="006C4141">
        <w:rPr>
          <w:rStyle w:val="fadeinm1hgl8"/>
          <w:sz w:val="28"/>
          <w:szCs w:val="28"/>
          <w:lang w:val="en-US"/>
        </w:rPr>
        <w:t xml:space="preserve">]. — Scrum.org, 2020. — </w:t>
      </w:r>
      <w:r w:rsidRPr="006C4141">
        <w:rPr>
          <w:rStyle w:val="fadeinm1hgl8"/>
          <w:sz w:val="28"/>
          <w:szCs w:val="28"/>
        </w:rPr>
        <w:t>Режим</w:t>
      </w:r>
      <w:r w:rsidRPr="006C4141">
        <w:rPr>
          <w:rStyle w:val="fadeinm1hgl8"/>
          <w:sz w:val="28"/>
          <w:szCs w:val="28"/>
          <w:lang w:val="en-US"/>
        </w:rPr>
        <w:t xml:space="preserve"> </w:t>
      </w:r>
      <w:r w:rsidRPr="006C4141">
        <w:rPr>
          <w:rStyle w:val="fadeinm1hgl8"/>
          <w:sz w:val="28"/>
          <w:szCs w:val="28"/>
        </w:rPr>
        <w:t>доступа</w:t>
      </w:r>
      <w:r w:rsidRPr="006C4141">
        <w:rPr>
          <w:rStyle w:val="fadeinm1hgl8"/>
          <w:sz w:val="28"/>
          <w:szCs w:val="28"/>
          <w:lang w:val="en-US"/>
        </w:rPr>
        <w:t xml:space="preserve">: </w:t>
      </w:r>
      <w:hyperlink r:id="rId6" w:tgtFrame="_new" w:history="1">
        <w:r w:rsidRPr="006C4141">
          <w:rPr>
            <w:rStyle w:val="fadeinm1hgl8"/>
            <w:sz w:val="28"/>
            <w:szCs w:val="28"/>
            <w:u w:val="single"/>
            <w:lang w:val="en-US"/>
          </w:rPr>
          <w:t>https://scrumguides.org</w:t>
        </w:r>
      </w:hyperlink>
      <w:r w:rsidRPr="006C4141">
        <w:rPr>
          <w:rStyle w:val="fadeinm1hgl8"/>
          <w:sz w:val="28"/>
          <w:szCs w:val="28"/>
          <w:lang w:val="en-US"/>
        </w:rPr>
        <w:t xml:space="preserve"> — (</w:t>
      </w:r>
      <w:r w:rsidRPr="006C4141">
        <w:rPr>
          <w:rStyle w:val="fadeinm1hgl8"/>
          <w:sz w:val="28"/>
          <w:szCs w:val="28"/>
        </w:rPr>
        <w:t>дата</w:t>
      </w:r>
      <w:r w:rsidRPr="006C4141">
        <w:rPr>
          <w:rStyle w:val="fadeinm1hgl8"/>
          <w:sz w:val="28"/>
          <w:szCs w:val="28"/>
          <w:lang w:val="en-US"/>
        </w:rPr>
        <w:t xml:space="preserve"> </w:t>
      </w:r>
      <w:r w:rsidRPr="006C4141">
        <w:rPr>
          <w:rStyle w:val="fadeinm1hgl8"/>
          <w:sz w:val="28"/>
          <w:szCs w:val="28"/>
        </w:rPr>
        <w:t>обращения</w:t>
      </w:r>
      <w:r w:rsidRPr="006C4141">
        <w:rPr>
          <w:rStyle w:val="fadeinm1hgl8"/>
          <w:sz w:val="28"/>
          <w:szCs w:val="28"/>
          <w:lang w:val="en-US"/>
        </w:rPr>
        <w:t>: 10.05.2025).</w:t>
      </w:r>
    </w:p>
    <w:p w:rsidR="007E0C6D" w:rsidRPr="006C4141" w:rsidRDefault="007E0C6D" w:rsidP="006C4141">
      <w:pPr>
        <w:pStyle w:val="aff8"/>
        <w:numPr>
          <w:ilvl w:val="0"/>
          <w:numId w:val="25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6C4141">
        <w:rPr>
          <w:rStyle w:val="fadeinm1hgl8"/>
          <w:sz w:val="28"/>
          <w:szCs w:val="28"/>
        </w:rPr>
        <w:t>Томлинсон</w:t>
      </w:r>
      <w:proofErr w:type="spellEnd"/>
      <w:r w:rsidRPr="006C4141">
        <w:rPr>
          <w:rStyle w:val="fadeinm1hgl8"/>
          <w:sz w:val="28"/>
          <w:szCs w:val="28"/>
        </w:rPr>
        <w:t xml:space="preserve"> К. Дифференцированное обучение: как преподавать в условиях разнообразия. — М.: Просвещение, 2011. — 288 </w:t>
      </w:r>
      <w:proofErr w:type="gramStart"/>
      <w:r w:rsidRPr="006C4141">
        <w:rPr>
          <w:rStyle w:val="fadeinm1hgl8"/>
          <w:sz w:val="28"/>
          <w:szCs w:val="28"/>
        </w:rPr>
        <w:t>с</w:t>
      </w:r>
      <w:proofErr w:type="gramEnd"/>
      <w:r w:rsidRPr="006C4141">
        <w:rPr>
          <w:rStyle w:val="fadeinm1hgl8"/>
          <w:sz w:val="28"/>
          <w:szCs w:val="28"/>
        </w:rPr>
        <w:t>.</w:t>
      </w:r>
    </w:p>
    <w:p w:rsidR="007E0C6D" w:rsidRPr="006C4141" w:rsidRDefault="007E0C6D" w:rsidP="006C4141">
      <w:pPr>
        <w:pStyle w:val="aff8"/>
        <w:numPr>
          <w:ilvl w:val="0"/>
          <w:numId w:val="25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6C4141">
        <w:rPr>
          <w:rStyle w:val="fadeinm1hgl8"/>
          <w:sz w:val="28"/>
          <w:szCs w:val="28"/>
        </w:rPr>
        <w:t>Мартыненко</w:t>
      </w:r>
      <w:proofErr w:type="spellEnd"/>
      <w:r w:rsidRPr="006C4141">
        <w:rPr>
          <w:rStyle w:val="fadeinm1hgl8"/>
          <w:sz w:val="28"/>
          <w:szCs w:val="28"/>
        </w:rPr>
        <w:t xml:space="preserve"> А. И. Применение гибких методик в образовательной среде // Вопросы образования. — 2022. — № 2. — С. 77–89.</w:t>
      </w:r>
    </w:p>
    <w:p w:rsidR="007E0C6D" w:rsidRPr="006C4141" w:rsidRDefault="007E0C6D" w:rsidP="006C4141">
      <w:pPr>
        <w:pStyle w:val="aff8"/>
        <w:numPr>
          <w:ilvl w:val="0"/>
          <w:numId w:val="25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6C4141">
        <w:rPr>
          <w:rStyle w:val="fadeinm1hgl8"/>
          <w:sz w:val="28"/>
          <w:szCs w:val="28"/>
        </w:rPr>
        <w:t>Future</w:t>
      </w:r>
      <w:proofErr w:type="spellEnd"/>
      <w:r w:rsidRPr="006C4141">
        <w:rPr>
          <w:rStyle w:val="fadeinm1hgl8"/>
          <w:sz w:val="28"/>
          <w:szCs w:val="28"/>
        </w:rPr>
        <w:t xml:space="preserve"> </w:t>
      </w:r>
      <w:proofErr w:type="spellStart"/>
      <w:r w:rsidRPr="006C4141">
        <w:rPr>
          <w:rStyle w:val="fadeinm1hgl8"/>
          <w:sz w:val="28"/>
          <w:szCs w:val="28"/>
        </w:rPr>
        <w:t>Skills</w:t>
      </w:r>
      <w:proofErr w:type="spellEnd"/>
      <w:r w:rsidRPr="006C4141">
        <w:rPr>
          <w:rStyle w:val="fadeinm1hgl8"/>
          <w:sz w:val="28"/>
          <w:szCs w:val="28"/>
        </w:rPr>
        <w:t xml:space="preserve">: Навыки будущего для цифровой экономики. — М.: Аналитический центр при Правительстве РФ, 2021. — 72 </w:t>
      </w:r>
      <w:proofErr w:type="gramStart"/>
      <w:r w:rsidRPr="006C4141">
        <w:rPr>
          <w:rStyle w:val="fadeinm1hgl8"/>
          <w:sz w:val="28"/>
          <w:szCs w:val="28"/>
        </w:rPr>
        <w:t>с</w:t>
      </w:r>
      <w:proofErr w:type="gramEnd"/>
      <w:r w:rsidRPr="006C4141">
        <w:rPr>
          <w:rStyle w:val="fadeinm1hgl8"/>
          <w:sz w:val="28"/>
          <w:szCs w:val="28"/>
        </w:rPr>
        <w:t>.</w:t>
      </w:r>
    </w:p>
    <w:p w:rsidR="007E0C6D" w:rsidRDefault="007E0C6D" w:rsidP="006C4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646CF" w:rsidRDefault="001646CF" w:rsidP="006C4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1646CF" w:rsidSect="006C4141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A5353B7"/>
    <w:multiLevelType w:val="multilevel"/>
    <w:tmpl w:val="8F449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180F19"/>
    <w:multiLevelType w:val="multilevel"/>
    <w:tmpl w:val="ADD2D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87B660D"/>
    <w:multiLevelType w:val="multilevel"/>
    <w:tmpl w:val="BBE25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CD347F"/>
    <w:multiLevelType w:val="multilevel"/>
    <w:tmpl w:val="4B649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FCD3D45"/>
    <w:multiLevelType w:val="multilevel"/>
    <w:tmpl w:val="A66AD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08700DF"/>
    <w:multiLevelType w:val="multilevel"/>
    <w:tmpl w:val="245C3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0B61C48"/>
    <w:multiLevelType w:val="multilevel"/>
    <w:tmpl w:val="71900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DF74B7"/>
    <w:multiLevelType w:val="multilevel"/>
    <w:tmpl w:val="DD2A2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99690E"/>
    <w:multiLevelType w:val="multilevel"/>
    <w:tmpl w:val="2508E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D70448"/>
    <w:multiLevelType w:val="multilevel"/>
    <w:tmpl w:val="E5126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240F49"/>
    <w:multiLevelType w:val="multilevel"/>
    <w:tmpl w:val="40544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F9788B"/>
    <w:multiLevelType w:val="multilevel"/>
    <w:tmpl w:val="63FAD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5D30F0"/>
    <w:multiLevelType w:val="multilevel"/>
    <w:tmpl w:val="6E3C5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382350"/>
    <w:multiLevelType w:val="multilevel"/>
    <w:tmpl w:val="B5F29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E461497"/>
    <w:multiLevelType w:val="multilevel"/>
    <w:tmpl w:val="4C8E6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FD55C09"/>
    <w:multiLevelType w:val="multilevel"/>
    <w:tmpl w:val="0E624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7"/>
  </w:num>
  <w:num w:numId="11">
    <w:abstractNumId w:val="10"/>
  </w:num>
  <w:num w:numId="12">
    <w:abstractNumId w:val="9"/>
  </w:num>
  <w:num w:numId="13">
    <w:abstractNumId w:val="19"/>
  </w:num>
  <w:num w:numId="14">
    <w:abstractNumId w:val="11"/>
  </w:num>
  <w:num w:numId="15">
    <w:abstractNumId w:val="13"/>
  </w:num>
  <w:num w:numId="16">
    <w:abstractNumId w:val="16"/>
  </w:num>
  <w:num w:numId="17">
    <w:abstractNumId w:val="23"/>
  </w:num>
  <w:num w:numId="18">
    <w:abstractNumId w:val="12"/>
  </w:num>
  <w:num w:numId="19">
    <w:abstractNumId w:val="22"/>
  </w:num>
  <w:num w:numId="20">
    <w:abstractNumId w:val="21"/>
  </w:num>
  <w:num w:numId="21">
    <w:abstractNumId w:val="24"/>
  </w:num>
  <w:num w:numId="22">
    <w:abstractNumId w:val="15"/>
  </w:num>
  <w:num w:numId="23">
    <w:abstractNumId w:val="14"/>
  </w:num>
  <w:num w:numId="24">
    <w:abstractNumId w:val="20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B47730"/>
    <w:rsid w:val="00034616"/>
    <w:rsid w:val="0006063C"/>
    <w:rsid w:val="0015074B"/>
    <w:rsid w:val="0015465F"/>
    <w:rsid w:val="001646CF"/>
    <w:rsid w:val="001D48A4"/>
    <w:rsid w:val="0029639D"/>
    <w:rsid w:val="002C091E"/>
    <w:rsid w:val="00326F90"/>
    <w:rsid w:val="006C4141"/>
    <w:rsid w:val="007E0C6D"/>
    <w:rsid w:val="00AA1D8D"/>
    <w:rsid w:val="00AC5697"/>
    <w:rsid w:val="00B47730"/>
    <w:rsid w:val="00CB0664"/>
    <w:rsid w:val="00FC0EFA"/>
    <w:rsid w:val="00FC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Normal (Web)"/>
    <w:basedOn w:val="a1"/>
    <w:uiPriority w:val="99"/>
    <w:semiHidden/>
    <w:unhideWhenUsed/>
    <w:rsid w:val="007E0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adeinm1hgl8">
    <w:name w:val="_fadein_m1hgl_8"/>
    <w:basedOn w:val="a2"/>
    <w:rsid w:val="007E0C6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crumguides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4ED29FA-DB18-4769-8BAB-718BB0697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2344</Words>
  <Characters>13363</Characters>
  <Application>Microsoft Office Word</Application>
  <DocSecurity>0</DocSecurity>
  <Lines>111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15676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ADMIN</cp:lastModifiedBy>
  <cp:revision>2</cp:revision>
  <dcterms:created xsi:type="dcterms:W3CDTF">2025-05-19T09:47:00Z</dcterms:created>
  <dcterms:modified xsi:type="dcterms:W3CDTF">2025-05-19T09:47:00Z</dcterms:modified>
</cp:coreProperties>
</file>