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DD" w:rsidRPr="006D30DD" w:rsidRDefault="006D30DD" w:rsidP="006D30DD">
      <w:pPr>
        <w:pStyle w:val="a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Фараби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атындағы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Қазақ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Университеті</w:t>
      </w:r>
      <w:proofErr w:type="spellEnd"/>
    </w:p>
    <w:p w:rsidR="006D30DD" w:rsidRPr="006D30DD" w:rsidRDefault="006D30DD" w:rsidP="006D30DD">
      <w:pPr>
        <w:pStyle w:val="a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Шығыстану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факультеті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D30DD" w:rsidRPr="006D30DD" w:rsidRDefault="006D30DD" w:rsidP="006D30DD">
      <w:pPr>
        <w:pStyle w:val="a9"/>
        <w:jc w:val="right"/>
        <w:rPr>
          <w:rFonts w:ascii="Times New Roman" w:hAnsi="Times New Roman" w:cs="Times New Roman"/>
          <w:sz w:val="28"/>
          <w:szCs w:val="28"/>
          <w:lang w:val="kk-KZ" w:eastAsia="ja-JP"/>
        </w:rPr>
      </w:pPr>
      <w:r w:rsidRPr="006D30DD">
        <w:rPr>
          <w:rFonts w:ascii="Times New Roman" w:hAnsi="Times New Roman" w:cs="Times New Roman"/>
          <w:sz w:val="28"/>
          <w:szCs w:val="28"/>
          <w:lang w:val="la-Latn"/>
        </w:rPr>
        <w:t xml:space="preserve">3 </w:t>
      </w:r>
      <w:r w:rsidRPr="006D30DD">
        <w:rPr>
          <w:rFonts w:ascii="Times New Roman" w:hAnsi="Times New Roman" w:cs="Times New Roman"/>
          <w:sz w:val="28"/>
          <w:szCs w:val="28"/>
          <w:lang w:val="kk-KZ" w:eastAsia="ja-JP"/>
        </w:rPr>
        <w:t xml:space="preserve">курс докторанты </w:t>
      </w:r>
    </w:p>
    <w:p w:rsidR="006D30DD" w:rsidRPr="006D30DD" w:rsidRDefault="006D30DD" w:rsidP="006D30DD">
      <w:pPr>
        <w:pStyle w:val="a9"/>
        <w:jc w:val="right"/>
        <w:rPr>
          <w:rFonts w:ascii="Times New Roman" w:hAnsi="Times New Roman" w:cs="Times New Roman"/>
          <w:sz w:val="28"/>
          <w:szCs w:val="28"/>
          <w:lang w:val="kk-KZ" w:eastAsia="ja-JP"/>
        </w:rPr>
      </w:pPr>
      <w:r w:rsidRPr="006D30DD">
        <w:rPr>
          <w:rFonts w:ascii="Times New Roman" w:hAnsi="Times New Roman" w:cs="Times New Roman"/>
          <w:sz w:val="28"/>
          <w:szCs w:val="28"/>
          <w:lang w:val="kk-KZ" w:eastAsia="ja-JP"/>
        </w:rPr>
        <w:t xml:space="preserve">Қуатова Ханымай </w:t>
      </w:r>
    </w:p>
    <w:p w:rsidR="006D30DD" w:rsidRDefault="006D30DD" w:rsidP="006D30D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50F6" w:rsidRPr="006D30DD" w:rsidRDefault="006D30DD" w:rsidP="006D30D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D30DD">
        <w:rPr>
          <w:rFonts w:ascii="Times New Roman" w:hAnsi="Times New Roman" w:cs="Times New Roman"/>
          <w:b/>
          <w:sz w:val="28"/>
          <w:szCs w:val="28"/>
          <w:lang w:val="ru-RU"/>
        </w:rPr>
        <w:t>Жапон</w:t>
      </w:r>
      <w:proofErr w:type="spellEnd"/>
      <w:r w:rsidRPr="006D30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b/>
          <w:sz w:val="28"/>
          <w:szCs w:val="28"/>
          <w:lang w:val="ru-RU"/>
        </w:rPr>
        <w:t>емес</w:t>
      </w:r>
      <w:proofErr w:type="spellEnd"/>
      <w:r w:rsidRPr="006D30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6D30DD">
        <w:rPr>
          <w:rFonts w:ascii="Times New Roman" w:hAnsi="Times New Roman" w:cs="Times New Roman"/>
          <w:b/>
          <w:sz w:val="28"/>
          <w:szCs w:val="28"/>
          <w:lang w:val="ru-RU"/>
        </w:rPr>
        <w:t>жапондық</w:t>
      </w:r>
      <w:proofErr w:type="spellEnd"/>
      <w:r w:rsidRPr="006D30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b/>
          <w:sz w:val="28"/>
          <w:szCs w:val="28"/>
          <w:lang w:val="ru-RU"/>
        </w:rPr>
        <w:t>үлгідегі</w:t>
      </w:r>
      <w:proofErr w:type="spellEnd"/>
      <w:r w:rsidRPr="006D30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b/>
          <w:sz w:val="28"/>
          <w:szCs w:val="28"/>
          <w:lang w:val="ru-RU"/>
        </w:rPr>
        <w:t>адам</w:t>
      </w:r>
      <w:proofErr w:type="spellEnd"/>
      <w:r w:rsidRPr="006D30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бол</w:t>
      </w:r>
    </w:p>
    <w:p w:rsidR="000950F6" w:rsidRPr="006D30DD" w:rsidRDefault="006D30DD" w:rsidP="006D3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la-Latn"/>
        </w:rPr>
        <w:t xml:space="preserve">         </w:t>
      </w:r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Мен —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жапон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емеспін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Бірақ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жапон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мәдениетін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жүрегіме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жақын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тартқан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шығыстанушымын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жай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кәсіби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қызығушылық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өмірлік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философиям,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ішкі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тәртібім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жанымның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үйлесімі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950F6" w:rsidRPr="006D30DD" w:rsidRDefault="006D30DD" w:rsidP="006D3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la-Latn"/>
        </w:rPr>
        <w:t xml:space="preserve">        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Жапон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мәдениеті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маған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сабыр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мен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сұлулықты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қарапайымдылық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терең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мағынаны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үйретті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. Мен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ваби-саби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" —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кемшіліктен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әсемдік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көру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>, ал "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икигай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" —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өмірлік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мақсатты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табу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ұғымдары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жай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ұғым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күнделікті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өмірімнің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бағыт-бағдарына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айналды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ұлттың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болмысы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бар.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Сол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болмысты</w:t>
      </w:r>
      <w:r w:rsidRPr="006D30DD">
        <w:rPr>
          <w:rFonts w:ascii="Times New Roman" w:hAnsi="Times New Roman" w:cs="Times New Roman"/>
          <w:sz w:val="28"/>
          <w:szCs w:val="28"/>
          <w:lang w:val="ru-RU"/>
        </w:rPr>
        <w:t>ң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көркемдігін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бойға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сіңіріп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, кем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тұстарын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ескеріп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отырған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санаймын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950F6" w:rsidRPr="006D30DD" w:rsidRDefault="006D30DD" w:rsidP="006D3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la-Latn"/>
        </w:rPr>
        <w:t xml:space="preserve">          </w:t>
      </w:r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Мен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ешқашан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жапон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болыңдар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үгіттеген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емеспін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жолындағы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адам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Жапонияның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жақсы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әлсіз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тұстарын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салмақтай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қазағыма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пайдамды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тигізгім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келеді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. Мен —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6D30DD">
        <w:rPr>
          <w:rFonts w:ascii="Times New Roman" w:hAnsi="Times New Roman" w:cs="Times New Roman"/>
          <w:sz w:val="28"/>
          <w:szCs w:val="28"/>
          <w:lang w:val="ru-RU"/>
        </w:rPr>
        <w:t>апон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емеспін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Бірақ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жан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дүниеммен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мәдениеттің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үнін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тыңдаймын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Менің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болмысым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көпір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Шығыс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Батыстың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арасында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мәдениеттер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тоғысқан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шекарада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тұрған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көпір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Сол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көпір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адамдар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жүректен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жүрекке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ұғынысса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деймін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la-Latn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Өйткені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шынайы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жапондық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болмыс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ұлт</w:t>
      </w:r>
      <w:r w:rsidRPr="006D30DD">
        <w:rPr>
          <w:rFonts w:ascii="Times New Roman" w:hAnsi="Times New Roman" w:cs="Times New Roman"/>
          <w:sz w:val="28"/>
          <w:szCs w:val="28"/>
          <w:lang w:val="ru-RU"/>
        </w:rPr>
        <w:t>та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ұстанымда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Жапония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озық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технологиясымен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әлемді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мойындатты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Бірақ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сол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жетістікке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бастайтын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берік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негіз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бізде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де бар: бай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табиғи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ресурстарымыз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бірнеше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тілді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еркін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меңгере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алатын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дарынды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жастарымыз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Осындай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әлеуетімізді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бағалау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өзімізді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тану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құрметтеуден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басталады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la-Latn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Кейде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елімізді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ұмытып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өзгеге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еліктейміз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Жапонияда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жүрген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кезімде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патриоттық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сезімім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ерекше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оянды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Жапон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халқының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жетістіктерін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көре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, "Неге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бізде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осылай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?"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>, "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Бізде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қандай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артықшылықтар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бар?"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ойландым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950F6" w:rsidRPr="006D30DD" w:rsidRDefault="006D30DD" w:rsidP="006D3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la-Latn"/>
        </w:rPr>
        <w:t xml:space="preserve">        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ауыр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тиген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сәт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жапон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досымның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>: "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сендер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сияқты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бодан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жоқпыз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," —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сөзі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еді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сөздің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салмағы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жанымды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ауыртты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Арада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жеті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өтсе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де,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сол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сәтті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ұмыта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алмай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келемін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Бірақ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дәл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сол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сәтте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мәдениетті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жапонның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өзі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осылай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ашық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айта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алатынын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түсіндім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la-Latn"/>
        </w:rPr>
        <w:t xml:space="preserve"> </w:t>
      </w:r>
      <w:bookmarkStart w:id="0" w:name="_GoBack"/>
      <w:bookmarkEnd w:id="0"/>
      <w:r w:rsidRPr="006D30DD">
        <w:rPr>
          <w:rFonts w:ascii="Times New Roman" w:hAnsi="Times New Roman" w:cs="Times New Roman"/>
          <w:sz w:val="28"/>
          <w:szCs w:val="28"/>
          <w:lang w:val="la-Latn"/>
        </w:rPr>
        <w:t xml:space="preserve">Сондықтан, менің ойым: жапон болуға ұмтылмайық, тек жапондық үлгідегі, яғни тәртіпті, </w:t>
      </w:r>
      <w:r w:rsidRPr="006D30DD">
        <w:rPr>
          <w:rFonts w:ascii="Times New Roman" w:hAnsi="Times New Roman" w:cs="Times New Roman"/>
          <w:sz w:val="28"/>
          <w:szCs w:val="28"/>
          <w:lang w:val="la-Latn"/>
        </w:rPr>
        <w:lastRenderedPageBreak/>
        <w:t xml:space="preserve">еңбексүйгіш, мақсатшыл қазақ болайық.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Бірақ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бастысы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қазақы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болмысымызды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жоғалтпай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, оны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биікке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0DD">
        <w:rPr>
          <w:rFonts w:ascii="Times New Roman" w:hAnsi="Times New Roman" w:cs="Times New Roman"/>
          <w:sz w:val="28"/>
          <w:szCs w:val="28"/>
          <w:lang w:val="ru-RU"/>
        </w:rPr>
        <w:t>көтерейік</w:t>
      </w:r>
      <w:proofErr w:type="spellEnd"/>
      <w:r w:rsidRPr="006D30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0950F6" w:rsidRPr="006D30DD" w:rsidSect="006D30D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50F6"/>
    <w:rsid w:val="0015074B"/>
    <w:rsid w:val="0029639D"/>
    <w:rsid w:val="00326F90"/>
    <w:rsid w:val="006D30D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3ECD4"/>
  <w14:defaultImageDpi w14:val="300"/>
  <w15:docId w15:val="{97B3B1B1-063E-4A02-BCCD-EDC27707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34C877-008C-4DD9-BA64-3AE3BF06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Ханымай</cp:lastModifiedBy>
  <cp:revision>3</cp:revision>
  <dcterms:created xsi:type="dcterms:W3CDTF">2013-12-23T23:15:00Z</dcterms:created>
  <dcterms:modified xsi:type="dcterms:W3CDTF">2025-04-29T09:07:00Z</dcterms:modified>
  <cp:category/>
</cp:coreProperties>
</file>