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058" w:rsidRPr="009263BC" w:rsidRDefault="009263BC" w:rsidP="009263B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263BC">
        <w:rPr>
          <w:rFonts w:ascii="Times New Roman" w:hAnsi="Times New Roman" w:cs="Times New Roman"/>
          <w:sz w:val="28"/>
          <w:szCs w:val="28"/>
          <w:lang w:val="ru-RU"/>
        </w:rPr>
        <w:t>«Школа «Алтын орда»» г. Астана</w:t>
      </w:r>
    </w:p>
    <w:p w:rsidR="001E1058" w:rsidRDefault="001E1058" w:rsidP="009263BC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E1058" w:rsidRDefault="001E1058" w:rsidP="009263BC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E1058" w:rsidRDefault="001E1058" w:rsidP="009263BC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E1058" w:rsidRDefault="001E1058" w:rsidP="009263BC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E1058" w:rsidRDefault="001E1058" w:rsidP="009263BC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E1058" w:rsidRDefault="001E1058" w:rsidP="009263BC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E1058" w:rsidRDefault="001E1058" w:rsidP="009263BC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E1058" w:rsidRDefault="001E1058" w:rsidP="009263BC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E1058" w:rsidRPr="009263BC" w:rsidRDefault="001E1058" w:rsidP="009263BC">
      <w:pPr>
        <w:spacing w:after="0"/>
        <w:jc w:val="center"/>
        <w:rPr>
          <w:rFonts w:ascii="Times New Roman" w:hAnsi="Times New Roman" w:cs="Times New Roman"/>
          <w:b/>
          <w:sz w:val="40"/>
          <w:szCs w:val="28"/>
          <w:lang w:val="ru-RU"/>
        </w:rPr>
      </w:pPr>
      <w:r w:rsidRPr="009263BC">
        <w:rPr>
          <w:rFonts w:ascii="Times New Roman" w:hAnsi="Times New Roman" w:cs="Times New Roman"/>
          <w:b/>
          <w:sz w:val="40"/>
          <w:szCs w:val="28"/>
          <w:lang w:val="ru-RU"/>
        </w:rPr>
        <w:t>Сборник практических задач по математике</w:t>
      </w:r>
    </w:p>
    <w:p w:rsidR="001E1058" w:rsidRPr="009263BC" w:rsidRDefault="001E1058" w:rsidP="009263BC">
      <w:pPr>
        <w:spacing w:after="0"/>
        <w:jc w:val="center"/>
        <w:rPr>
          <w:rFonts w:ascii="Times New Roman" w:hAnsi="Times New Roman" w:cs="Times New Roman"/>
          <w:b/>
          <w:sz w:val="40"/>
          <w:szCs w:val="28"/>
          <w:lang w:val="ru-RU"/>
        </w:rPr>
      </w:pPr>
      <w:r w:rsidRPr="009263BC">
        <w:rPr>
          <w:rFonts w:ascii="Times New Roman" w:hAnsi="Times New Roman" w:cs="Times New Roman"/>
          <w:b/>
          <w:sz w:val="40"/>
          <w:szCs w:val="28"/>
          <w:lang w:val="ru-RU"/>
        </w:rPr>
        <w:t>«Математика в жизни»</w:t>
      </w:r>
    </w:p>
    <w:p w:rsidR="001E1058" w:rsidRDefault="001E1058" w:rsidP="009263BC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263BC" w:rsidRDefault="009263BC" w:rsidP="009263BC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263BC" w:rsidRDefault="009263BC" w:rsidP="009263BC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263BC" w:rsidRDefault="009263BC" w:rsidP="009263BC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263BC" w:rsidRDefault="009263BC" w:rsidP="009263BC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263BC" w:rsidRDefault="009263BC" w:rsidP="009263BC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263BC" w:rsidRDefault="009263BC" w:rsidP="009263BC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263BC" w:rsidRDefault="009263BC" w:rsidP="009263BC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263BC" w:rsidRPr="009263BC" w:rsidRDefault="009263BC" w:rsidP="009263BC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263BC">
        <w:rPr>
          <w:rFonts w:ascii="Times New Roman" w:hAnsi="Times New Roman" w:cs="Times New Roman"/>
          <w:sz w:val="28"/>
          <w:szCs w:val="28"/>
          <w:lang w:val="ru-RU"/>
        </w:rPr>
        <w:t xml:space="preserve">Составил: </w:t>
      </w:r>
      <w:proofErr w:type="spellStart"/>
      <w:r w:rsidRPr="009263BC">
        <w:rPr>
          <w:rFonts w:ascii="Times New Roman" w:hAnsi="Times New Roman" w:cs="Times New Roman"/>
          <w:sz w:val="28"/>
          <w:szCs w:val="28"/>
          <w:lang w:val="ru-RU"/>
        </w:rPr>
        <w:t>Туекпаев</w:t>
      </w:r>
      <w:proofErr w:type="spellEnd"/>
      <w:r w:rsidRPr="009263BC">
        <w:rPr>
          <w:rFonts w:ascii="Times New Roman" w:hAnsi="Times New Roman" w:cs="Times New Roman"/>
          <w:sz w:val="28"/>
          <w:szCs w:val="28"/>
          <w:lang w:val="ru-RU"/>
        </w:rPr>
        <w:t xml:space="preserve"> Е.Б., учитель математики</w:t>
      </w:r>
    </w:p>
    <w:p w:rsidR="001E1058" w:rsidRDefault="001E1058" w:rsidP="009263BC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:rsidR="001E1058" w:rsidRPr="009263BC" w:rsidRDefault="001E1058" w:rsidP="009263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263BC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Пояснительная записка</w:t>
      </w:r>
    </w:p>
    <w:p w:rsidR="00466862" w:rsidRPr="009263BC" w:rsidRDefault="001E1058" w:rsidP="009263B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63BC">
        <w:rPr>
          <w:rFonts w:ascii="Times New Roman" w:hAnsi="Times New Roman" w:cs="Times New Roman"/>
          <w:sz w:val="28"/>
          <w:szCs w:val="28"/>
          <w:lang w:val="ru-RU"/>
        </w:rPr>
        <w:t>Современное обучение математике ориентировано на развитие функциональной грамотности учащихся — умения применять знания для решения реальных жизненных задач. Настоящий сборник создан с целью помочь ученикам увидеть, что математика — это не только учебный предмет, но и важная часть повседневной жизни.</w:t>
      </w:r>
      <w:r w:rsidRPr="009263B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263BC">
        <w:rPr>
          <w:rFonts w:ascii="Times New Roman" w:hAnsi="Times New Roman" w:cs="Times New Roman"/>
          <w:sz w:val="28"/>
          <w:szCs w:val="28"/>
          <w:lang w:val="ru-RU"/>
        </w:rPr>
        <w:br/>
        <w:t>Цель: формировать у учащихся умение использовать математические знания при решении практических задач, связанных с бытовыми, экономическими, природными и социальными ситуациями.</w:t>
      </w:r>
      <w:r w:rsidRPr="009263B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263BC">
        <w:rPr>
          <w:rFonts w:ascii="Times New Roman" w:hAnsi="Times New Roman" w:cs="Times New Roman"/>
          <w:sz w:val="28"/>
          <w:szCs w:val="28"/>
          <w:lang w:val="ru-RU"/>
        </w:rPr>
        <w:br/>
        <w:t>Задачи:</w:t>
      </w:r>
      <w:r w:rsidRPr="009263BC">
        <w:rPr>
          <w:rFonts w:ascii="Times New Roman" w:hAnsi="Times New Roman" w:cs="Times New Roman"/>
          <w:sz w:val="28"/>
          <w:szCs w:val="28"/>
          <w:lang w:val="ru-RU"/>
        </w:rPr>
        <w:br/>
        <w:t>1. Развивать логическое и критическое мышление.</w:t>
      </w:r>
      <w:r w:rsidRPr="009263BC">
        <w:rPr>
          <w:rFonts w:ascii="Times New Roman" w:hAnsi="Times New Roman" w:cs="Times New Roman"/>
          <w:sz w:val="28"/>
          <w:szCs w:val="28"/>
          <w:lang w:val="ru-RU"/>
        </w:rPr>
        <w:br/>
        <w:t>2. Повышать интерес к изучению математики через реальные контексты.</w:t>
      </w:r>
      <w:r w:rsidRPr="009263BC">
        <w:rPr>
          <w:rFonts w:ascii="Times New Roman" w:hAnsi="Times New Roman" w:cs="Times New Roman"/>
          <w:sz w:val="28"/>
          <w:szCs w:val="28"/>
          <w:lang w:val="ru-RU"/>
        </w:rPr>
        <w:br/>
        <w:t>3. Закреплять арифметические и геометрические навыки.</w:t>
      </w:r>
      <w:r w:rsidRPr="009263BC">
        <w:rPr>
          <w:rFonts w:ascii="Times New Roman" w:hAnsi="Times New Roman" w:cs="Times New Roman"/>
          <w:sz w:val="28"/>
          <w:szCs w:val="28"/>
          <w:lang w:val="ru-RU"/>
        </w:rPr>
        <w:br/>
        <w:t>4. Формировать функциональную грамотность и самостоятельность учащихся.</w:t>
      </w:r>
    </w:p>
    <w:p w:rsidR="001E1058" w:rsidRPr="009263BC" w:rsidRDefault="001E1058" w:rsidP="009263BC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E1058" w:rsidRPr="009263BC" w:rsidRDefault="001E1058" w:rsidP="009263BC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263BC"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:rsidR="001E1058" w:rsidRPr="009263BC" w:rsidRDefault="001E1058" w:rsidP="009263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263BC">
        <w:rPr>
          <w:rFonts w:ascii="Times New Roman" w:hAnsi="Times New Roman" w:cs="Times New Roman"/>
          <w:b/>
          <w:sz w:val="28"/>
          <w:szCs w:val="28"/>
        </w:rPr>
        <w:lastRenderedPageBreak/>
        <w:t>Раздел</w:t>
      </w:r>
      <w:proofErr w:type="spellEnd"/>
      <w:r w:rsidRPr="009263BC">
        <w:rPr>
          <w:rFonts w:ascii="Times New Roman" w:hAnsi="Times New Roman" w:cs="Times New Roman"/>
          <w:b/>
          <w:sz w:val="28"/>
          <w:szCs w:val="28"/>
        </w:rPr>
        <w:t xml:space="preserve"> 1. </w:t>
      </w:r>
      <w:proofErr w:type="spellStart"/>
      <w:r w:rsidRPr="009263BC">
        <w:rPr>
          <w:rFonts w:ascii="Times New Roman" w:hAnsi="Times New Roman" w:cs="Times New Roman"/>
          <w:b/>
          <w:sz w:val="28"/>
          <w:szCs w:val="28"/>
        </w:rPr>
        <w:t>Математика</w:t>
      </w:r>
      <w:proofErr w:type="spellEnd"/>
      <w:r w:rsidRPr="009263BC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9263BC">
        <w:rPr>
          <w:rFonts w:ascii="Times New Roman" w:hAnsi="Times New Roman" w:cs="Times New Roman"/>
          <w:b/>
          <w:sz w:val="28"/>
          <w:szCs w:val="28"/>
        </w:rPr>
        <w:t>быту</w:t>
      </w:r>
      <w:proofErr w:type="spellEnd"/>
    </w:p>
    <w:p w:rsidR="00466862" w:rsidRPr="009263BC" w:rsidRDefault="001E1058" w:rsidP="009263BC">
      <w:pPr>
        <w:pStyle w:val="a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63BC">
        <w:rPr>
          <w:rFonts w:ascii="Times New Roman" w:hAnsi="Times New Roman" w:cs="Times New Roman"/>
          <w:sz w:val="28"/>
          <w:szCs w:val="28"/>
          <w:lang w:val="ru-RU"/>
        </w:rPr>
        <w:t>1. Комната имеет размеры 4 м × 3 м × 2,7 м. Нужно покрасить потолок и оклеить стены обоями шириной 0,53 м и длиной 10 м. Сколько рулонов обоев потребуется, если площадь окон и дверей составляет 3 м²?</w:t>
      </w:r>
    </w:p>
    <w:p w:rsidR="00466862" w:rsidRPr="009263BC" w:rsidRDefault="001E1058" w:rsidP="009263BC">
      <w:pPr>
        <w:pStyle w:val="a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63BC">
        <w:rPr>
          <w:rFonts w:ascii="Times New Roman" w:hAnsi="Times New Roman" w:cs="Times New Roman"/>
          <w:sz w:val="28"/>
          <w:szCs w:val="28"/>
          <w:lang w:val="ru-RU"/>
        </w:rPr>
        <w:t xml:space="preserve">2. Семья покупает холодильник за 215 000 </w:t>
      </w:r>
      <w:proofErr w:type="spellStart"/>
      <w:r w:rsidRPr="009263BC">
        <w:rPr>
          <w:rFonts w:ascii="Times New Roman" w:hAnsi="Times New Roman" w:cs="Times New Roman"/>
          <w:sz w:val="28"/>
          <w:szCs w:val="28"/>
          <w:lang w:val="ru-RU"/>
        </w:rPr>
        <w:t>тг</w:t>
      </w:r>
      <w:proofErr w:type="spellEnd"/>
      <w:r w:rsidRPr="009263BC">
        <w:rPr>
          <w:rFonts w:ascii="Times New Roman" w:hAnsi="Times New Roman" w:cs="Times New Roman"/>
          <w:sz w:val="28"/>
          <w:szCs w:val="28"/>
          <w:lang w:val="ru-RU"/>
        </w:rPr>
        <w:t xml:space="preserve">, стиральную машину за 178 000 </w:t>
      </w:r>
      <w:proofErr w:type="spellStart"/>
      <w:r w:rsidRPr="009263BC">
        <w:rPr>
          <w:rFonts w:ascii="Times New Roman" w:hAnsi="Times New Roman" w:cs="Times New Roman"/>
          <w:sz w:val="28"/>
          <w:szCs w:val="28"/>
          <w:lang w:val="ru-RU"/>
        </w:rPr>
        <w:t>тг</w:t>
      </w:r>
      <w:proofErr w:type="spellEnd"/>
      <w:r w:rsidRPr="009263BC">
        <w:rPr>
          <w:rFonts w:ascii="Times New Roman" w:hAnsi="Times New Roman" w:cs="Times New Roman"/>
          <w:sz w:val="28"/>
          <w:szCs w:val="28"/>
          <w:lang w:val="ru-RU"/>
        </w:rPr>
        <w:t xml:space="preserve"> и микроволновку за 62 000 </w:t>
      </w:r>
      <w:proofErr w:type="spellStart"/>
      <w:r w:rsidRPr="009263BC">
        <w:rPr>
          <w:rFonts w:ascii="Times New Roman" w:hAnsi="Times New Roman" w:cs="Times New Roman"/>
          <w:sz w:val="28"/>
          <w:szCs w:val="28"/>
          <w:lang w:val="ru-RU"/>
        </w:rPr>
        <w:t>тг</w:t>
      </w:r>
      <w:proofErr w:type="spellEnd"/>
      <w:r w:rsidRPr="009263B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9263BC">
        <w:rPr>
          <w:rFonts w:ascii="Times New Roman" w:hAnsi="Times New Roman" w:cs="Times New Roman"/>
          <w:sz w:val="28"/>
          <w:szCs w:val="28"/>
        </w:rPr>
        <w:t xml:space="preserve">Сколько </w:t>
      </w:r>
      <w:proofErr w:type="spellStart"/>
      <w:r w:rsidRPr="009263BC">
        <w:rPr>
          <w:rFonts w:ascii="Times New Roman" w:hAnsi="Times New Roman" w:cs="Times New Roman"/>
          <w:sz w:val="28"/>
          <w:szCs w:val="28"/>
        </w:rPr>
        <w:t>семья</w:t>
      </w:r>
      <w:proofErr w:type="spellEnd"/>
      <w:r w:rsidRPr="00926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3BC">
        <w:rPr>
          <w:rFonts w:ascii="Times New Roman" w:hAnsi="Times New Roman" w:cs="Times New Roman"/>
          <w:sz w:val="28"/>
          <w:szCs w:val="28"/>
        </w:rPr>
        <w:t>заплатит</w:t>
      </w:r>
      <w:proofErr w:type="spellEnd"/>
      <w:r w:rsidRPr="00926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3BC">
        <w:rPr>
          <w:rFonts w:ascii="Times New Roman" w:hAnsi="Times New Roman" w:cs="Times New Roman"/>
          <w:sz w:val="28"/>
          <w:szCs w:val="28"/>
        </w:rPr>
        <w:t>после</w:t>
      </w:r>
      <w:proofErr w:type="spellEnd"/>
      <w:r w:rsidRPr="009263BC">
        <w:rPr>
          <w:rFonts w:ascii="Times New Roman" w:hAnsi="Times New Roman" w:cs="Times New Roman"/>
          <w:sz w:val="28"/>
          <w:szCs w:val="28"/>
        </w:rPr>
        <w:t xml:space="preserve"> 10 % скидки?</w:t>
      </w:r>
    </w:p>
    <w:p w:rsidR="00466862" w:rsidRPr="009263BC" w:rsidRDefault="001E1058" w:rsidP="009263BC">
      <w:pPr>
        <w:pStyle w:val="a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63BC">
        <w:rPr>
          <w:rFonts w:ascii="Times New Roman" w:hAnsi="Times New Roman" w:cs="Times New Roman"/>
          <w:sz w:val="28"/>
          <w:szCs w:val="28"/>
          <w:lang w:val="ru-RU"/>
        </w:rPr>
        <w:t xml:space="preserve">3. Для приготовления ужина требуется 1,2 кг картофеля, 0,6 кг мяса и 0,3 кг моркови. </w:t>
      </w:r>
      <w:proofErr w:type="spellStart"/>
      <w:r w:rsidRPr="009263BC">
        <w:rPr>
          <w:rFonts w:ascii="Times New Roman" w:hAnsi="Times New Roman" w:cs="Times New Roman"/>
          <w:sz w:val="28"/>
          <w:szCs w:val="28"/>
        </w:rPr>
        <w:t>Сколько</w:t>
      </w:r>
      <w:proofErr w:type="spellEnd"/>
      <w:r w:rsidRPr="00926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3BC">
        <w:rPr>
          <w:rFonts w:ascii="Times New Roman" w:hAnsi="Times New Roman" w:cs="Times New Roman"/>
          <w:sz w:val="28"/>
          <w:szCs w:val="28"/>
        </w:rPr>
        <w:t>продуктов</w:t>
      </w:r>
      <w:proofErr w:type="spellEnd"/>
      <w:r w:rsidRPr="00926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3BC">
        <w:rPr>
          <w:rFonts w:ascii="Times New Roman" w:hAnsi="Times New Roman" w:cs="Times New Roman"/>
          <w:sz w:val="28"/>
          <w:szCs w:val="28"/>
        </w:rPr>
        <w:t>нужно</w:t>
      </w:r>
      <w:proofErr w:type="spellEnd"/>
      <w:r w:rsidRPr="00926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3BC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9263BC">
        <w:rPr>
          <w:rFonts w:ascii="Times New Roman" w:hAnsi="Times New Roman" w:cs="Times New Roman"/>
          <w:sz w:val="28"/>
          <w:szCs w:val="28"/>
        </w:rPr>
        <w:t xml:space="preserve"> 8 порций?</w:t>
      </w:r>
    </w:p>
    <w:p w:rsidR="00466862" w:rsidRPr="009263BC" w:rsidRDefault="001E1058" w:rsidP="009263BC">
      <w:pPr>
        <w:pStyle w:val="a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63BC">
        <w:rPr>
          <w:rFonts w:ascii="Times New Roman" w:hAnsi="Times New Roman" w:cs="Times New Roman"/>
          <w:sz w:val="28"/>
          <w:szCs w:val="28"/>
          <w:lang w:val="ru-RU"/>
        </w:rPr>
        <w:t>4. Из 3 кг яблок получается 2,1 кг варенья. Сколько варенья выйдет из 10 кг яблок?</w:t>
      </w:r>
    </w:p>
    <w:p w:rsidR="00466862" w:rsidRPr="009263BC" w:rsidRDefault="001E1058" w:rsidP="009263BC">
      <w:pPr>
        <w:pStyle w:val="a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63BC">
        <w:rPr>
          <w:rFonts w:ascii="Times New Roman" w:hAnsi="Times New Roman" w:cs="Times New Roman"/>
          <w:sz w:val="28"/>
          <w:szCs w:val="28"/>
          <w:lang w:val="ru-RU"/>
        </w:rPr>
        <w:t xml:space="preserve">5. Ковер размером 4 м на 2,5 м стоит 18 000 </w:t>
      </w:r>
      <w:proofErr w:type="spellStart"/>
      <w:r w:rsidRPr="009263BC">
        <w:rPr>
          <w:rFonts w:ascii="Times New Roman" w:hAnsi="Times New Roman" w:cs="Times New Roman"/>
          <w:sz w:val="28"/>
          <w:szCs w:val="28"/>
          <w:lang w:val="ru-RU"/>
        </w:rPr>
        <w:t>тг</w:t>
      </w:r>
      <w:proofErr w:type="spellEnd"/>
      <w:r w:rsidRPr="009263B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9263BC">
        <w:rPr>
          <w:rFonts w:ascii="Times New Roman" w:hAnsi="Times New Roman" w:cs="Times New Roman"/>
          <w:sz w:val="28"/>
          <w:szCs w:val="28"/>
        </w:rPr>
        <w:t xml:space="preserve">Какова </w:t>
      </w:r>
      <w:proofErr w:type="spellStart"/>
      <w:r w:rsidRPr="009263BC">
        <w:rPr>
          <w:rFonts w:ascii="Times New Roman" w:hAnsi="Times New Roman" w:cs="Times New Roman"/>
          <w:sz w:val="28"/>
          <w:szCs w:val="28"/>
        </w:rPr>
        <w:t>цена</w:t>
      </w:r>
      <w:proofErr w:type="spellEnd"/>
      <w:r w:rsidRPr="009263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63B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9263BC">
        <w:rPr>
          <w:rFonts w:ascii="Times New Roman" w:hAnsi="Times New Roman" w:cs="Times New Roman"/>
          <w:sz w:val="28"/>
          <w:szCs w:val="28"/>
        </w:rPr>
        <w:t xml:space="preserve"> м² ковра?</w:t>
      </w:r>
    </w:p>
    <w:p w:rsidR="00466862" w:rsidRPr="009263BC" w:rsidRDefault="001E1058" w:rsidP="009263BC">
      <w:pPr>
        <w:pStyle w:val="a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63BC">
        <w:rPr>
          <w:rFonts w:ascii="Times New Roman" w:hAnsi="Times New Roman" w:cs="Times New Roman"/>
          <w:sz w:val="28"/>
          <w:szCs w:val="28"/>
          <w:lang w:val="ru-RU"/>
        </w:rPr>
        <w:t xml:space="preserve">6. Мама купила 2 кг яблок по 420 </w:t>
      </w:r>
      <w:proofErr w:type="spellStart"/>
      <w:r w:rsidRPr="009263BC">
        <w:rPr>
          <w:rFonts w:ascii="Times New Roman" w:hAnsi="Times New Roman" w:cs="Times New Roman"/>
          <w:sz w:val="28"/>
          <w:szCs w:val="28"/>
          <w:lang w:val="ru-RU"/>
        </w:rPr>
        <w:t>тг</w:t>
      </w:r>
      <w:proofErr w:type="spellEnd"/>
      <w:r w:rsidRPr="009263BC">
        <w:rPr>
          <w:rFonts w:ascii="Times New Roman" w:hAnsi="Times New Roman" w:cs="Times New Roman"/>
          <w:sz w:val="28"/>
          <w:szCs w:val="28"/>
          <w:lang w:val="ru-RU"/>
        </w:rPr>
        <w:t xml:space="preserve"> и 1,5 кг груш по 560 </w:t>
      </w:r>
      <w:proofErr w:type="spellStart"/>
      <w:r w:rsidRPr="009263BC">
        <w:rPr>
          <w:rFonts w:ascii="Times New Roman" w:hAnsi="Times New Roman" w:cs="Times New Roman"/>
          <w:sz w:val="28"/>
          <w:szCs w:val="28"/>
          <w:lang w:val="ru-RU"/>
        </w:rPr>
        <w:t>тг</w:t>
      </w:r>
      <w:proofErr w:type="spellEnd"/>
      <w:r w:rsidRPr="009263B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9263BC">
        <w:rPr>
          <w:rFonts w:ascii="Times New Roman" w:hAnsi="Times New Roman" w:cs="Times New Roman"/>
          <w:sz w:val="28"/>
          <w:szCs w:val="28"/>
        </w:rPr>
        <w:t xml:space="preserve">Сколько </w:t>
      </w:r>
      <w:proofErr w:type="spellStart"/>
      <w:r w:rsidRPr="009263BC">
        <w:rPr>
          <w:rFonts w:ascii="Times New Roman" w:hAnsi="Times New Roman" w:cs="Times New Roman"/>
          <w:sz w:val="28"/>
          <w:szCs w:val="28"/>
        </w:rPr>
        <w:t>денег</w:t>
      </w:r>
      <w:proofErr w:type="spellEnd"/>
      <w:r w:rsidRPr="00926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3BC">
        <w:rPr>
          <w:rFonts w:ascii="Times New Roman" w:hAnsi="Times New Roman" w:cs="Times New Roman"/>
          <w:sz w:val="28"/>
          <w:szCs w:val="28"/>
        </w:rPr>
        <w:t>она</w:t>
      </w:r>
      <w:proofErr w:type="spellEnd"/>
      <w:r w:rsidRPr="00926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3BC">
        <w:rPr>
          <w:rFonts w:ascii="Times New Roman" w:hAnsi="Times New Roman" w:cs="Times New Roman"/>
          <w:sz w:val="28"/>
          <w:szCs w:val="28"/>
        </w:rPr>
        <w:t>заплатила</w:t>
      </w:r>
      <w:proofErr w:type="spellEnd"/>
      <w:r w:rsidRPr="009263BC">
        <w:rPr>
          <w:rFonts w:ascii="Times New Roman" w:hAnsi="Times New Roman" w:cs="Times New Roman"/>
          <w:sz w:val="28"/>
          <w:szCs w:val="28"/>
        </w:rPr>
        <w:t>?</w:t>
      </w:r>
    </w:p>
    <w:p w:rsidR="00466862" w:rsidRPr="009263BC" w:rsidRDefault="001E1058" w:rsidP="009263BC">
      <w:pPr>
        <w:pStyle w:val="a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63BC">
        <w:rPr>
          <w:rFonts w:ascii="Times New Roman" w:hAnsi="Times New Roman" w:cs="Times New Roman"/>
          <w:sz w:val="28"/>
          <w:szCs w:val="28"/>
          <w:lang w:val="ru-RU"/>
        </w:rPr>
        <w:t xml:space="preserve">7. На ремонт школьного класса потратили 45 000 </w:t>
      </w:r>
      <w:proofErr w:type="spellStart"/>
      <w:r w:rsidRPr="009263BC">
        <w:rPr>
          <w:rFonts w:ascii="Times New Roman" w:hAnsi="Times New Roman" w:cs="Times New Roman"/>
          <w:sz w:val="28"/>
          <w:szCs w:val="28"/>
          <w:lang w:val="ru-RU"/>
        </w:rPr>
        <w:t>тг</w:t>
      </w:r>
      <w:proofErr w:type="spellEnd"/>
      <w:r w:rsidRPr="009263BC">
        <w:rPr>
          <w:rFonts w:ascii="Times New Roman" w:hAnsi="Times New Roman" w:cs="Times New Roman"/>
          <w:sz w:val="28"/>
          <w:szCs w:val="28"/>
          <w:lang w:val="ru-RU"/>
        </w:rPr>
        <w:t xml:space="preserve"> на краску, 18 000 </w:t>
      </w:r>
      <w:proofErr w:type="spellStart"/>
      <w:r w:rsidRPr="009263BC">
        <w:rPr>
          <w:rFonts w:ascii="Times New Roman" w:hAnsi="Times New Roman" w:cs="Times New Roman"/>
          <w:sz w:val="28"/>
          <w:szCs w:val="28"/>
          <w:lang w:val="ru-RU"/>
        </w:rPr>
        <w:t>тг</w:t>
      </w:r>
      <w:proofErr w:type="spellEnd"/>
      <w:r w:rsidRPr="009263BC">
        <w:rPr>
          <w:rFonts w:ascii="Times New Roman" w:hAnsi="Times New Roman" w:cs="Times New Roman"/>
          <w:sz w:val="28"/>
          <w:szCs w:val="28"/>
          <w:lang w:val="ru-RU"/>
        </w:rPr>
        <w:t xml:space="preserve"> на кисти и 60 000 </w:t>
      </w:r>
      <w:proofErr w:type="spellStart"/>
      <w:r w:rsidRPr="009263BC">
        <w:rPr>
          <w:rFonts w:ascii="Times New Roman" w:hAnsi="Times New Roman" w:cs="Times New Roman"/>
          <w:sz w:val="28"/>
          <w:szCs w:val="28"/>
          <w:lang w:val="ru-RU"/>
        </w:rPr>
        <w:t>тг</w:t>
      </w:r>
      <w:proofErr w:type="spellEnd"/>
      <w:r w:rsidRPr="009263BC">
        <w:rPr>
          <w:rFonts w:ascii="Times New Roman" w:hAnsi="Times New Roman" w:cs="Times New Roman"/>
          <w:sz w:val="28"/>
          <w:szCs w:val="28"/>
          <w:lang w:val="ru-RU"/>
        </w:rPr>
        <w:t xml:space="preserve"> на обои. </w:t>
      </w:r>
      <w:r w:rsidRPr="009263BC">
        <w:rPr>
          <w:rFonts w:ascii="Times New Roman" w:hAnsi="Times New Roman" w:cs="Times New Roman"/>
          <w:sz w:val="28"/>
          <w:szCs w:val="28"/>
        </w:rPr>
        <w:t xml:space="preserve">Какой </w:t>
      </w:r>
      <w:proofErr w:type="spellStart"/>
      <w:r w:rsidRPr="009263BC">
        <w:rPr>
          <w:rFonts w:ascii="Times New Roman" w:hAnsi="Times New Roman" w:cs="Times New Roman"/>
          <w:sz w:val="28"/>
          <w:szCs w:val="28"/>
        </w:rPr>
        <w:t>процент</w:t>
      </w:r>
      <w:proofErr w:type="spellEnd"/>
      <w:r w:rsidRPr="00926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3BC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926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3BC">
        <w:rPr>
          <w:rFonts w:ascii="Times New Roman" w:hAnsi="Times New Roman" w:cs="Times New Roman"/>
          <w:sz w:val="28"/>
          <w:szCs w:val="28"/>
        </w:rPr>
        <w:t>общей</w:t>
      </w:r>
      <w:proofErr w:type="spellEnd"/>
      <w:r w:rsidRPr="009263BC">
        <w:rPr>
          <w:rFonts w:ascii="Times New Roman" w:hAnsi="Times New Roman" w:cs="Times New Roman"/>
          <w:sz w:val="28"/>
          <w:szCs w:val="28"/>
        </w:rPr>
        <w:t xml:space="preserve"> суммы составляют расходы на обои?</w:t>
      </w:r>
    </w:p>
    <w:p w:rsidR="00466862" w:rsidRPr="009263BC" w:rsidRDefault="001E1058" w:rsidP="009263BC">
      <w:pPr>
        <w:pStyle w:val="a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63BC">
        <w:rPr>
          <w:rFonts w:ascii="Times New Roman" w:hAnsi="Times New Roman" w:cs="Times New Roman"/>
          <w:sz w:val="28"/>
          <w:szCs w:val="28"/>
          <w:lang w:val="ru-RU"/>
        </w:rPr>
        <w:t>8. Электрочайник мощностью 2 кВт работает 15 мин. Сколько киловатт-часов он потребил?</w:t>
      </w:r>
    </w:p>
    <w:p w:rsidR="00466862" w:rsidRPr="009263BC" w:rsidRDefault="001E1058" w:rsidP="009263BC">
      <w:pPr>
        <w:pStyle w:val="a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63BC">
        <w:rPr>
          <w:rFonts w:ascii="Times New Roman" w:hAnsi="Times New Roman" w:cs="Times New Roman"/>
          <w:sz w:val="28"/>
          <w:szCs w:val="28"/>
          <w:lang w:val="ru-RU"/>
        </w:rPr>
        <w:t xml:space="preserve">9. За месяц семья расходует 180 </w:t>
      </w:r>
      <w:proofErr w:type="spellStart"/>
      <w:r w:rsidRPr="009263BC">
        <w:rPr>
          <w:rFonts w:ascii="Times New Roman" w:hAnsi="Times New Roman" w:cs="Times New Roman"/>
          <w:sz w:val="28"/>
          <w:szCs w:val="28"/>
          <w:lang w:val="ru-RU"/>
        </w:rPr>
        <w:t>кВт·ч</w:t>
      </w:r>
      <w:proofErr w:type="spellEnd"/>
      <w:r w:rsidRPr="009263BC">
        <w:rPr>
          <w:rFonts w:ascii="Times New Roman" w:hAnsi="Times New Roman" w:cs="Times New Roman"/>
          <w:sz w:val="28"/>
          <w:szCs w:val="28"/>
          <w:lang w:val="ru-RU"/>
        </w:rPr>
        <w:t xml:space="preserve"> электроэнергии. Сколько нужно заплатить при тарифе 17 </w:t>
      </w:r>
      <w:proofErr w:type="spellStart"/>
      <w:r w:rsidRPr="009263BC">
        <w:rPr>
          <w:rFonts w:ascii="Times New Roman" w:hAnsi="Times New Roman" w:cs="Times New Roman"/>
          <w:sz w:val="28"/>
          <w:szCs w:val="28"/>
          <w:lang w:val="ru-RU"/>
        </w:rPr>
        <w:t>тг</w:t>
      </w:r>
      <w:proofErr w:type="spellEnd"/>
      <w:r w:rsidRPr="009263BC">
        <w:rPr>
          <w:rFonts w:ascii="Times New Roman" w:hAnsi="Times New Roman" w:cs="Times New Roman"/>
          <w:sz w:val="28"/>
          <w:szCs w:val="28"/>
          <w:lang w:val="ru-RU"/>
        </w:rPr>
        <w:t xml:space="preserve"> за 1 </w:t>
      </w:r>
      <w:proofErr w:type="spellStart"/>
      <w:r w:rsidRPr="009263BC">
        <w:rPr>
          <w:rFonts w:ascii="Times New Roman" w:hAnsi="Times New Roman" w:cs="Times New Roman"/>
          <w:sz w:val="28"/>
          <w:szCs w:val="28"/>
          <w:lang w:val="ru-RU"/>
        </w:rPr>
        <w:t>кВт·ч</w:t>
      </w:r>
      <w:proofErr w:type="spellEnd"/>
      <w:r w:rsidRPr="009263B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466862" w:rsidRDefault="001E1058" w:rsidP="009263BC">
      <w:pPr>
        <w:pStyle w:val="a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63BC">
        <w:rPr>
          <w:rFonts w:ascii="Times New Roman" w:hAnsi="Times New Roman" w:cs="Times New Roman"/>
          <w:sz w:val="28"/>
          <w:szCs w:val="28"/>
          <w:lang w:val="ru-RU"/>
        </w:rPr>
        <w:t xml:space="preserve">10. На покупку мебели потратили 120 000 </w:t>
      </w:r>
      <w:proofErr w:type="spellStart"/>
      <w:r w:rsidRPr="009263BC">
        <w:rPr>
          <w:rFonts w:ascii="Times New Roman" w:hAnsi="Times New Roman" w:cs="Times New Roman"/>
          <w:sz w:val="28"/>
          <w:szCs w:val="28"/>
          <w:lang w:val="ru-RU"/>
        </w:rPr>
        <w:t>тг</w:t>
      </w:r>
      <w:proofErr w:type="spellEnd"/>
      <w:r w:rsidRPr="009263BC">
        <w:rPr>
          <w:rFonts w:ascii="Times New Roman" w:hAnsi="Times New Roman" w:cs="Times New Roman"/>
          <w:sz w:val="28"/>
          <w:szCs w:val="28"/>
          <w:lang w:val="ru-RU"/>
        </w:rPr>
        <w:t xml:space="preserve">, что составляет 30 % от стоимости ремонта. </w:t>
      </w:r>
      <w:proofErr w:type="spellStart"/>
      <w:r w:rsidRPr="009263BC">
        <w:rPr>
          <w:rFonts w:ascii="Times New Roman" w:hAnsi="Times New Roman" w:cs="Times New Roman"/>
          <w:sz w:val="28"/>
          <w:szCs w:val="28"/>
        </w:rPr>
        <w:t>Какова</w:t>
      </w:r>
      <w:proofErr w:type="spellEnd"/>
      <w:r w:rsidRPr="00926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3BC">
        <w:rPr>
          <w:rFonts w:ascii="Times New Roman" w:hAnsi="Times New Roman" w:cs="Times New Roman"/>
          <w:sz w:val="28"/>
          <w:szCs w:val="28"/>
        </w:rPr>
        <w:t>общая</w:t>
      </w:r>
      <w:proofErr w:type="spellEnd"/>
      <w:r w:rsidRPr="00926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3BC">
        <w:rPr>
          <w:rFonts w:ascii="Times New Roman" w:hAnsi="Times New Roman" w:cs="Times New Roman"/>
          <w:sz w:val="28"/>
          <w:szCs w:val="28"/>
        </w:rPr>
        <w:t>стоимость</w:t>
      </w:r>
      <w:proofErr w:type="spellEnd"/>
      <w:r w:rsidRPr="00926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3BC">
        <w:rPr>
          <w:rFonts w:ascii="Times New Roman" w:hAnsi="Times New Roman" w:cs="Times New Roman"/>
          <w:sz w:val="28"/>
          <w:szCs w:val="28"/>
        </w:rPr>
        <w:t>ремонта</w:t>
      </w:r>
      <w:proofErr w:type="spellEnd"/>
      <w:r w:rsidRPr="009263BC">
        <w:rPr>
          <w:rFonts w:ascii="Times New Roman" w:hAnsi="Times New Roman" w:cs="Times New Roman"/>
          <w:sz w:val="28"/>
          <w:szCs w:val="28"/>
        </w:rPr>
        <w:t>?</w:t>
      </w:r>
    </w:p>
    <w:p w:rsidR="009263BC" w:rsidRPr="009263BC" w:rsidRDefault="009263BC" w:rsidP="009263BC">
      <w:pPr>
        <w:pStyle w:val="a"/>
        <w:numPr>
          <w:ilvl w:val="0"/>
          <w:numId w:val="0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E1058" w:rsidRPr="009263BC" w:rsidRDefault="001E1058" w:rsidP="009263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263BC">
        <w:rPr>
          <w:rFonts w:ascii="Times New Roman" w:hAnsi="Times New Roman" w:cs="Times New Roman"/>
          <w:b/>
          <w:sz w:val="28"/>
          <w:szCs w:val="28"/>
        </w:rPr>
        <w:t>Раздел</w:t>
      </w:r>
      <w:proofErr w:type="spellEnd"/>
      <w:r w:rsidRPr="009263BC">
        <w:rPr>
          <w:rFonts w:ascii="Times New Roman" w:hAnsi="Times New Roman" w:cs="Times New Roman"/>
          <w:b/>
          <w:sz w:val="28"/>
          <w:szCs w:val="28"/>
        </w:rPr>
        <w:t xml:space="preserve"> 2. </w:t>
      </w:r>
      <w:proofErr w:type="spellStart"/>
      <w:r w:rsidRPr="009263BC">
        <w:rPr>
          <w:rFonts w:ascii="Times New Roman" w:hAnsi="Times New Roman" w:cs="Times New Roman"/>
          <w:b/>
          <w:sz w:val="28"/>
          <w:szCs w:val="28"/>
        </w:rPr>
        <w:t>Путешествия</w:t>
      </w:r>
      <w:proofErr w:type="spellEnd"/>
      <w:r w:rsidRPr="009263BC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9263BC">
        <w:rPr>
          <w:rFonts w:ascii="Times New Roman" w:hAnsi="Times New Roman" w:cs="Times New Roman"/>
          <w:b/>
          <w:sz w:val="28"/>
          <w:szCs w:val="28"/>
        </w:rPr>
        <w:t>транспорт</w:t>
      </w:r>
      <w:proofErr w:type="spellEnd"/>
    </w:p>
    <w:p w:rsidR="00466862" w:rsidRPr="009263BC" w:rsidRDefault="001E1058" w:rsidP="009263BC">
      <w:pPr>
        <w:pStyle w:val="a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63BC">
        <w:rPr>
          <w:rFonts w:ascii="Times New Roman" w:hAnsi="Times New Roman" w:cs="Times New Roman"/>
          <w:sz w:val="28"/>
          <w:szCs w:val="28"/>
          <w:lang w:val="ru-RU"/>
        </w:rPr>
        <w:t>1. Автомобиль проходит 420 км за 6 ч. Найди среднюю скорость.</w:t>
      </w:r>
    </w:p>
    <w:p w:rsidR="00466862" w:rsidRPr="009263BC" w:rsidRDefault="001E1058" w:rsidP="009263BC">
      <w:pPr>
        <w:pStyle w:val="a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63BC">
        <w:rPr>
          <w:rFonts w:ascii="Times New Roman" w:hAnsi="Times New Roman" w:cs="Times New Roman"/>
          <w:sz w:val="28"/>
          <w:szCs w:val="28"/>
          <w:lang w:val="ru-RU"/>
        </w:rPr>
        <w:t>2. Мотоциклист проехал 180 км, израсходовав 6 л бензина. Сколько литров потребуется, чтобы проехать 450 км?</w:t>
      </w:r>
    </w:p>
    <w:p w:rsidR="00466862" w:rsidRPr="009263BC" w:rsidRDefault="001E1058" w:rsidP="009263BC">
      <w:pPr>
        <w:pStyle w:val="a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63BC">
        <w:rPr>
          <w:rFonts w:ascii="Times New Roman" w:hAnsi="Times New Roman" w:cs="Times New Roman"/>
          <w:sz w:val="28"/>
          <w:szCs w:val="28"/>
          <w:lang w:val="ru-RU"/>
        </w:rPr>
        <w:t>3. Поезд идёт из Астаны в Кокшетау за 2 ч 30 мин, а автобус — на 40 мин дольше. На сколько км/ч скорость автобуса меньше, если расстояние – 285 км?</w:t>
      </w:r>
    </w:p>
    <w:p w:rsidR="00466862" w:rsidRPr="009263BC" w:rsidRDefault="001E1058" w:rsidP="009263BC">
      <w:pPr>
        <w:pStyle w:val="a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63BC">
        <w:rPr>
          <w:rFonts w:ascii="Times New Roman" w:hAnsi="Times New Roman" w:cs="Times New Roman"/>
          <w:sz w:val="28"/>
          <w:szCs w:val="28"/>
          <w:lang w:val="ru-RU"/>
        </w:rPr>
        <w:t>4. Велосипедист выехал из села в 9:00, а пешеход — в 7:30. Скорость велосипедиста — 15 км/ч, пешехода — 5 км/ч. Когда велосипедист догонит пешехода?</w:t>
      </w:r>
    </w:p>
    <w:p w:rsidR="00466862" w:rsidRPr="009263BC" w:rsidRDefault="001E1058" w:rsidP="009263BC">
      <w:pPr>
        <w:pStyle w:val="a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63BC">
        <w:rPr>
          <w:rFonts w:ascii="Times New Roman" w:hAnsi="Times New Roman" w:cs="Times New Roman"/>
          <w:sz w:val="28"/>
          <w:szCs w:val="28"/>
          <w:lang w:val="ru-RU"/>
        </w:rPr>
        <w:t>5. Самолёт летит со скоростью 850 км/ч. За сколько времени он пролетит 2550 км?</w:t>
      </w:r>
    </w:p>
    <w:p w:rsidR="00466862" w:rsidRPr="009263BC" w:rsidRDefault="001E1058" w:rsidP="009263BC">
      <w:pPr>
        <w:pStyle w:val="a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63BC">
        <w:rPr>
          <w:rFonts w:ascii="Times New Roman" w:hAnsi="Times New Roman" w:cs="Times New Roman"/>
          <w:sz w:val="28"/>
          <w:szCs w:val="28"/>
          <w:lang w:val="ru-RU"/>
        </w:rPr>
        <w:t>6. Автобус проезжает 240 км за 4 ч. Какое расстояние он проедет за 6 ч?</w:t>
      </w:r>
    </w:p>
    <w:p w:rsidR="00466862" w:rsidRPr="009263BC" w:rsidRDefault="001E1058" w:rsidP="009263BC">
      <w:pPr>
        <w:pStyle w:val="a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63B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7. Расстояние между городами 360 км. Если поезд идёт со скоростью </w:t>
      </w:r>
      <w:r w:rsidRPr="009263BC">
        <w:rPr>
          <w:rFonts w:ascii="Times New Roman" w:hAnsi="Times New Roman" w:cs="Times New Roman"/>
          <w:sz w:val="28"/>
          <w:szCs w:val="28"/>
        </w:rPr>
        <w:t xml:space="preserve">90 </w:t>
      </w:r>
      <w:proofErr w:type="spellStart"/>
      <w:r w:rsidRPr="009263BC">
        <w:rPr>
          <w:rFonts w:ascii="Times New Roman" w:hAnsi="Times New Roman" w:cs="Times New Roman"/>
          <w:sz w:val="28"/>
          <w:szCs w:val="28"/>
        </w:rPr>
        <w:t>км</w:t>
      </w:r>
      <w:proofErr w:type="spellEnd"/>
      <w:r w:rsidRPr="009263BC">
        <w:rPr>
          <w:rFonts w:ascii="Times New Roman" w:hAnsi="Times New Roman" w:cs="Times New Roman"/>
          <w:sz w:val="28"/>
          <w:szCs w:val="28"/>
        </w:rPr>
        <w:t xml:space="preserve">/ч, </w:t>
      </w:r>
      <w:proofErr w:type="spellStart"/>
      <w:r w:rsidRPr="009263BC">
        <w:rPr>
          <w:rFonts w:ascii="Times New Roman" w:hAnsi="Times New Roman" w:cs="Times New Roman"/>
          <w:sz w:val="28"/>
          <w:szCs w:val="28"/>
        </w:rPr>
        <w:t>сколько</w:t>
      </w:r>
      <w:proofErr w:type="spellEnd"/>
      <w:r w:rsidRPr="00926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3BC">
        <w:rPr>
          <w:rFonts w:ascii="Times New Roman" w:hAnsi="Times New Roman" w:cs="Times New Roman"/>
          <w:sz w:val="28"/>
          <w:szCs w:val="28"/>
        </w:rPr>
        <w:t>времени</w:t>
      </w:r>
      <w:proofErr w:type="spellEnd"/>
      <w:r w:rsidRPr="00926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3BC">
        <w:rPr>
          <w:rFonts w:ascii="Times New Roman" w:hAnsi="Times New Roman" w:cs="Times New Roman"/>
          <w:sz w:val="28"/>
          <w:szCs w:val="28"/>
        </w:rPr>
        <w:t>займёт</w:t>
      </w:r>
      <w:proofErr w:type="spellEnd"/>
      <w:r w:rsidRPr="009263BC">
        <w:rPr>
          <w:rFonts w:ascii="Times New Roman" w:hAnsi="Times New Roman" w:cs="Times New Roman"/>
          <w:sz w:val="28"/>
          <w:szCs w:val="28"/>
        </w:rPr>
        <w:t xml:space="preserve"> путь?</w:t>
      </w:r>
    </w:p>
    <w:p w:rsidR="00466862" w:rsidRPr="009263BC" w:rsidRDefault="001E1058" w:rsidP="009263BC">
      <w:pPr>
        <w:pStyle w:val="a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63BC">
        <w:rPr>
          <w:rFonts w:ascii="Times New Roman" w:hAnsi="Times New Roman" w:cs="Times New Roman"/>
          <w:sz w:val="28"/>
          <w:szCs w:val="28"/>
          <w:lang w:val="ru-RU"/>
        </w:rPr>
        <w:t xml:space="preserve">8. Такси стоит 300 </w:t>
      </w:r>
      <w:proofErr w:type="spellStart"/>
      <w:r w:rsidRPr="009263BC">
        <w:rPr>
          <w:rFonts w:ascii="Times New Roman" w:hAnsi="Times New Roman" w:cs="Times New Roman"/>
          <w:sz w:val="28"/>
          <w:szCs w:val="28"/>
          <w:lang w:val="ru-RU"/>
        </w:rPr>
        <w:t>тг</w:t>
      </w:r>
      <w:proofErr w:type="spellEnd"/>
      <w:r w:rsidRPr="009263BC">
        <w:rPr>
          <w:rFonts w:ascii="Times New Roman" w:hAnsi="Times New Roman" w:cs="Times New Roman"/>
          <w:sz w:val="28"/>
          <w:szCs w:val="28"/>
          <w:lang w:val="ru-RU"/>
        </w:rPr>
        <w:t xml:space="preserve"> за посадку и 120 </w:t>
      </w:r>
      <w:proofErr w:type="spellStart"/>
      <w:r w:rsidRPr="009263BC">
        <w:rPr>
          <w:rFonts w:ascii="Times New Roman" w:hAnsi="Times New Roman" w:cs="Times New Roman"/>
          <w:sz w:val="28"/>
          <w:szCs w:val="28"/>
          <w:lang w:val="ru-RU"/>
        </w:rPr>
        <w:t>тг</w:t>
      </w:r>
      <w:proofErr w:type="spellEnd"/>
      <w:r w:rsidRPr="009263BC">
        <w:rPr>
          <w:rFonts w:ascii="Times New Roman" w:hAnsi="Times New Roman" w:cs="Times New Roman"/>
          <w:sz w:val="28"/>
          <w:szCs w:val="28"/>
          <w:lang w:val="ru-RU"/>
        </w:rPr>
        <w:t xml:space="preserve"> за каждый километр. Сколько будет стоить поездка длиной 18 км?</w:t>
      </w:r>
    </w:p>
    <w:p w:rsidR="00466862" w:rsidRPr="009263BC" w:rsidRDefault="001E1058" w:rsidP="009263BC">
      <w:pPr>
        <w:pStyle w:val="a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63BC">
        <w:rPr>
          <w:rFonts w:ascii="Times New Roman" w:hAnsi="Times New Roman" w:cs="Times New Roman"/>
          <w:sz w:val="28"/>
          <w:szCs w:val="28"/>
          <w:lang w:val="ru-RU"/>
        </w:rPr>
        <w:t>9. Велосипедист проехал 24 км за 1 ч 20 мин. Какова его средняя скорость в км/ч?</w:t>
      </w:r>
    </w:p>
    <w:p w:rsidR="00466862" w:rsidRPr="009263BC" w:rsidRDefault="001E1058" w:rsidP="009263BC">
      <w:pPr>
        <w:pStyle w:val="a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63BC">
        <w:rPr>
          <w:rFonts w:ascii="Times New Roman" w:hAnsi="Times New Roman" w:cs="Times New Roman"/>
          <w:sz w:val="28"/>
          <w:szCs w:val="28"/>
          <w:lang w:val="ru-RU"/>
        </w:rPr>
        <w:t>10. Из двух городов одновременно навстречу друг другу вышли поезда со скоростями 80 км/ч и 100 км/ч. Через сколько часов они встретятся, если расстояние между ними 540 км?</w:t>
      </w:r>
    </w:p>
    <w:p w:rsidR="009263BC" w:rsidRDefault="009263BC" w:rsidP="009263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058" w:rsidRPr="009263BC" w:rsidRDefault="001E1058" w:rsidP="009263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263BC">
        <w:rPr>
          <w:rFonts w:ascii="Times New Roman" w:hAnsi="Times New Roman" w:cs="Times New Roman"/>
          <w:b/>
          <w:sz w:val="28"/>
          <w:szCs w:val="28"/>
        </w:rPr>
        <w:t>Раздел</w:t>
      </w:r>
      <w:proofErr w:type="spellEnd"/>
      <w:r w:rsidRPr="009263BC">
        <w:rPr>
          <w:rFonts w:ascii="Times New Roman" w:hAnsi="Times New Roman" w:cs="Times New Roman"/>
          <w:b/>
          <w:sz w:val="28"/>
          <w:szCs w:val="28"/>
        </w:rPr>
        <w:t xml:space="preserve"> 3. </w:t>
      </w:r>
      <w:proofErr w:type="spellStart"/>
      <w:r w:rsidRPr="009263BC">
        <w:rPr>
          <w:rFonts w:ascii="Times New Roman" w:hAnsi="Times New Roman" w:cs="Times New Roman"/>
          <w:b/>
          <w:sz w:val="28"/>
          <w:szCs w:val="28"/>
        </w:rPr>
        <w:t>Производство</w:t>
      </w:r>
      <w:proofErr w:type="spellEnd"/>
      <w:r w:rsidRPr="009263BC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9263BC">
        <w:rPr>
          <w:rFonts w:ascii="Times New Roman" w:hAnsi="Times New Roman" w:cs="Times New Roman"/>
          <w:b/>
          <w:sz w:val="28"/>
          <w:szCs w:val="28"/>
        </w:rPr>
        <w:t>труд</w:t>
      </w:r>
      <w:proofErr w:type="spellEnd"/>
    </w:p>
    <w:p w:rsidR="00466862" w:rsidRPr="009263BC" w:rsidRDefault="001E1058" w:rsidP="009263BC">
      <w:pPr>
        <w:pStyle w:val="a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63BC">
        <w:rPr>
          <w:rFonts w:ascii="Times New Roman" w:hAnsi="Times New Roman" w:cs="Times New Roman"/>
          <w:sz w:val="28"/>
          <w:szCs w:val="28"/>
          <w:lang w:val="ru-RU"/>
        </w:rPr>
        <w:t>1. Один рабочий выполняет заказ за 6 дней, другой — за 9. За сколько дней они выполнят заказ вместе?</w:t>
      </w:r>
    </w:p>
    <w:p w:rsidR="00466862" w:rsidRPr="009263BC" w:rsidRDefault="001E1058" w:rsidP="009263BC">
      <w:pPr>
        <w:pStyle w:val="a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63BC">
        <w:rPr>
          <w:rFonts w:ascii="Times New Roman" w:hAnsi="Times New Roman" w:cs="Times New Roman"/>
          <w:sz w:val="28"/>
          <w:szCs w:val="28"/>
          <w:lang w:val="ru-RU"/>
        </w:rPr>
        <w:t>2. Один насос наполняет резервуар за 12 ч, другой — за 8 ч. За сколько часов резервуар наполнится вместе?</w:t>
      </w:r>
    </w:p>
    <w:p w:rsidR="00466862" w:rsidRPr="009263BC" w:rsidRDefault="001E1058" w:rsidP="009263BC">
      <w:pPr>
        <w:pStyle w:val="a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63BC">
        <w:rPr>
          <w:rFonts w:ascii="Times New Roman" w:hAnsi="Times New Roman" w:cs="Times New Roman"/>
          <w:sz w:val="28"/>
          <w:szCs w:val="28"/>
          <w:lang w:val="ru-RU"/>
        </w:rPr>
        <w:t>3. Фермер вспахивает 16 га за 8 ч. Сколько гектаров вспашет за 5 ч?</w:t>
      </w:r>
    </w:p>
    <w:p w:rsidR="00466862" w:rsidRPr="009263BC" w:rsidRDefault="001E1058" w:rsidP="009263BC">
      <w:pPr>
        <w:pStyle w:val="a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63BC">
        <w:rPr>
          <w:rFonts w:ascii="Times New Roman" w:hAnsi="Times New Roman" w:cs="Times New Roman"/>
          <w:sz w:val="28"/>
          <w:szCs w:val="28"/>
          <w:lang w:val="ru-RU"/>
        </w:rPr>
        <w:t>4. Пекарь выпекает 120 булочек за 3 ч. Сколько булочек он успеет испечь за 8 ч?</w:t>
      </w:r>
    </w:p>
    <w:p w:rsidR="00466862" w:rsidRPr="009263BC" w:rsidRDefault="001E1058" w:rsidP="009263BC">
      <w:pPr>
        <w:pStyle w:val="a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63BC">
        <w:rPr>
          <w:rFonts w:ascii="Times New Roman" w:hAnsi="Times New Roman" w:cs="Times New Roman"/>
          <w:sz w:val="28"/>
          <w:szCs w:val="28"/>
          <w:lang w:val="ru-RU"/>
        </w:rPr>
        <w:t>5. Рабочий изготовил 45 деталей за 9 ч. Сколько деталей он делает за 1 ч?</w:t>
      </w:r>
    </w:p>
    <w:p w:rsidR="00466862" w:rsidRPr="009263BC" w:rsidRDefault="001E1058" w:rsidP="009263BC">
      <w:pPr>
        <w:pStyle w:val="a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63BC">
        <w:rPr>
          <w:rFonts w:ascii="Times New Roman" w:hAnsi="Times New Roman" w:cs="Times New Roman"/>
          <w:sz w:val="28"/>
          <w:szCs w:val="28"/>
          <w:lang w:val="ru-RU"/>
        </w:rPr>
        <w:t xml:space="preserve">6. Два крана могут поднять груз за 10 мин и 15 мин соответственно. </w:t>
      </w:r>
      <w:proofErr w:type="spellStart"/>
      <w:r w:rsidRPr="009263BC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926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3BC">
        <w:rPr>
          <w:rFonts w:ascii="Times New Roman" w:hAnsi="Times New Roman" w:cs="Times New Roman"/>
          <w:sz w:val="28"/>
          <w:szCs w:val="28"/>
        </w:rPr>
        <w:t>сколько</w:t>
      </w:r>
      <w:proofErr w:type="spellEnd"/>
      <w:r w:rsidRPr="00926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3BC">
        <w:rPr>
          <w:rFonts w:ascii="Times New Roman" w:hAnsi="Times New Roman" w:cs="Times New Roman"/>
          <w:sz w:val="28"/>
          <w:szCs w:val="28"/>
        </w:rPr>
        <w:t>минут</w:t>
      </w:r>
      <w:proofErr w:type="spellEnd"/>
      <w:r w:rsidRPr="00926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3BC">
        <w:rPr>
          <w:rFonts w:ascii="Times New Roman" w:hAnsi="Times New Roman" w:cs="Times New Roman"/>
          <w:sz w:val="28"/>
          <w:szCs w:val="28"/>
        </w:rPr>
        <w:t>они</w:t>
      </w:r>
      <w:proofErr w:type="spellEnd"/>
      <w:r w:rsidRPr="009263BC">
        <w:rPr>
          <w:rFonts w:ascii="Times New Roman" w:hAnsi="Times New Roman" w:cs="Times New Roman"/>
          <w:sz w:val="28"/>
          <w:szCs w:val="28"/>
        </w:rPr>
        <w:t xml:space="preserve"> выполнят работу вместе?</w:t>
      </w:r>
    </w:p>
    <w:p w:rsidR="00466862" w:rsidRPr="009263BC" w:rsidRDefault="001E1058" w:rsidP="009263BC">
      <w:pPr>
        <w:pStyle w:val="a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63BC">
        <w:rPr>
          <w:rFonts w:ascii="Times New Roman" w:hAnsi="Times New Roman" w:cs="Times New Roman"/>
          <w:sz w:val="28"/>
          <w:szCs w:val="28"/>
          <w:lang w:val="ru-RU"/>
        </w:rPr>
        <w:t>7. Один токарь обтачивает деталь за 12 мин, а другой за 18 мин. За сколько минут они сделают 3 детали, работая вместе?</w:t>
      </w:r>
    </w:p>
    <w:p w:rsidR="00466862" w:rsidRPr="009263BC" w:rsidRDefault="001E1058" w:rsidP="009263BC">
      <w:pPr>
        <w:pStyle w:val="a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63BC">
        <w:rPr>
          <w:rFonts w:ascii="Times New Roman" w:hAnsi="Times New Roman" w:cs="Times New Roman"/>
          <w:sz w:val="28"/>
          <w:szCs w:val="28"/>
          <w:lang w:val="ru-RU"/>
        </w:rPr>
        <w:t>8. Одна швея шьёт платье за 5 ч, другая — за 7 ч. За сколько часов они сошьют 3 платья вместе?</w:t>
      </w:r>
    </w:p>
    <w:p w:rsidR="00466862" w:rsidRPr="009263BC" w:rsidRDefault="001E1058" w:rsidP="009263BC">
      <w:pPr>
        <w:pStyle w:val="a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63BC">
        <w:rPr>
          <w:rFonts w:ascii="Times New Roman" w:hAnsi="Times New Roman" w:cs="Times New Roman"/>
          <w:sz w:val="28"/>
          <w:szCs w:val="28"/>
          <w:lang w:val="ru-RU"/>
        </w:rPr>
        <w:t>9. Рабочий может выполнить заказ за 18 дней. Какую часть заказа он выполнит за 6 дней?</w:t>
      </w:r>
    </w:p>
    <w:p w:rsidR="00466862" w:rsidRPr="009263BC" w:rsidRDefault="001E1058" w:rsidP="009263BC">
      <w:pPr>
        <w:pStyle w:val="a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63BC">
        <w:rPr>
          <w:rFonts w:ascii="Times New Roman" w:hAnsi="Times New Roman" w:cs="Times New Roman"/>
          <w:sz w:val="28"/>
          <w:szCs w:val="28"/>
          <w:lang w:val="ru-RU"/>
        </w:rPr>
        <w:t>10. Бригада может вырыть котлован за 8 дней. Сколько котлованов они выроют за 24 дня?</w:t>
      </w:r>
    </w:p>
    <w:p w:rsidR="009263BC" w:rsidRDefault="009263BC" w:rsidP="009263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058" w:rsidRPr="009263BC" w:rsidRDefault="001E1058" w:rsidP="009263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263BC">
        <w:rPr>
          <w:rFonts w:ascii="Times New Roman" w:hAnsi="Times New Roman" w:cs="Times New Roman"/>
          <w:b/>
          <w:sz w:val="28"/>
          <w:szCs w:val="28"/>
        </w:rPr>
        <w:t>Раздел</w:t>
      </w:r>
      <w:proofErr w:type="spellEnd"/>
      <w:r w:rsidRPr="009263BC">
        <w:rPr>
          <w:rFonts w:ascii="Times New Roman" w:hAnsi="Times New Roman" w:cs="Times New Roman"/>
          <w:b/>
          <w:sz w:val="28"/>
          <w:szCs w:val="28"/>
        </w:rPr>
        <w:t xml:space="preserve"> 4. </w:t>
      </w:r>
      <w:proofErr w:type="spellStart"/>
      <w:r w:rsidRPr="009263BC">
        <w:rPr>
          <w:rFonts w:ascii="Times New Roman" w:hAnsi="Times New Roman" w:cs="Times New Roman"/>
          <w:b/>
          <w:sz w:val="28"/>
          <w:szCs w:val="28"/>
        </w:rPr>
        <w:t>Природа</w:t>
      </w:r>
      <w:proofErr w:type="spellEnd"/>
      <w:r w:rsidRPr="009263BC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9263BC">
        <w:rPr>
          <w:rFonts w:ascii="Times New Roman" w:hAnsi="Times New Roman" w:cs="Times New Roman"/>
          <w:b/>
          <w:sz w:val="28"/>
          <w:szCs w:val="28"/>
        </w:rPr>
        <w:t>экология</w:t>
      </w:r>
      <w:proofErr w:type="spellEnd"/>
    </w:p>
    <w:p w:rsidR="00466862" w:rsidRPr="009263BC" w:rsidRDefault="001E1058" w:rsidP="009263BC">
      <w:pPr>
        <w:pStyle w:val="a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63BC">
        <w:rPr>
          <w:rFonts w:ascii="Times New Roman" w:hAnsi="Times New Roman" w:cs="Times New Roman"/>
          <w:sz w:val="28"/>
          <w:szCs w:val="28"/>
          <w:lang w:val="ru-RU"/>
        </w:rPr>
        <w:t>1. За один день дерево выделяет кислород, достаточный для дыхания 3 человек. Сколько деревьев нужно, чтобы обеспечить кислородом 90 человек?</w:t>
      </w:r>
    </w:p>
    <w:p w:rsidR="00466862" w:rsidRPr="009263BC" w:rsidRDefault="001E1058" w:rsidP="009263BC">
      <w:pPr>
        <w:pStyle w:val="a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63BC">
        <w:rPr>
          <w:rFonts w:ascii="Times New Roman" w:hAnsi="Times New Roman" w:cs="Times New Roman"/>
          <w:sz w:val="28"/>
          <w:szCs w:val="28"/>
          <w:lang w:val="ru-RU"/>
        </w:rPr>
        <w:t xml:space="preserve">2. Лесная площадь 5 га. Каждый гектар поглощает 6 т углекислого газа в год. </w:t>
      </w:r>
      <w:proofErr w:type="spellStart"/>
      <w:r w:rsidRPr="009263BC">
        <w:rPr>
          <w:rFonts w:ascii="Times New Roman" w:hAnsi="Times New Roman" w:cs="Times New Roman"/>
          <w:sz w:val="28"/>
          <w:szCs w:val="28"/>
        </w:rPr>
        <w:t>Сколько</w:t>
      </w:r>
      <w:proofErr w:type="spellEnd"/>
      <w:r w:rsidRPr="00926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3BC">
        <w:rPr>
          <w:rFonts w:ascii="Times New Roman" w:hAnsi="Times New Roman" w:cs="Times New Roman"/>
          <w:sz w:val="28"/>
          <w:szCs w:val="28"/>
        </w:rPr>
        <w:t>тонн</w:t>
      </w:r>
      <w:proofErr w:type="spellEnd"/>
      <w:r w:rsidRPr="00926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3BC">
        <w:rPr>
          <w:rFonts w:ascii="Times New Roman" w:hAnsi="Times New Roman" w:cs="Times New Roman"/>
          <w:sz w:val="28"/>
          <w:szCs w:val="28"/>
        </w:rPr>
        <w:t>газа</w:t>
      </w:r>
      <w:proofErr w:type="spellEnd"/>
      <w:r w:rsidRPr="00926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3BC">
        <w:rPr>
          <w:rFonts w:ascii="Times New Roman" w:hAnsi="Times New Roman" w:cs="Times New Roman"/>
          <w:sz w:val="28"/>
          <w:szCs w:val="28"/>
        </w:rPr>
        <w:t>поглощает</w:t>
      </w:r>
      <w:proofErr w:type="spellEnd"/>
      <w:r w:rsidRPr="009263BC">
        <w:rPr>
          <w:rFonts w:ascii="Times New Roman" w:hAnsi="Times New Roman" w:cs="Times New Roman"/>
          <w:sz w:val="28"/>
          <w:szCs w:val="28"/>
        </w:rPr>
        <w:t xml:space="preserve"> весь лес?</w:t>
      </w:r>
    </w:p>
    <w:p w:rsidR="00466862" w:rsidRPr="009263BC" w:rsidRDefault="001E1058" w:rsidP="009263BC">
      <w:pPr>
        <w:pStyle w:val="a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63B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3. На очистку реки в первый день потратили 30 % всех средств, а во второй — 40 %. </w:t>
      </w:r>
      <w:proofErr w:type="spellStart"/>
      <w:r w:rsidRPr="009263BC">
        <w:rPr>
          <w:rFonts w:ascii="Times New Roman" w:hAnsi="Times New Roman" w:cs="Times New Roman"/>
          <w:sz w:val="28"/>
          <w:szCs w:val="28"/>
        </w:rPr>
        <w:t>Какой</w:t>
      </w:r>
      <w:proofErr w:type="spellEnd"/>
      <w:r w:rsidRPr="00926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3BC">
        <w:rPr>
          <w:rFonts w:ascii="Times New Roman" w:hAnsi="Times New Roman" w:cs="Times New Roman"/>
          <w:sz w:val="28"/>
          <w:szCs w:val="28"/>
        </w:rPr>
        <w:t>процент</w:t>
      </w:r>
      <w:proofErr w:type="spellEnd"/>
      <w:r w:rsidRPr="00926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3BC">
        <w:rPr>
          <w:rFonts w:ascii="Times New Roman" w:hAnsi="Times New Roman" w:cs="Times New Roman"/>
          <w:sz w:val="28"/>
          <w:szCs w:val="28"/>
        </w:rPr>
        <w:t>остался</w:t>
      </w:r>
      <w:proofErr w:type="spellEnd"/>
      <w:r w:rsidRPr="00926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3BC">
        <w:rPr>
          <w:rFonts w:ascii="Times New Roman" w:hAnsi="Times New Roman" w:cs="Times New Roman"/>
          <w:sz w:val="28"/>
          <w:szCs w:val="28"/>
        </w:rPr>
        <w:t>неиспользованным</w:t>
      </w:r>
      <w:proofErr w:type="spellEnd"/>
      <w:r w:rsidRPr="009263BC">
        <w:rPr>
          <w:rFonts w:ascii="Times New Roman" w:hAnsi="Times New Roman" w:cs="Times New Roman"/>
          <w:sz w:val="28"/>
          <w:szCs w:val="28"/>
        </w:rPr>
        <w:t>?</w:t>
      </w:r>
    </w:p>
    <w:p w:rsidR="00466862" w:rsidRPr="009263BC" w:rsidRDefault="001E1058" w:rsidP="009263BC">
      <w:pPr>
        <w:pStyle w:val="a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63BC">
        <w:rPr>
          <w:rFonts w:ascii="Times New Roman" w:hAnsi="Times New Roman" w:cs="Times New Roman"/>
          <w:sz w:val="28"/>
          <w:szCs w:val="28"/>
          <w:lang w:val="ru-RU"/>
        </w:rPr>
        <w:t xml:space="preserve">4. Ученики собрали 120 кг макулатуры. Это на 20 % больше, чем в прошлом месяце. </w:t>
      </w:r>
      <w:proofErr w:type="spellStart"/>
      <w:r w:rsidRPr="009263BC">
        <w:rPr>
          <w:rFonts w:ascii="Times New Roman" w:hAnsi="Times New Roman" w:cs="Times New Roman"/>
          <w:sz w:val="28"/>
          <w:szCs w:val="28"/>
        </w:rPr>
        <w:t>Сколько</w:t>
      </w:r>
      <w:proofErr w:type="spellEnd"/>
      <w:r w:rsidRPr="00926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3BC">
        <w:rPr>
          <w:rFonts w:ascii="Times New Roman" w:hAnsi="Times New Roman" w:cs="Times New Roman"/>
          <w:sz w:val="28"/>
          <w:szCs w:val="28"/>
        </w:rPr>
        <w:t>собрали</w:t>
      </w:r>
      <w:proofErr w:type="spellEnd"/>
      <w:r w:rsidRPr="009263B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263BC">
        <w:rPr>
          <w:rFonts w:ascii="Times New Roman" w:hAnsi="Times New Roman" w:cs="Times New Roman"/>
          <w:sz w:val="28"/>
          <w:szCs w:val="28"/>
        </w:rPr>
        <w:t>прошлом</w:t>
      </w:r>
      <w:proofErr w:type="spellEnd"/>
      <w:r w:rsidRPr="009263BC">
        <w:rPr>
          <w:rFonts w:ascii="Times New Roman" w:hAnsi="Times New Roman" w:cs="Times New Roman"/>
          <w:sz w:val="28"/>
          <w:szCs w:val="28"/>
        </w:rPr>
        <w:t xml:space="preserve"> месяце?</w:t>
      </w:r>
    </w:p>
    <w:p w:rsidR="00466862" w:rsidRPr="009263BC" w:rsidRDefault="001E1058" w:rsidP="009263BC">
      <w:pPr>
        <w:pStyle w:val="a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63BC">
        <w:rPr>
          <w:rFonts w:ascii="Times New Roman" w:hAnsi="Times New Roman" w:cs="Times New Roman"/>
          <w:sz w:val="28"/>
          <w:szCs w:val="28"/>
          <w:lang w:val="ru-RU"/>
        </w:rPr>
        <w:t xml:space="preserve">5. В парке посажено 320 деревьев, из которых 40 % — берёзы. </w:t>
      </w:r>
      <w:proofErr w:type="spellStart"/>
      <w:r w:rsidRPr="009263BC">
        <w:rPr>
          <w:rFonts w:ascii="Times New Roman" w:hAnsi="Times New Roman" w:cs="Times New Roman"/>
          <w:sz w:val="28"/>
          <w:szCs w:val="28"/>
        </w:rPr>
        <w:t>Сколько</w:t>
      </w:r>
      <w:proofErr w:type="spellEnd"/>
      <w:r w:rsidRPr="00926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3BC">
        <w:rPr>
          <w:rFonts w:ascii="Times New Roman" w:hAnsi="Times New Roman" w:cs="Times New Roman"/>
          <w:sz w:val="28"/>
          <w:szCs w:val="28"/>
        </w:rPr>
        <w:t>берёз</w:t>
      </w:r>
      <w:proofErr w:type="spellEnd"/>
      <w:r w:rsidRPr="009263BC">
        <w:rPr>
          <w:rFonts w:ascii="Times New Roman" w:hAnsi="Times New Roman" w:cs="Times New Roman"/>
          <w:sz w:val="28"/>
          <w:szCs w:val="28"/>
        </w:rPr>
        <w:t>?</w:t>
      </w:r>
    </w:p>
    <w:p w:rsidR="00466862" w:rsidRPr="009263BC" w:rsidRDefault="001E1058" w:rsidP="009263BC">
      <w:pPr>
        <w:pStyle w:val="a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63BC">
        <w:rPr>
          <w:rFonts w:ascii="Times New Roman" w:hAnsi="Times New Roman" w:cs="Times New Roman"/>
          <w:sz w:val="28"/>
          <w:szCs w:val="28"/>
          <w:lang w:val="ru-RU"/>
        </w:rPr>
        <w:t>6. Из 80 кг отходов переработали 60 %. Сколько отходов осталось?</w:t>
      </w:r>
    </w:p>
    <w:p w:rsidR="00466862" w:rsidRPr="009263BC" w:rsidRDefault="001E1058" w:rsidP="009263BC">
      <w:pPr>
        <w:pStyle w:val="a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63BC">
        <w:rPr>
          <w:rFonts w:ascii="Times New Roman" w:hAnsi="Times New Roman" w:cs="Times New Roman"/>
          <w:sz w:val="28"/>
          <w:szCs w:val="28"/>
          <w:lang w:val="ru-RU"/>
        </w:rPr>
        <w:t>7. Один водоём очищается за 10 ч, другой — за 15 ч. За сколько часов они очистят вместе?</w:t>
      </w:r>
    </w:p>
    <w:p w:rsidR="00466862" w:rsidRPr="009263BC" w:rsidRDefault="001E1058" w:rsidP="009263BC">
      <w:pPr>
        <w:pStyle w:val="a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63BC">
        <w:rPr>
          <w:rFonts w:ascii="Times New Roman" w:hAnsi="Times New Roman" w:cs="Times New Roman"/>
          <w:sz w:val="28"/>
          <w:szCs w:val="28"/>
          <w:lang w:val="ru-RU"/>
        </w:rPr>
        <w:t>8. Ежедневно завод выбрасывает 2,5 т загрязняющих веществ. Сколько тонн выбросится за 1 месяц (30 дней)?</w:t>
      </w:r>
    </w:p>
    <w:p w:rsidR="00466862" w:rsidRPr="009263BC" w:rsidRDefault="001E1058" w:rsidP="009263BC">
      <w:pPr>
        <w:pStyle w:val="a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63BC">
        <w:rPr>
          <w:rFonts w:ascii="Times New Roman" w:hAnsi="Times New Roman" w:cs="Times New Roman"/>
          <w:sz w:val="28"/>
          <w:szCs w:val="28"/>
          <w:lang w:val="ru-RU"/>
        </w:rPr>
        <w:t>9. Если 1 литр бензина загрязняет 15 м³ воздуха, то сколько загрязнит 50 л?</w:t>
      </w:r>
    </w:p>
    <w:p w:rsidR="00466862" w:rsidRPr="009263BC" w:rsidRDefault="001E1058" w:rsidP="009263BC">
      <w:pPr>
        <w:pStyle w:val="a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63BC">
        <w:rPr>
          <w:rFonts w:ascii="Times New Roman" w:hAnsi="Times New Roman" w:cs="Times New Roman"/>
          <w:sz w:val="28"/>
          <w:szCs w:val="28"/>
          <w:lang w:val="ru-RU"/>
        </w:rPr>
        <w:t>10. В одном литре нефти содержится 0,85 кг вещества. Сколько тонн нефти в резервуаре объёмом 8000 л?</w:t>
      </w:r>
    </w:p>
    <w:p w:rsidR="009263BC" w:rsidRDefault="009263BC" w:rsidP="009263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058" w:rsidRPr="009263BC" w:rsidRDefault="001E1058" w:rsidP="009263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263BC">
        <w:rPr>
          <w:rFonts w:ascii="Times New Roman" w:hAnsi="Times New Roman" w:cs="Times New Roman"/>
          <w:b/>
          <w:sz w:val="28"/>
          <w:szCs w:val="28"/>
        </w:rPr>
        <w:t>Раздел</w:t>
      </w:r>
      <w:proofErr w:type="spellEnd"/>
      <w:r w:rsidRPr="009263BC">
        <w:rPr>
          <w:rFonts w:ascii="Times New Roman" w:hAnsi="Times New Roman" w:cs="Times New Roman"/>
          <w:b/>
          <w:sz w:val="28"/>
          <w:szCs w:val="28"/>
        </w:rPr>
        <w:t xml:space="preserve"> 5. </w:t>
      </w:r>
      <w:proofErr w:type="spellStart"/>
      <w:r w:rsidRPr="009263BC">
        <w:rPr>
          <w:rFonts w:ascii="Times New Roman" w:hAnsi="Times New Roman" w:cs="Times New Roman"/>
          <w:b/>
          <w:sz w:val="28"/>
          <w:szCs w:val="28"/>
        </w:rPr>
        <w:t>Деньги</w:t>
      </w:r>
      <w:proofErr w:type="spellEnd"/>
      <w:r w:rsidRPr="009263BC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9263BC">
        <w:rPr>
          <w:rFonts w:ascii="Times New Roman" w:hAnsi="Times New Roman" w:cs="Times New Roman"/>
          <w:b/>
          <w:sz w:val="28"/>
          <w:szCs w:val="28"/>
        </w:rPr>
        <w:t>проценты</w:t>
      </w:r>
      <w:proofErr w:type="spellEnd"/>
    </w:p>
    <w:p w:rsidR="00466862" w:rsidRPr="009263BC" w:rsidRDefault="001E1058" w:rsidP="009263BC">
      <w:pPr>
        <w:pStyle w:val="a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63BC">
        <w:rPr>
          <w:rFonts w:ascii="Times New Roman" w:hAnsi="Times New Roman" w:cs="Times New Roman"/>
          <w:sz w:val="28"/>
          <w:szCs w:val="28"/>
          <w:lang w:val="ru-RU"/>
        </w:rPr>
        <w:t xml:space="preserve">1. Цена товара 4000 </w:t>
      </w:r>
      <w:proofErr w:type="spellStart"/>
      <w:r w:rsidRPr="009263BC">
        <w:rPr>
          <w:rFonts w:ascii="Times New Roman" w:hAnsi="Times New Roman" w:cs="Times New Roman"/>
          <w:sz w:val="28"/>
          <w:szCs w:val="28"/>
          <w:lang w:val="ru-RU"/>
        </w:rPr>
        <w:t>тг</w:t>
      </w:r>
      <w:proofErr w:type="spellEnd"/>
      <w:r w:rsidRPr="009263BC">
        <w:rPr>
          <w:rFonts w:ascii="Times New Roman" w:hAnsi="Times New Roman" w:cs="Times New Roman"/>
          <w:sz w:val="28"/>
          <w:szCs w:val="28"/>
          <w:lang w:val="ru-RU"/>
        </w:rPr>
        <w:t>. После скидки 15 % сколько он стоит?</w:t>
      </w:r>
    </w:p>
    <w:p w:rsidR="00466862" w:rsidRPr="009263BC" w:rsidRDefault="001E1058" w:rsidP="009263BC">
      <w:pPr>
        <w:pStyle w:val="a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63BC">
        <w:rPr>
          <w:rFonts w:ascii="Times New Roman" w:hAnsi="Times New Roman" w:cs="Times New Roman"/>
          <w:sz w:val="28"/>
          <w:szCs w:val="28"/>
          <w:lang w:val="ru-RU"/>
        </w:rPr>
        <w:t xml:space="preserve">2. Вклад 200 000 </w:t>
      </w:r>
      <w:proofErr w:type="spellStart"/>
      <w:r w:rsidRPr="009263BC">
        <w:rPr>
          <w:rFonts w:ascii="Times New Roman" w:hAnsi="Times New Roman" w:cs="Times New Roman"/>
          <w:sz w:val="28"/>
          <w:szCs w:val="28"/>
          <w:lang w:val="ru-RU"/>
        </w:rPr>
        <w:t>тг</w:t>
      </w:r>
      <w:proofErr w:type="spellEnd"/>
      <w:r w:rsidRPr="009263BC">
        <w:rPr>
          <w:rFonts w:ascii="Times New Roman" w:hAnsi="Times New Roman" w:cs="Times New Roman"/>
          <w:sz w:val="28"/>
          <w:szCs w:val="28"/>
          <w:lang w:val="ru-RU"/>
        </w:rPr>
        <w:t xml:space="preserve"> под 9 % годовых. Какую сумму получат через год?</w:t>
      </w:r>
    </w:p>
    <w:p w:rsidR="00466862" w:rsidRPr="009263BC" w:rsidRDefault="001E1058" w:rsidP="009263BC">
      <w:pPr>
        <w:pStyle w:val="a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63BC">
        <w:rPr>
          <w:rFonts w:ascii="Times New Roman" w:hAnsi="Times New Roman" w:cs="Times New Roman"/>
          <w:sz w:val="28"/>
          <w:szCs w:val="28"/>
          <w:lang w:val="ru-RU"/>
        </w:rPr>
        <w:t xml:space="preserve">3. Билет стоил 2500 </w:t>
      </w:r>
      <w:proofErr w:type="spellStart"/>
      <w:r w:rsidRPr="009263BC">
        <w:rPr>
          <w:rFonts w:ascii="Times New Roman" w:hAnsi="Times New Roman" w:cs="Times New Roman"/>
          <w:sz w:val="28"/>
          <w:szCs w:val="28"/>
          <w:lang w:val="ru-RU"/>
        </w:rPr>
        <w:t>тг</w:t>
      </w:r>
      <w:proofErr w:type="spellEnd"/>
      <w:r w:rsidRPr="009263BC">
        <w:rPr>
          <w:rFonts w:ascii="Times New Roman" w:hAnsi="Times New Roman" w:cs="Times New Roman"/>
          <w:sz w:val="28"/>
          <w:szCs w:val="28"/>
          <w:lang w:val="ru-RU"/>
        </w:rPr>
        <w:t>. После повышения на 8 % сколько стал стоить билет?</w:t>
      </w:r>
    </w:p>
    <w:p w:rsidR="00466862" w:rsidRPr="009263BC" w:rsidRDefault="001E1058" w:rsidP="009263BC">
      <w:pPr>
        <w:pStyle w:val="a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63BC">
        <w:rPr>
          <w:rFonts w:ascii="Times New Roman" w:hAnsi="Times New Roman" w:cs="Times New Roman"/>
          <w:sz w:val="28"/>
          <w:szCs w:val="28"/>
          <w:lang w:val="ru-RU"/>
        </w:rPr>
        <w:t xml:space="preserve">4. Телефон подорожал с 100 000 </w:t>
      </w:r>
      <w:proofErr w:type="spellStart"/>
      <w:r w:rsidRPr="009263BC">
        <w:rPr>
          <w:rFonts w:ascii="Times New Roman" w:hAnsi="Times New Roman" w:cs="Times New Roman"/>
          <w:sz w:val="28"/>
          <w:szCs w:val="28"/>
          <w:lang w:val="ru-RU"/>
        </w:rPr>
        <w:t>тг</w:t>
      </w:r>
      <w:proofErr w:type="spellEnd"/>
      <w:r w:rsidRPr="009263BC">
        <w:rPr>
          <w:rFonts w:ascii="Times New Roman" w:hAnsi="Times New Roman" w:cs="Times New Roman"/>
          <w:sz w:val="28"/>
          <w:szCs w:val="28"/>
          <w:lang w:val="ru-RU"/>
        </w:rPr>
        <w:t xml:space="preserve"> до 112 000 </w:t>
      </w:r>
      <w:proofErr w:type="spellStart"/>
      <w:r w:rsidRPr="009263BC">
        <w:rPr>
          <w:rFonts w:ascii="Times New Roman" w:hAnsi="Times New Roman" w:cs="Times New Roman"/>
          <w:sz w:val="28"/>
          <w:szCs w:val="28"/>
          <w:lang w:val="ru-RU"/>
        </w:rPr>
        <w:t>тг</w:t>
      </w:r>
      <w:proofErr w:type="spellEnd"/>
      <w:r w:rsidRPr="009263BC">
        <w:rPr>
          <w:rFonts w:ascii="Times New Roman" w:hAnsi="Times New Roman" w:cs="Times New Roman"/>
          <w:sz w:val="28"/>
          <w:szCs w:val="28"/>
          <w:lang w:val="ru-RU"/>
        </w:rPr>
        <w:t>. На сколько процентов увеличилась цена?</w:t>
      </w:r>
    </w:p>
    <w:p w:rsidR="00466862" w:rsidRPr="009263BC" w:rsidRDefault="001E1058" w:rsidP="009263BC">
      <w:pPr>
        <w:pStyle w:val="a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63BC">
        <w:rPr>
          <w:rFonts w:ascii="Times New Roman" w:hAnsi="Times New Roman" w:cs="Times New Roman"/>
          <w:sz w:val="28"/>
          <w:szCs w:val="28"/>
          <w:lang w:val="ru-RU"/>
        </w:rPr>
        <w:t>5. Из 400 учащихся школы 25 % — отличники. Сколько отличников в школе?</w:t>
      </w:r>
    </w:p>
    <w:p w:rsidR="00466862" w:rsidRPr="009263BC" w:rsidRDefault="001E1058" w:rsidP="009263BC">
      <w:pPr>
        <w:pStyle w:val="a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63BC">
        <w:rPr>
          <w:rFonts w:ascii="Times New Roman" w:hAnsi="Times New Roman" w:cs="Times New Roman"/>
          <w:sz w:val="28"/>
          <w:szCs w:val="28"/>
          <w:lang w:val="ru-RU"/>
        </w:rPr>
        <w:t xml:space="preserve">6. Покупатель оплатил 90 % стоимости товара, т.е. 27 000 </w:t>
      </w:r>
      <w:proofErr w:type="spellStart"/>
      <w:r w:rsidRPr="009263BC">
        <w:rPr>
          <w:rFonts w:ascii="Times New Roman" w:hAnsi="Times New Roman" w:cs="Times New Roman"/>
          <w:sz w:val="28"/>
          <w:szCs w:val="28"/>
          <w:lang w:val="ru-RU"/>
        </w:rPr>
        <w:t>тг</w:t>
      </w:r>
      <w:proofErr w:type="spellEnd"/>
      <w:r w:rsidRPr="009263B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9263BC">
        <w:rPr>
          <w:rFonts w:ascii="Times New Roman" w:hAnsi="Times New Roman" w:cs="Times New Roman"/>
          <w:sz w:val="28"/>
          <w:szCs w:val="28"/>
        </w:rPr>
        <w:t xml:space="preserve">Какова </w:t>
      </w:r>
      <w:proofErr w:type="spellStart"/>
      <w:r w:rsidRPr="009263BC">
        <w:rPr>
          <w:rFonts w:ascii="Times New Roman" w:hAnsi="Times New Roman" w:cs="Times New Roman"/>
          <w:sz w:val="28"/>
          <w:szCs w:val="28"/>
        </w:rPr>
        <w:t>полная</w:t>
      </w:r>
      <w:proofErr w:type="spellEnd"/>
      <w:r w:rsidRPr="00926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3BC">
        <w:rPr>
          <w:rFonts w:ascii="Times New Roman" w:hAnsi="Times New Roman" w:cs="Times New Roman"/>
          <w:sz w:val="28"/>
          <w:szCs w:val="28"/>
        </w:rPr>
        <w:t>цена</w:t>
      </w:r>
      <w:proofErr w:type="spellEnd"/>
      <w:r w:rsidRPr="00926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3BC">
        <w:rPr>
          <w:rFonts w:ascii="Times New Roman" w:hAnsi="Times New Roman" w:cs="Times New Roman"/>
          <w:sz w:val="28"/>
          <w:szCs w:val="28"/>
        </w:rPr>
        <w:t>товара</w:t>
      </w:r>
      <w:proofErr w:type="spellEnd"/>
      <w:r w:rsidRPr="009263BC">
        <w:rPr>
          <w:rFonts w:ascii="Times New Roman" w:hAnsi="Times New Roman" w:cs="Times New Roman"/>
          <w:sz w:val="28"/>
          <w:szCs w:val="28"/>
        </w:rPr>
        <w:t>?</w:t>
      </w:r>
    </w:p>
    <w:p w:rsidR="00466862" w:rsidRPr="009263BC" w:rsidRDefault="001E1058" w:rsidP="009263BC">
      <w:pPr>
        <w:pStyle w:val="a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63BC">
        <w:rPr>
          <w:rFonts w:ascii="Times New Roman" w:hAnsi="Times New Roman" w:cs="Times New Roman"/>
          <w:sz w:val="28"/>
          <w:szCs w:val="28"/>
          <w:lang w:val="ru-RU"/>
        </w:rPr>
        <w:t xml:space="preserve">7. Семья тратит 30 % дохода на еду, 20 % на жильё и 15 % на транспорт. </w:t>
      </w:r>
      <w:proofErr w:type="spellStart"/>
      <w:r w:rsidRPr="009263BC">
        <w:rPr>
          <w:rFonts w:ascii="Times New Roman" w:hAnsi="Times New Roman" w:cs="Times New Roman"/>
          <w:sz w:val="28"/>
          <w:szCs w:val="28"/>
        </w:rPr>
        <w:t>Какой</w:t>
      </w:r>
      <w:proofErr w:type="spellEnd"/>
      <w:r w:rsidRPr="00926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3BC">
        <w:rPr>
          <w:rFonts w:ascii="Times New Roman" w:hAnsi="Times New Roman" w:cs="Times New Roman"/>
          <w:sz w:val="28"/>
          <w:szCs w:val="28"/>
        </w:rPr>
        <w:t>процент</w:t>
      </w:r>
      <w:proofErr w:type="spellEnd"/>
      <w:r w:rsidRPr="00926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3BC">
        <w:rPr>
          <w:rFonts w:ascii="Times New Roman" w:hAnsi="Times New Roman" w:cs="Times New Roman"/>
          <w:sz w:val="28"/>
          <w:szCs w:val="28"/>
        </w:rPr>
        <w:t>остаётся</w:t>
      </w:r>
      <w:proofErr w:type="spellEnd"/>
      <w:r w:rsidRPr="00926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3BC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9263BC">
        <w:rPr>
          <w:rFonts w:ascii="Times New Roman" w:hAnsi="Times New Roman" w:cs="Times New Roman"/>
          <w:sz w:val="28"/>
          <w:szCs w:val="28"/>
        </w:rPr>
        <w:t xml:space="preserve"> другие расходы?</w:t>
      </w:r>
    </w:p>
    <w:p w:rsidR="00466862" w:rsidRPr="009263BC" w:rsidRDefault="001E1058" w:rsidP="009263BC">
      <w:pPr>
        <w:pStyle w:val="a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63BC">
        <w:rPr>
          <w:rFonts w:ascii="Times New Roman" w:hAnsi="Times New Roman" w:cs="Times New Roman"/>
          <w:sz w:val="28"/>
          <w:szCs w:val="28"/>
          <w:lang w:val="ru-RU"/>
        </w:rPr>
        <w:t xml:space="preserve">8. Товар подорожал на 12 %, а затем подешевел на 12 %. </w:t>
      </w:r>
      <w:proofErr w:type="spellStart"/>
      <w:r w:rsidRPr="009263BC">
        <w:rPr>
          <w:rFonts w:ascii="Times New Roman" w:hAnsi="Times New Roman" w:cs="Times New Roman"/>
          <w:sz w:val="28"/>
          <w:szCs w:val="28"/>
        </w:rPr>
        <w:t>Изменится</w:t>
      </w:r>
      <w:proofErr w:type="spellEnd"/>
      <w:r w:rsidRPr="00926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3BC">
        <w:rPr>
          <w:rFonts w:ascii="Times New Roman" w:hAnsi="Times New Roman" w:cs="Times New Roman"/>
          <w:sz w:val="28"/>
          <w:szCs w:val="28"/>
        </w:rPr>
        <w:t>ли</w:t>
      </w:r>
      <w:proofErr w:type="spellEnd"/>
      <w:r w:rsidRPr="00926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3BC">
        <w:rPr>
          <w:rFonts w:ascii="Times New Roman" w:hAnsi="Times New Roman" w:cs="Times New Roman"/>
          <w:sz w:val="28"/>
          <w:szCs w:val="28"/>
        </w:rPr>
        <w:t>цена</w:t>
      </w:r>
      <w:proofErr w:type="spellEnd"/>
      <w:r w:rsidRPr="009263BC">
        <w:rPr>
          <w:rFonts w:ascii="Times New Roman" w:hAnsi="Times New Roman" w:cs="Times New Roman"/>
          <w:sz w:val="28"/>
          <w:szCs w:val="28"/>
        </w:rPr>
        <w:t>?</w:t>
      </w:r>
    </w:p>
    <w:p w:rsidR="00466862" w:rsidRPr="009263BC" w:rsidRDefault="001E1058" w:rsidP="009263BC">
      <w:pPr>
        <w:pStyle w:val="a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63BC">
        <w:rPr>
          <w:rFonts w:ascii="Times New Roman" w:hAnsi="Times New Roman" w:cs="Times New Roman"/>
          <w:sz w:val="28"/>
          <w:szCs w:val="28"/>
          <w:lang w:val="ru-RU"/>
        </w:rPr>
        <w:t xml:space="preserve">9. Зарплата повысилась с 120 000 до 138 000 </w:t>
      </w:r>
      <w:proofErr w:type="spellStart"/>
      <w:r w:rsidRPr="009263BC">
        <w:rPr>
          <w:rFonts w:ascii="Times New Roman" w:hAnsi="Times New Roman" w:cs="Times New Roman"/>
          <w:sz w:val="28"/>
          <w:szCs w:val="28"/>
          <w:lang w:val="ru-RU"/>
        </w:rPr>
        <w:t>тг</w:t>
      </w:r>
      <w:proofErr w:type="spellEnd"/>
      <w:r w:rsidRPr="009263BC">
        <w:rPr>
          <w:rFonts w:ascii="Times New Roman" w:hAnsi="Times New Roman" w:cs="Times New Roman"/>
          <w:sz w:val="28"/>
          <w:szCs w:val="28"/>
          <w:lang w:val="ru-RU"/>
        </w:rPr>
        <w:t>. На сколько процентов выросла зарплата?</w:t>
      </w:r>
    </w:p>
    <w:p w:rsidR="00466862" w:rsidRPr="009263BC" w:rsidRDefault="001E1058" w:rsidP="009263BC">
      <w:pPr>
        <w:pStyle w:val="a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63BC">
        <w:rPr>
          <w:rFonts w:ascii="Times New Roman" w:hAnsi="Times New Roman" w:cs="Times New Roman"/>
          <w:sz w:val="28"/>
          <w:szCs w:val="28"/>
          <w:lang w:val="ru-RU"/>
        </w:rPr>
        <w:t xml:space="preserve">10. Кредит 300 000 </w:t>
      </w:r>
      <w:proofErr w:type="spellStart"/>
      <w:r w:rsidRPr="009263BC">
        <w:rPr>
          <w:rFonts w:ascii="Times New Roman" w:hAnsi="Times New Roman" w:cs="Times New Roman"/>
          <w:sz w:val="28"/>
          <w:szCs w:val="28"/>
          <w:lang w:val="ru-RU"/>
        </w:rPr>
        <w:t>тг</w:t>
      </w:r>
      <w:proofErr w:type="spellEnd"/>
      <w:r w:rsidRPr="009263BC">
        <w:rPr>
          <w:rFonts w:ascii="Times New Roman" w:hAnsi="Times New Roman" w:cs="Times New Roman"/>
          <w:sz w:val="28"/>
          <w:szCs w:val="28"/>
          <w:lang w:val="ru-RU"/>
        </w:rPr>
        <w:t xml:space="preserve"> под 10 % годовых. Сколько нужно вернуть через год?</w:t>
      </w:r>
    </w:p>
    <w:p w:rsidR="001E1058" w:rsidRPr="009263BC" w:rsidRDefault="001E1058" w:rsidP="009263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3BC">
        <w:rPr>
          <w:rFonts w:ascii="Times New Roman" w:hAnsi="Times New Roman" w:cs="Times New Roman"/>
          <w:b/>
          <w:sz w:val="28"/>
          <w:szCs w:val="28"/>
        </w:rPr>
        <w:t xml:space="preserve">Раздел 6. </w:t>
      </w:r>
      <w:proofErr w:type="spellStart"/>
      <w:r w:rsidRPr="009263BC">
        <w:rPr>
          <w:rFonts w:ascii="Times New Roman" w:hAnsi="Times New Roman" w:cs="Times New Roman"/>
          <w:b/>
          <w:sz w:val="28"/>
          <w:szCs w:val="28"/>
        </w:rPr>
        <w:t>Медицина</w:t>
      </w:r>
      <w:proofErr w:type="spellEnd"/>
      <w:r w:rsidRPr="009263BC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9263BC">
        <w:rPr>
          <w:rFonts w:ascii="Times New Roman" w:hAnsi="Times New Roman" w:cs="Times New Roman"/>
          <w:b/>
          <w:sz w:val="28"/>
          <w:szCs w:val="28"/>
        </w:rPr>
        <w:t>здоровье</w:t>
      </w:r>
      <w:proofErr w:type="spellEnd"/>
    </w:p>
    <w:p w:rsidR="00466862" w:rsidRPr="009263BC" w:rsidRDefault="001E1058" w:rsidP="009263BC">
      <w:pPr>
        <w:pStyle w:val="a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63BC">
        <w:rPr>
          <w:rFonts w:ascii="Times New Roman" w:hAnsi="Times New Roman" w:cs="Times New Roman"/>
          <w:sz w:val="28"/>
          <w:szCs w:val="28"/>
          <w:lang w:val="ru-RU"/>
        </w:rPr>
        <w:t>1. Температура тела пациента 37,8 °</w:t>
      </w:r>
      <w:r w:rsidRPr="009263BC">
        <w:rPr>
          <w:rFonts w:ascii="Times New Roman" w:hAnsi="Times New Roman" w:cs="Times New Roman"/>
          <w:sz w:val="28"/>
          <w:szCs w:val="28"/>
        </w:rPr>
        <w:t>C</w:t>
      </w:r>
      <w:r w:rsidRPr="009263BC">
        <w:rPr>
          <w:rFonts w:ascii="Times New Roman" w:hAnsi="Times New Roman" w:cs="Times New Roman"/>
          <w:sz w:val="28"/>
          <w:szCs w:val="28"/>
          <w:lang w:val="ru-RU"/>
        </w:rPr>
        <w:t>. На сколько градусов она выше нормы (36,6 °</w:t>
      </w:r>
      <w:r w:rsidRPr="009263BC">
        <w:rPr>
          <w:rFonts w:ascii="Times New Roman" w:hAnsi="Times New Roman" w:cs="Times New Roman"/>
          <w:sz w:val="28"/>
          <w:szCs w:val="28"/>
        </w:rPr>
        <w:t>C</w:t>
      </w:r>
      <w:r w:rsidRPr="009263BC">
        <w:rPr>
          <w:rFonts w:ascii="Times New Roman" w:hAnsi="Times New Roman" w:cs="Times New Roman"/>
          <w:sz w:val="28"/>
          <w:szCs w:val="28"/>
          <w:lang w:val="ru-RU"/>
        </w:rPr>
        <w:t>)?</w:t>
      </w:r>
    </w:p>
    <w:p w:rsidR="00466862" w:rsidRPr="009263BC" w:rsidRDefault="001E1058" w:rsidP="009263BC">
      <w:pPr>
        <w:pStyle w:val="a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63BC">
        <w:rPr>
          <w:rFonts w:ascii="Times New Roman" w:hAnsi="Times New Roman" w:cs="Times New Roman"/>
          <w:sz w:val="28"/>
          <w:szCs w:val="28"/>
          <w:lang w:val="ru-RU"/>
        </w:rPr>
        <w:t>2. Врач назначил принимать 6 таблеток в день каждые 4 часа. Сколько таблеток примет пациент за 5 дней?</w:t>
      </w:r>
    </w:p>
    <w:p w:rsidR="00466862" w:rsidRPr="009263BC" w:rsidRDefault="001E1058" w:rsidP="009263BC">
      <w:pPr>
        <w:pStyle w:val="a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63BC">
        <w:rPr>
          <w:rFonts w:ascii="Times New Roman" w:hAnsi="Times New Roman" w:cs="Times New Roman"/>
          <w:sz w:val="28"/>
          <w:szCs w:val="28"/>
          <w:lang w:val="ru-RU"/>
        </w:rPr>
        <w:t>3. У пульсометра показания 72 удара/мин. Сколько ударов сердца за 10 мин?</w:t>
      </w:r>
    </w:p>
    <w:p w:rsidR="00466862" w:rsidRPr="009263BC" w:rsidRDefault="001E1058" w:rsidP="009263BC">
      <w:pPr>
        <w:pStyle w:val="a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63BC">
        <w:rPr>
          <w:rFonts w:ascii="Times New Roman" w:hAnsi="Times New Roman" w:cs="Times New Roman"/>
          <w:sz w:val="28"/>
          <w:szCs w:val="28"/>
          <w:lang w:val="ru-RU"/>
        </w:rPr>
        <w:lastRenderedPageBreak/>
        <w:t>4. Пациент пьёт по 0,25 л воды 8 раз в день. Сколько литров воды в день он выпивает?</w:t>
      </w:r>
    </w:p>
    <w:p w:rsidR="00466862" w:rsidRPr="009263BC" w:rsidRDefault="001E1058" w:rsidP="009263BC">
      <w:pPr>
        <w:pStyle w:val="a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63BC">
        <w:rPr>
          <w:rFonts w:ascii="Times New Roman" w:hAnsi="Times New Roman" w:cs="Times New Roman"/>
          <w:sz w:val="28"/>
          <w:szCs w:val="28"/>
          <w:lang w:val="ru-RU"/>
        </w:rPr>
        <w:t xml:space="preserve">5. Масса человека 60 кг, рост — 1,65 м. Найди индекс массы тела (ИМТ = </w:t>
      </w:r>
      <w:r w:rsidRPr="009263BC">
        <w:rPr>
          <w:rFonts w:ascii="Times New Roman" w:hAnsi="Times New Roman" w:cs="Times New Roman"/>
          <w:sz w:val="28"/>
          <w:szCs w:val="28"/>
        </w:rPr>
        <w:t>m</w:t>
      </w:r>
      <w:r w:rsidRPr="009263BC"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9263BC">
        <w:rPr>
          <w:rFonts w:ascii="Times New Roman" w:hAnsi="Times New Roman" w:cs="Times New Roman"/>
          <w:sz w:val="28"/>
          <w:szCs w:val="28"/>
        </w:rPr>
        <w:t>h</w:t>
      </w:r>
      <w:r w:rsidRPr="009263BC">
        <w:rPr>
          <w:rFonts w:ascii="Times New Roman" w:hAnsi="Times New Roman" w:cs="Times New Roman"/>
          <w:sz w:val="28"/>
          <w:szCs w:val="28"/>
          <w:lang w:val="ru-RU"/>
        </w:rPr>
        <w:t>²).</w:t>
      </w:r>
    </w:p>
    <w:p w:rsidR="00466862" w:rsidRPr="009263BC" w:rsidRDefault="001E1058" w:rsidP="009263BC">
      <w:pPr>
        <w:pStyle w:val="a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63BC">
        <w:rPr>
          <w:rFonts w:ascii="Times New Roman" w:hAnsi="Times New Roman" w:cs="Times New Roman"/>
          <w:sz w:val="28"/>
          <w:szCs w:val="28"/>
          <w:lang w:val="ru-RU"/>
        </w:rPr>
        <w:t>6. За день спортсмен сделал 12 000 шагов. Сколько километров он прошёл, если длина шага 0,75 м?</w:t>
      </w:r>
    </w:p>
    <w:p w:rsidR="00466862" w:rsidRPr="009263BC" w:rsidRDefault="001E1058" w:rsidP="009263BC">
      <w:pPr>
        <w:pStyle w:val="a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63BC">
        <w:rPr>
          <w:rFonts w:ascii="Times New Roman" w:hAnsi="Times New Roman" w:cs="Times New Roman"/>
          <w:sz w:val="28"/>
          <w:szCs w:val="28"/>
          <w:lang w:val="ru-RU"/>
        </w:rPr>
        <w:t xml:space="preserve">7. В аптеке продали 120 упаковок витаминов по 850 </w:t>
      </w:r>
      <w:proofErr w:type="spellStart"/>
      <w:r w:rsidRPr="009263BC">
        <w:rPr>
          <w:rFonts w:ascii="Times New Roman" w:hAnsi="Times New Roman" w:cs="Times New Roman"/>
          <w:sz w:val="28"/>
          <w:szCs w:val="28"/>
          <w:lang w:val="ru-RU"/>
        </w:rPr>
        <w:t>тг</w:t>
      </w:r>
      <w:proofErr w:type="spellEnd"/>
      <w:r w:rsidRPr="009263B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9263BC">
        <w:rPr>
          <w:rFonts w:ascii="Times New Roman" w:hAnsi="Times New Roman" w:cs="Times New Roman"/>
          <w:sz w:val="28"/>
          <w:szCs w:val="28"/>
        </w:rPr>
        <w:t xml:space="preserve">Какова </w:t>
      </w:r>
      <w:proofErr w:type="spellStart"/>
      <w:r w:rsidRPr="009263BC">
        <w:rPr>
          <w:rFonts w:ascii="Times New Roman" w:hAnsi="Times New Roman" w:cs="Times New Roman"/>
          <w:sz w:val="28"/>
          <w:szCs w:val="28"/>
        </w:rPr>
        <w:t>общая</w:t>
      </w:r>
      <w:proofErr w:type="spellEnd"/>
      <w:r w:rsidRPr="00926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3BC">
        <w:rPr>
          <w:rFonts w:ascii="Times New Roman" w:hAnsi="Times New Roman" w:cs="Times New Roman"/>
          <w:sz w:val="28"/>
          <w:szCs w:val="28"/>
        </w:rPr>
        <w:t>выручка</w:t>
      </w:r>
      <w:proofErr w:type="spellEnd"/>
      <w:r w:rsidRPr="009263BC">
        <w:rPr>
          <w:rFonts w:ascii="Times New Roman" w:hAnsi="Times New Roman" w:cs="Times New Roman"/>
          <w:sz w:val="28"/>
          <w:szCs w:val="28"/>
        </w:rPr>
        <w:t>?</w:t>
      </w:r>
    </w:p>
    <w:p w:rsidR="00466862" w:rsidRPr="009263BC" w:rsidRDefault="001E1058" w:rsidP="009263BC">
      <w:pPr>
        <w:pStyle w:val="a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63BC">
        <w:rPr>
          <w:rFonts w:ascii="Times New Roman" w:hAnsi="Times New Roman" w:cs="Times New Roman"/>
          <w:sz w:val="28"/>
          <w:szCs w:val="28"/>
          <w:lang w:val="ru-RU"/>
        </w:rPr>
        <w:t xml:space="preserve">8. Больной должен принимать лекарство по 5 капель, ежедневно увеличивая дозу на 3 капли. </w:t>
      </w:r>
      <w:proofErr w:type="spellStart"/>
      <w:r w:rsidRPr="009263BC">
        <w:rPr>
          <w:rFonts w:ascii="Times New Roman" w:hAnsi="Times New Roman" w:cs="Times New Roman"/>
          <w:sz w:val="28"/>
          <w:szCs w:val="28"/>
        </w:rPr>
        <w:t>Сколько</w:t>
      </w:r>
      <w:proofErr w:type="spellEnd"/>
      <w:r w:rsidRPr="00926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3BC">
        <w:rPr>
          <w:rFonts w:ascii="Times New Roman" w:hAnsi="Times New Roman" w:cs="Times New Roman"/>
          <w:sz w:val="28"/>
          <w:szCs w:val="28"/>
        </w:rPr>
        <w:t>капель</w:t>
      </w:r>
      <w:proofErr w:type="spellEnd"/>
      <w:r w:rsidRPr="00926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3BC">
        <w:rPr>
          <w:rFonts w:ascii="Times New Roman" w:hAnsi="Times New Roman" w:cs="Times New Roman"/>
          <w:sz w:val="28"/>
          <w:szCs w:val="28"/>
        </w:rPr>
        <w:t>он</w:t>
      </w:r>
      <w:proofErr w:type="spellEnd"/>
      <w:r w:rsidRPr="00926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3BC">
        <w:rPr>
          <w:rFonts w:ascii="Times New Roman" w:hAnsi="Times New Roman" w:cs="Times New Roman"/>
          <w:sz w:val="28"/>
          <w:szCs w:val="28"/>
        </w:rPr>
        <w:t>примет</w:t>
      </w:r>
      <w:proofErr w:type="spellEnd"/>
      <w:r w:rsidRPr="009263BC">
        <w:rPr>
          <w:rFonts w:ascii="Times New Roman" w:hAnsi="Times New Roman" w:cs="Times New Roman"/>
          <w:sz w:val="28"/>
          <w:szCs w:val="28"/>
        </w:rPr>
        <w:t xml:space="preserve"> на 7-й день?</w:t>
      </w:r>
    </w:p>
    <w:p w:rsidR="00466862" w:rsidRPr="009263BC" w:rsidRDefault="001E1058" w:rsidP="009263BC">
      <w:pPr>
        <w:pStyle w:val="a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63BC">
        <w:rPr>
          <w:rFonts w:ascii="Times New Roman" w:hAnsi="Times New Roman" w:cs="Times New Roman"/>
          <w:sz w:val="28"/>
          <w:szCs w:val="28"/>
          <w:lang w:val="ru-RU"/>
        </w:rPr>
        <w:t xml:space="preserve">9. Пациент проходит курс лечения 14 дней, принимая лекарство по 3 раза в день. </w:t>
      </w:r>
      <w:proofErr w:type="spellStart"/>
      <w:r w:rsidRPr="009263BC">
        <w:rPr>
          <w:rFonts w:ascii="Times New Roman" w:hAnsi="Times New Roman" w:cs="Times New Roman"/>
          <w:sz w:val="28"/>
          <w:szCs w:val="28"/>
        </w:rPr>
        <w:t>Сколько</w:t>
      </w:r>
      <w:proofErr w:type="spellEnd"/>
      <w:r w:rsidRPr="00926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3BC">
        <w:rPr>
          <w:rFonts w:ascii="Times New Roman" w:hAnsi="Times New Roman" w:cs="Times New Roman"/>
          <w:sz w:val="28"/>
          <w:szCs w:val="28"/>
        </w:rPr>
        <w:t>приёмов</w:t>
      </w:r>
      <w:proofErr w:type="spellEnd"/>
      <w:r w:rsidRPr="00926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3BC">
        <w:rPr>
          <w:rFonts w:ascii="Times New Roman" w:hAnsi="Times New Roman" w:cs="Times New Roman"/>
          <w:sz w:val="28"/>
          <w:szCs w:val="28"/>
        </w:rPr>
        <w:t>всего</w:t>
      </w:r>
      <w:proofErr w:type="spellEnd"/>
      <w:r w:rsidRPr="009263BC">
        <w:rPr>
          <w:rFonts w:ascii="Times New Roman" w:hAnsi="Times New Roman" w:cs="Times New Roman"/>
          <w:sz w:val="28"/>
          <w:szCs w:val="28"/>
        </w:rPr>
        <w:t>?</w:t>
      </w:r>
    </w:p>
    <w:p w:rsidR="00466862" w:rsidRPr="009263BC" w:rsidRDefault="001E1058" w:rsidP="009263BC">
      <w:pPr>
        <w:pStyle w:val="a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63BC">
        <w:rPr>
          <w:rFonts w:ascii="Times New Roman" w:hAnsi="Times New Roman" w:cs="Times New Roman"/>
          <w:sz w:val="28"/>
          <w:szCs w:val="28"/>
          <w:lang w:val="ru-RU"/>
        </w:rPr>
        <w:t xml:space="preserve">10. Пульс спортсмена в покое 60 уд/мин, а после тренировки — 110 уд/мин. </w:t>
      </w:r>
      <w:proofErr w:type="spellStart"/>
      <w:r w:rsidRPr="009263BC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926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3BC">
        <w:rPr>
          <w:rFonts w:ascii="Times New Roman" w:hAnsi="Times New Roman" w:cs="Times New Roman"/>
          <w:sz w:val="28"/>
          <w:szCs w:val="28"/>
        </w:rPr>
        <w:t>сколько</w:t>
      </w:r>
      <w:proofErr w:type="spellEnd"/>
      <w:r w:rsidRPr="00926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3BC">
        <w:rPr>
          <w:rFonts w:ascii="Times New Roman" w:hAnsi="Times New Roman" w:cs="Times New Roman"/>
          <w:sz w:val="28"/>
          <w:szCs w:val="28"/>
        </w:rPr>
        <w:t>процентов</w:t>
      </w:r>
      <w:proofErr w:type="spellEnd"/>
      <w:r w:rsidRPr="00926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3BC">
        <w:rPr>
          <w:rFonts w:ascii="Times New Roman" w:hAnsi="Times New Roman" w:cs="Times New Roman"/>
          <w:sz w:val="28"/>
          <w:szCs w:val="28"/>
        </w:rPr>
        <w:t>увеличился</w:t>
      </w:r>
      <w:proofErr w:type="spellEnd"/>
      <w:r w:rsidRPr="009263BC">
        <w:rPr>
          <w:rFonts w:ascii="Times New Roman" w:hAnsi="Times New Roman" w:cs="Times New Roman"/>
          <w:sz w:val="28"/>
          <w:szCs w:val="28"/>
        </w:rPr>
        <w:t xml:space="preserve"> пульс?</w:t>
      </w:r>
    </w:p>
    <w:p w:rsidR="009263BC" w:rsidRDefault="009263BC" w:rsidP="009263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058" w:rsidRPr="009263BC" w:rsidRDefault="001E1058" w:rsidP="009263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9263BC">
        <w:rPr>
          <w:rFonts w:ascii="Times New Roman" w:hAnsi="Times New Roman" w:cs="Times New Roman"/>
          <w:b/>
          <w:sz w:val="28"/>
          <w:szCs w:val="28"/>
        </w:rPr>
        <w:t>Раздел</w:t>
      </w:r>
      <w:proofErr w:type="spellEnd"/>
      <w:r w:rsidRPr="009263BC">
        <w:rPr>
          <w:rFonts w:ascii="Times New Roman" w:hAnsi="Times New Roman" w:cs="Times New Roman"/>
          <w:b/>
          <w:sz w:val="28"/>
          <w:szCs w:val="28"/>
        </w:rPr>
        <w:t xml:space="preserve"> 7. </w:t>
      </w:r>
      <w:proofErr w:type="spellStart"/>
      <w:r w:rsidRPr="009263BC">
        <w:rPr>
          <w:rFonts w:ascii="Times New Roman" w:hAnsi="Times New Roman" w:cs="Times New Roman"/>
          <w:b/>
          <w:sz w:val="28"/>
          <w:szCs w:val="28"/>
        </w:rPr>
        <w:t>Математика</w:t>
      </w:r>
      <w:proofErr w:type="spellEnd"/>
      <w:r w:rsidRPr="009263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63BC">
        <w:rPr>
          <w:rFonts w:ascii="Times New Roman" w:hAnsi="Times New Roman" w:cs="Times New Roman"/>
          <w:b/>
          <w:sz w:val="28"/>
          <w:szCs w:val="28"/>
        </w:rPr>
        <w:t>вокруг</w:t>
      </w:r>
      <w:proofErr w:type="spellEnd"/>
      <w:r w:rsidRPr="009263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63BC">
        <w:rPr>
          <w:rFonts w:ascii="Times New Roman" w:hAnsi="Times New Roman" w:cs="Times New Roman"/>
          <w:b/>
          <w:sz w:val="28"/>
          <w:szCs w:val="28"/>
        </w:rPr>
        <w:t>нас</w:t>
      </w:r>
      <w:proofErr w:type="spellEnd"/>
    </w:p>
    <w:p w:rsidR="00466862" w:rsidRPr="009263BC" w:rsidRDefault="001E1058" w:rsidP="009263BC">
      <w:pPr>
        <w:pStyle w:val="a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63BC">
        <w:rPr>
          <w:rFonts w:ascii="Times New Roman" w:hAnsi="Times New Roman" w:cs="Times New Roman"/>
          <w:sz w:val="28"/>
          <w:szCs w:val="28"/>
          <w:lang w:val="ru-RU"/>
        </w:rPr>
        <w:t>1. Галерея планирует разместить 12 картин на стене длиной 6 м, оставляя промежутки по 0,15 м. Какова ширина каждой картины?</w:t>
      </w:r>
    </w:p>
    <w:p w:rsidR="00466862" w:rsidRPr="009263BC" w:rsidRDefault="001E1058" w:rsidP="009263BC">
      <w:pPr>
        <w:pStyle w:val="a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63BC">
        <w:rPr>
          <w:rFonts w:ascii="Times New Roman" w:hAnsi="Times New Roman" w:cs="Times New Roman"/>
          <w:sz w:val="28"/>
          <w:szCs w:val="28"/>
          <w:lang w:val="ru-RU"/>
        </w:rPr>
        <w:t>2. Класс оформляет выставку из 8 плакатов одинаковой ширины на стене длиной 5 м. Какой должна быть ширина одного плаката, если между ними по 0,1 м?</w:t>
      </w:r>
    </w:p>
    <w:p w:rsidR="00466862" w:rsidRPr="009263BC" w:rsidRDefault="001E1058" w:rsidP="009263BC">
      <w:pPr>
        <w:pStyle w:val="a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63BC">
        <w:rPr>
          <w:rFonts w:ascii="Times New Roman" w:hAnsi="Times New Roman" w:cs="Times New Roman"/>
          <w:sz w:val="28"/>
          <w:szCs w:val="28"/>
          <w:lang w:val="ru-RU"/>
        </w:rPr>
        <w:t>3. Часы имеют минутную стрелку длиной 9 см. Какой путь проходит её конец за сутки?</w:t>
      </w:r>
    </w:p>
    <w:p w:rsidR="00466862" w:rsidRPr="009263BC" w:rsidRDefault="001E1058" w:rsidP="009263BC">
      <w:pPr>
        <w:pStyle w:val="a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63BC">
        <w:rPr>
          <w:rFonts w:ascii="Times New Roman" w:hAnsi="Times New Roman" w:cs="Times New Roman"/>
          <w:sz w:val="28"/>
          <w:szCs w:val="28"/>
          <w:lang w:val="ru-RU"/>
        </w:rPr>
        <w:t xml:space="preserve">4. Радиус Земли 6370 км. Найди длину экватора (используй </w:t>
      </w:r>
      <w:r w:rsidRPr="009263BC">
        <w:rPr>
          <w:rFonts w:ascii="Times New Roman" w:hAnsi="Times New Roman" w:cs="Times New Roman"/>
          <w:sz w:val="28"/>
          <w:szCs w:val="28"/>
        </w:rPr>
        <w:t>π</w:t>
      </w:r>
      <w:r w:rsidRPr="009263BC">
        <w:rPr>
          <w:rFonts w:ascii="Times New Roman" w:hAnsi="Times New Roman" w:cs="Times New Roman"/>
          <w:sz w:val="28"/>
          <w:szCs w:val="28"/>
          <w:lang w:val="ru-RU"/>
        </w:rPr>
        <w:t xml:space="preserve"> ≈ 3,14).</w:t>
      </w:r>
    </w:p>
    <w:p w:rsidR="00466862" w:rsidRPr="009263BC" w:rsidRDefault="001E1058" w:rsidP="009263BC">
      <w:pPr>
        <w:pStyle w:val="a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63BC">
        <w:rPr>
          <w:rFonts w:ascii="Times New Roman" w:hAnsi="Times New Roman" w:cs="Times New Roman"/>
          <w:sz w:val="28"/>
          <w:szCs w:val="28"/>
          <w:lang w:val="ru-RU"/>
        </w:rPr>
        <w:t>5. У треугольного участка стороны 12 м, 9 м и 15 м. Найди его периметр.</w:t>
      </w:r>
    </w:p>
    <w:p w:rsidR="00466862" w:rsidRPr="009263BC" w:rsidRDefault="001E1058" w:rsidP="009263BC">
      <w:pPr>
        <w:pStyle w:val="a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63BC">
        <w:rPr>
          <w:rFonts w:ascii="Times New Roman" w:hAnsi="Times New Roman" w:cs="Times New Roman"/>
          <w:sz w:val="28"/>
          <w:szCs w:val="28"/>
          <w:lang w:val="ru-RU"/>
        </w:rPr>
        <w:t xml:space="preserve">6. Для школьной фотосессии заказано 4 альбома по 15 страниц. Печать страницы – 120 </w:t>
      </w:r>
      <w:proofErr w:type="spellStart"/>
      <w:r w:rsidRPr="009263BC">
        <w:rPr>
          <w:rFonts w:ascii="Times New Roman" w:hAnsi="Times New Roman" w:cs="Times New Roman"/>
          <w:sz w:val="28"/>
          <w:szCs w:val="28"/>
          <w:lang w:val="ru-RU"/>
        </w:rPr>
        <w:t>тг</w:t>
      </w:r>
      <w:proofErr w:type="spellEnd"/>
      <w:r w:rsidRPr="009263BC">
        <w:rPr>
          <w:rFonts w:ascii="Times New Roman" w:hAnsi="Times New Roman" w:cs="Times New Roman"/>
          <w:sz w:val="28"/>
          <w:szCs w:val="28"/>
          <w:lang w:val="ru-RU"/>
        </w:rPr>
        <w:t xml:space="preserve">, обложки – 900 </w:t>
      </w:r>
      <w:proofErr w:type="spellStart"/>
      <w:r w:rsidRPr="009263BC">
        <w:rPr>
          <w:rFonts w:ascii="Times New Roman" w:hAnsi="Times New Roman" w:cs="Times New Roman"/>
          <w:sz w:val="28"/>
          <w:szCs w:val="28"/>
          <w:lang w:val="ru-RU"/>
        </w:rPr>
        <w:t>тг</w:t>
      </w:r>
      <w:proofErr w:type="spellEnd"/>
      <w:r w:rsidRPr="009263B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9263BC">
        <w:rPr>
          <w:rFonts w:ascii="Times New Roman" w:hAnsi="Times New Roman" w:cs="Times New Roman"/>
          <w:sz w:val="28"/>
          <w:szCs w:val="28"/>
        </w:rPr>
        <w:t xml:space="preserve">Сколько </w:t>
      </w:r>
      <w:proofErr w:type="spellStart"/>
      <w:r w:rsidRPr="009263BC">
        <w:rPr>
          <w:rFonts w:ascii="Times New Roman" w:hAnsi="Times New Roman" w:cs="Times New Roman"/>
          <w:sz w:val="28"/>
          <w:szCs w:val="28"/>
        </w:rPr>
        <w:t>денег</w:t>
      </w:r>
      <w:proofErr w:type="spellEnd"/>
      <w:r w:rsidRPr="00926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3BC">
        <w:rPr>
          <w:rFonts w:ascii="Times New Roman" w:hAnsi="Times New Roman" w:cs="Times New Roman"/>
          <w:sz w:val="28"/>
          <w:szCs w:val="28"/>
        </w:rPr>
        <w:t>потребуется</w:t>
      </w:r>
      <w:proofErr w:type="spellEnd"/>
      <w:r w:rsidRPr="009263BC">
        <w:rPr>
          <w:rFonts w:ascii="Times New Roman" w:hAnsi="Times New Roman" w:cs="Times New Roman"/>
          <w:sz w:val="28"/>
          <w:szCs w:val="28"/>
        </w:rPr>
        <w:t>?</w:t>
      </w:r>
    </w:p>
    <w:p w:rsidR="00466862" w:rsidRPr="009263BC" w:rsidRDefault="001E1058" w:rsidP="009263BC">
      <w:pPr>
        <w:pStyle w:val="a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63BC">
        <w:rPr>
          <w:rFonts w:ascii="Times New Roman" w:hAnsi="Times New Roman" w:cs="Times New Roman"/>
          <w:sz w:val="28"/>
          <w:szCs w:val="28"/>
          <w:lang w:val="ru-RU"/>
        </w:rPr>
        <w:t>7. У шестиугольника сторона 6 см. Найди его периметр.</w:t>
      </w:r>
    </w:p>
    <w:p w:rsidR="00466862" w:rsidRPr="009263BC" w:rsidRDefault="001E1058" w:rsidP="009263BC">
      <w:pPr>
        <w:pStyle w:val="a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63BC">
        <w:rPr>
          <w:rFonts w:ascii="Times New Roman" w:hAnsi="Times New Roman" w:cs="Times New Roman"/>
          <w:sz w:val="28"/>
          <w:szCs w:val="28"/>
          <w:lang w:val="ru-RU"/>
        </w:rPr>
        <w:t>8. Радиус пиццы 14 см. Какова её площадь (</w:t>
      </w:r>
      <w:r w:rsidRPr="009263BC">
        <w:rPr>
          <w:rFonts w:ascii="Times New Roman" w:hAnsi="Times New Roman" w:cs="Times New Roman"/>
          <w:sz w:val="28"/>
          <w:szCs w:val="28"/>
        </w:rPr>
        <w:t>π</w:t>
      </w:r>
      <w:r w:rsidRPr="009263BC">
        <w:rPr>
          <w:rFonts w:ascii="Times New Roman" w:hAnsi="Times New Roman" w:cs="Times New Roman"/>
          <w:sz w:val="28"/>
          <w:szCs w:val="28"/>
          <w:lang w:val="ru-RU"/>
        </w:rPr>
        <w:t xml:space="preserve"> = 3,14)?</w:t>
      </w:r>
    </w:p>
    <w:p w:rsidR="00466862" w:rsidRPr="009263BC" w:rsidRDefault="001E1058" w:rsidP="009263BC">
      <w:pPr>
        <w:pStyle w:val="a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63BC">
        <w:rPr>
          <w:rFonts w:ascii="Times New Roman" w:hAnsi="Times New Roman" w:cs="Times New Roman"/>
          <w:sz w:val="28"/>
          <w:szCs w:val="28"/>
          <w:lang w:val="ru-RU"/>
        </w:rPr>
        <w:t>9. Диаметр футбольного мяча 22 см. Найди его длину окружности (</w:t>
      </w:r>
      <w:r w:rsidRPr="009263BC">
        <w:rPr>
          <w:rFonts w:ascii="Times New Roman" w:hAnsi="Times New Roman" w:cs="Times New Roman"/>
          <w:sz w:val="28"/>
          <w:szCs w:val="28"/>
        </w:rPr>
        <w:t>π</w:t>
      </w:r>
      <w:r w:rsidRPr="009263BC">
        <w:rPr>
          <w:rFonts w:ascii="Times New Roman" w:hAnsi="Times New Roman" w:cs="Times New Roman"/>
          <w:sz w:val="28"/>
          <w:szCs w:val="28"/>
          <w:lang w:val="ru-RU"/>
        </w:rPr>
        <w:t xml:space="preserve"> = 3,14).</w:t>
      </w:r>
    </w:p>
    <w:p w:rsidR="00466862" w:rsidRPr="009263BC" w:rsidRDefault="001E1058" w:rsidP="009263BC">
      <w:pPr>
        <w:pStyle w:val="a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63BC">
        <w:rPr>
          <w:rFonts w:ascii="Times New Roman" w:hAnsi="Times New Roman" w:cs="Times New Roman"/>
          <w:sz w:val="28"/>
          <w:szCs w:val="28"/>
          <w:lang w:val="ru-RU"/>
        </w:rPr>
        <w:t>10. Школьники хотят оградить клумбу квадратной формы периметром 12 м. Какова длина стороны клумбы?</w:t>
      </w:r>
    </w:p>
    <w:p w:rsidR="009263BC" w:rsidRDefault="009263BC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:rsidR="001E1058" w:rsidRPr="009263BC" w:rsidRDefault="001E1058" w:rsidP="009263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263BC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Список используемой литературы</w:t>
      </w:r>
    </w:p>
    <w:p w:rsidR="00466862" w:rsidRPr="001E1058" w:rsidRDefault="001E1058" w:rsidP="009263BC">
      <w:pPr>
        <w:spacing w:after="0"/>
        <w:jc w:val="both"/>
        <w:rPr>
          <w:rFonts w:ascii="Times New Roman" w:hAnsi="Times New Roman" w:cs="Times New Roman"/>
        </w:rPr>
      </w:pPr>
      <w:r w:rsidRPr="009263BC">
        <w:rPr>
          <w:rFonts w:ascii="Times New Roman" w:hAnsi="Times New Roman" w:cs="Times New Roman"/>
          <w:sz w:val="28"/>
          <w:szCs w:val="28"/>
          <w:lang w:val="ru-RU"/>
        </w:rPr>
        <w:t>1. Мищенко Г.И. Сборник задач по математике. – Москва: Просвещение, 2010.</w:t>
      </w:r>
      <w:r w:rsidRPr="009263BC">
        <w:rPr>
          <w:rFonts w:ascii="Times New Roman" w:hAnsi="Times New Roman" w:cs="Times New Roman"/>
          <w:sz w:val="28"/>
          <w:szCs w:val="28"/>
          <w:lang w:val="ru-RU"/>
        </w:rPr>
        <w:br/>
        <w:t>2. Сметанникова Н.А. Задачи по математике для 5–6 классов. – Москва: Академия, 2015.</w:t>
      </w:r>
      <w:r w:rsidRPr="009263BC">
        <w:rPr>
          <w:rFonts w:ascii="Times New Roman" w:hAnsi="Times New Roman" w:cs="Times New Roman"/>
          <w:sz w:val="28"/>
          <w:szCs w:val="28"/>
          <w:lang w:val="ru-RU"/>
        </w:rPr>
        <w:br/>
        <w:t xml:space="preserve">3. </w:t>
      </w:r>
      <w:proofErr w:type="spellStart"/>
      <w:r w:rsidRPr="009263BC">
        <w:rPr>
          <w:rFonts w:ascii="Times New Roman" w:hAnsi="Times New Roman" w:cs="Times New Roman"/>
          <w:sz w:val="28"/>
          <w:szCs w:val="28"/>
          <w:lang w:val="ru-RU"/>
        </w:rPr>
        <w:t>Сейталиева</w:t>
      </w:r>
      <w:proofErr w:type="spellEnd"/>
      <w:r w:rsidRPr="009263BC">
        <w:rPr>
          <w:rFonts w:ascii="Times New Roman" w:hAnsi="Times New Roman" w:cs="Times New Roman"/>
          <w:sz w:val="28"/>
          <w:szCs w:val="28"/>
          <w:lang w:val="ru-RU"/>
        </w:rPr>
        <w:t xml:space="preserve"> Ш.С. Сборник практических задач по математике. – Алматы: </w:t>
      </w:r>
      <w:proofErr w:type="spellStart"/>
      <w:r w:rsidRPr="009263BC">
        <w:rPr>
          <w:rFonts w:ascii="Times New Roman" w:hAnsi="Times New Roman" w:cs="Times New Roman"/>
          <w:sz w:val="28"/>
          <w:szCs w:val="28"/>
          <w:lang w:val="ru-RU"/>
        </w:rPr>
        <w:t>Мектеп</w:t>
      </w:r>
      <w:proofErr w:type="spellEnd"/>
      <w:r w:rsidRPr="009263BC">
        <w:rPr>
          <w:rFonts w:ascii="Times New Roman" w:hAnsi="Times New Roman" w:cs="Times New Roman"/>
          <w:sz w:val="28"/>
          <w:szCs w:val="28"/>
          <w:lang w:val="ru-RU"/>
        </w:rPr>
        <w:t>, 2012.</w:t>
      </w:r>
      <w:r w:rsidRPr="009263B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263BC">
        <w:rPr>
          <w:rFonts w:ascii="Times New Roman" w:hAnsi="Times New Roman" w:cs="Times New Roman"/>
          <w:sz w:val="28"/>
          <w:szCs w:val="28"/>
        </w:rPr>
        <w:t>4. Оразбаева Т.А. Математика в жизни: прикладные зада</w:t>
      </w:r>
      <w:r w:rsidRPr="001E1058">
        <w:rPr>
          <w:rFonts w:ascii="Times New Roman" w:hAnsi="Times New Roman" w:cs="Times New Roman"/>
        </w:rPr>
        <w:t>чи. – Астана, 2023.</w:t>
      </w:r>
    </w:p>
    <w:sectPr w:rsidR="00466862" w:rsidRPr="001E1058" w:rsidSect="009263BC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E1058"/>
    <w:rsid w:val="0029639D"/>
    <w:rsid w:val="002F5F53"/>
    <w:rsid w:val="00326F90"/>
    <w:rsid w:val="00466862"/>
    <w:rsid w:val="009263BC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A7589B18-7FAE-49B5-8308-9E6DFB55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EC1BCE-D988-4400-A699-0947BD5EA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1241</Words>
  <Characters>7076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8301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Учетная запись Майкрософт</cp:lastModifiedBy>
  <cp:revision>3</cp:revision>
  <dcterms:created xsi:type="dcterms:W3CDTF">2013-12-23T23:15:00Z</dcterms:created>
  <dcterms:modified xsi:type="dcterms:W3CDTF">2025-10-05T09:40:00Z</dcterms:modified>
  <cp:category/>
</cp:coreProperties>
</file>