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1B7A" w:rsidRPr="00AD09BA" w:rsidRDefault="00000000" w:rsidP="00A22F52">
      <w:pPr>
        <w:spacing w:line="240" w:lineRule="auto"/>
        <w:jc w:val="center"/>
        <w:rPr>
          <w:lang w:val="ru-RU"/>
        </w:rPr>
      </w:pPr>
      <w:r w:rsidRPr="00AD09BA">
        <w:rPr>
          <w:b/>
          <w:lang w:val="ru-RU"/>
        </w:rPr>
        <w:t xml:space="preserve">БІЛІМ БЕРУ ЖҮЙЕСІНДЕГІ ЗАМАНАУИ ТЕХНОЛОГИЯЛАР – СЫНИ ОЙЛАУ МЕН ЭМОЦИОНАЛДЫҚ </w:t>
      </w:r>
      <w:proofErr w:type="gramStart"/>
      <w:r w:rsidRPr="00AD09BA">
        <w:rPr>
          <w:b/>
          <w:lang w:val="ru-RU"/>
        </w:rPr>
        <w:t>ИНТЕЛЛЕКТ</w:t>
      </w:r>
      <w:r w:rsidR="00AD09BA">
        <w:rPr>
          <w:b/>
          <w:lang w:val="ru-RU"/>
        </w:rPr>
        <w:t xml:space="preserve">  </w:t>
      </w:r>
      <w:r w:rsidR="00AD09BA">
        <w:rPr>
          <w:b/>
          <w:lang w:val="kk-KZ"/>
        </w:rPr>
        <w:t>ДАҒДЫЛАРЫН</w:t>
      </w:r>
      <w:proofErr w:type="gramEnd"/>
      <w:r w:rsidR="00AD09BA">
        <w:rPr>
          <w:b/>
          <w:lang w:val="kk-KZ"/>
        </w:rPr>
        <w:t xml:space="preserve"> ҚАЛЫПТАСТЫРУДЫҢ МӘСЕЛЕЛЕРІ МЕН ШЕШІМДЕРІ</w:t>
      </w:r>
      <w:r w:rsidRPr="00AD09BA">
        <w:rPr>
          <w:b/>
          <w:lang w:val="ru-RU"/>
        </w:rPr>
        <w:t xml:space="preserve"> </w:t>
      </w:r>
    </w:p>
    <w:p w:rsidR="00D31B7A" w:rsidRPr="009237F6" w:rsidRDefault="009237F6" w:rsidP="00A22F52">
      <w:pPr>
        <w:spacing w:line="240" w:lineRule="auto"/>
        <w:jc w:val="center"/>
        <w:rPr>
          <w:lang w:val="kk-KZ"/>
        </w:rPr>
      </w:pPr>
      <w:r>
        <w:rPr>
          <w:lang w:val="kk-KZ"/>
        </w:rPr>
        <w:t xml:space="preserve">Мамытов </w:t>
      </w:r>
      <w:proofErr w:type="spellStart"/>
      <w:r>
        <w:rPr>
          <w:lang w:val="kk-KZ"/>
        </w:rPr>
        <w:t>Шакен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Галымжанович</w:t>
      </w:r>
      <w:proofErr w:type="spellEnd"/>
    </w:p>
    <w:p w:rsidR="009237F6" w:rsidRPr="009237F6" w:rsidRDefault="009237F6" w:rsidP="00A22F52">
      <w:pPr>
        <w:pStyle w:val="p1"/>
        <w:jc w:val="center"/>
        <w:rPr>
          <w:sz w:val="28"/>
          <w:szCs w:val="28"/>
        </w:rPr>
      </w:pPr>
      <w:r w:rsidRPr="009237F6">
        <w:rPr>
          <w:sz w:val="28"/>
          <w:szCs w:val="28"/>
        </w:rPr>
        <w:t>Жамбыл облысы, Жуалы ауданы,</w:t>
      </w:r>
    </w:p>
    <w:p w:rsidR="009237F6" w:rsidRPr="009237F6" w:rsidRDefault="009237F6" w:rsidP="00A22F52">
      <w:pPr>
        <w:pStyle w:val="p1"/>
        <w:jc w:val="center"/>
        <w:rPr>
          <w:sz w:val="28"/>
          <w:szCs w:val="28"/>
        </w:rPr>
      </w:pPr>
      <w:r w:rsidRPr="009237F6">
        <w:rPr>
          <w:sz w:val="28"/>
          <w:szCs w:val="28"/>
        </w:rPr>
        <w:t>№22 Бауыржан Момыш</w:t>
      </w:r>
      <w:r w:rsidRPr="009237F6">
        <w:rPr>
          <w:sz w:val="28"/>
          <w:szCs w:val="28"/>
        </w:rPr>
        <w:t>ұ</w:t>
      </w:r>
      <w:r w:rsidRPr="009237F6">
        <w:rPr>
          <w:sz w:val="28"/>
          <w:szCs w:val="28"/>
        </w:rPr>
        <w:t>лы орта мектебі</w:t>
      </w:r>
      <w:r>
        <w:rPr>
          <w:sz w:val="28"/>
          <w:szCs w:val="28"/>
          <w:lang w:val="kk-KZ"/>
        </w:rPr>
        <w:t xml:space="preserve"> </w:t>
      </w:r>
      <w:r w:rsidR="00AD09BA">
        <w:rPr>
          <w:sz w:val="28"/>
          <w:szCs w:val="28"/>
          <w:lang w:val="kk-KZ"/>
        </w:rPr>
        <w:t>,</w:t>
      </w:r>
      <w:r w:rsidRPr="009237F6">
        <w:rPr>
          <w:sz w:val="28"/>
          <w:szCs w:val="28"/>
        </w:rPr>
        <w:t>Тарих - География п</w:t>
      </w:r>
      <w:r w:rsidR="00AD09BA">
        <w:rPr>
          <w:sz w:val="28"/>
          <w:szCs w:val="28"/>
          <w:lang w:val="kk-KZ"/>
        </w:rPr>
        <w:t>ә</w:t>
      </w:r>
      <w:r w:rsidRPr="009237F6">
        <w:rPr>
          <w:sz w:val="28"/>
          <w:szCs w:val="28"/>
        </w:rPr>
        <w:t>ндері м</w:t>
      </w:r>
      <w:r w:rsidR="00AD09BA">
        <w:rPr>
          <w:sz w:val="28"/>
          <w:szCs w:val="28"/>
          <w:lang w:val="kk-KZ"/>
        </w:rPr>
        <w:t>ұ</w:t>
      </w:r>
      <w:r w:rsidRPr="009237F6">
        <w:rPr>
          <w:sz w:val="28"/>
          <w:szCs w:val="28"/>
        </w:rPr>
        <w:t>ғалімі</w:t>
      </w:r>
    </w:p>
    <w:p w:rsidR="00D31B7A" w:rsidRPr="00A95306" w:rsidRDefault="00000000" w:rsidP="00A22F52">
      <w:pPr>
        <w:spacing w:line="240" w:lineRule="auto"/>
        <w:jc w:val="center"/>
      </w:pPr>
      <w:r>
        <w:t>E</w:t>
      </w:r>
      <w:r w:rsidRPr="00AD09BA">
        <w:t>-</w:t>
      </w:r>
      <w:r>
        <w:t>mail</w:t>
      </w:r>
      <w:r w:rsidRPr="00AD09BA">
        <w:t xml:space="preserve">: </w:t>
      </w:r>
      <w:r w:rsidR="00AD09BA">
        <w:t>asil1592@mail.ru</w:t>
      </w:r>
    </w:p>
    <w:p w:rsidR="00A95306" w:rsidRPr="00A95306" w:rsidRDefault="00A95306" w:rsidP="00A22F52">
      <w:pPr>
        <w:spacing w:line="240" w:lineRule="auto"/>
        <w:rPr>
          <w:b/>
          <w:lang w:val="kk-KZ"/>
        </w:rPr>
      </w:pPr>
      <w:r>
        <w:rPr>
          <w:b/>
          <w:lang w:val="kk-KZ"/>
        </w:rPr>
        <w:t>Аннотация</w:t>
      </w:r>
    </w:p>
    <w:p w:rsidR="00B20B08" w:rsidRPr="00B20B08" w:rsidRDefault="00000000" w:rsidP="00A22F52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мақалада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жүйесінде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заманауи технологияларды қолданудың маңызы қарастырылады. Сондай‑ақ цифрлық құралдардың оқушылардың сыни ойлау қабілеті мен эмоционалдық интеллектін дамытудағы рөлі талданады. Қазіргі білім беру кеңістігінде ақпараттық-коммуникациялық технологияларды тиімді пайдалану оқыту сапасын арттырудың негізгі факторларының бірі болып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>.</w:t>
      </w:r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О</w:t>
      </w:r>
      <w:r w:rsidR="00D2691E" w:rsidRPr="00B20B08">
        <w:rPr>
          <w:rFonts w:ascii="Times New Roman" w:hAnsi="Times New Roman" w:cs="Times New Roman"/>
          <w:sz w:val="28"/>
          <w:szCs w:val="28"/>
        </w:rPr>
        <w:t>қушылардың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ойлауын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географияны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оқытуда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интеллект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технологияларын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тәжірибесі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себеп-салдар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байланыстарын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картографиялық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статистикалық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деректермен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ретіндегі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интеллекттің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әлеуеті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зерттелген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интеллектті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ойлаудың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кеңістіктік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қиялдың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мотивациясының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ететіні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Мұғалімнің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интеллектпен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ұйымдастырудағы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рөліне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оқушыларда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технологияларға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саналы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көзқарасты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қажеттілігіне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аударылған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мақала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құралдарды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енгізуге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қызығушылық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танытқан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география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мұғалімдері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тәрбиешілер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91E" w:rsidRPr="00B20B08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="00D2691E" w:rsidRPr="00B20B08">
        <w:rPr>
          <w:rFonts w:ascii="Times New Roman" w:hAnsi="Times New Roman" w:cs="Times New Roman"/>
          <w:sz w:val="28"/>
          <w:szCs w:val="28"/>
        </w:rPr>
        <w:t>.</w:t>
      </w:r>
    </w:p>
    <w:p w:rsidR="00D31B7A" w:rsidRPr="00B20B08" w:rsidRDefault="00D2691E" w:rsidP="00A22F52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жаңғырту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жағдайында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ойлауын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дамытудың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іздеу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деректерге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жүзінде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шектеусіз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себеп-салдар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байланыстарын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мүмкіндіктерге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бай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ортасында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сүреді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>.</w:t>
      </w:r>
    </w:p>
    <w:p w:rsidR="00B20B08" w:rsidRPr="00B20B08" w:rsidRDefault="00B20B08" w:rsidP="00A22F52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жаңғырту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ойлауын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дамытудың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іздеу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деректерге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жүзінде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шектеусіз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ақпаратқа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бай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ортада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сүреді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себеп-салдар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байланыстарын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қорытындылар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әлі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дамымаған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өзімнің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тәжірибемде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интеллекттің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көзі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ойлауды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ретіндегі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әлеуетіне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көбірек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жүгінемін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>.</w:t>
      </w:r>
    </w:p>
    <w:p w:rsidR="00B20B08" w:rsidRPr="00B20B08" w:rsidRDefault="00B20B08" w:rsidP="00A22F52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0B08">
        <w:rPr>
          <w:rFonts w:ascii="Times New Roman" w:hAnsi="Times New Roman" w:cs="Times New Roman"/>
          <w:sz w:val="28"/>
          <w:szCs w:val="28"/>
        </w:rPr>
        <w:lastRenderedPageBreak/>
        <w:t>Мен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ойлауды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аумақты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тұтас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әлеуметтік-экономикалық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процестер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кеңістіктік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айырмашылықтарды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құбылыстардың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себептерін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қарастырамын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дағдылар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карталармен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статистикалық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деректермен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оқулық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мәтіндерімен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тапсырмалармен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дамиды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Дегенмен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интеллектті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география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сабақтарының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дидактикалық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әлеуетін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айтарлықтай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кеңейтуге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оқуды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мағыналы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зерттеушілік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>.</w:t>
      </w:r>
    </w:p>
    <w:p w:rsidR="00B20B08" w:rsidRPr="00B20B08" w:rsidRDefault="00B20B08" w:rsidP="00A22F52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жұмысымда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интеллектті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(ЖИ)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оқушылардың</w:t>
      </w:r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қолданамын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аумақтардың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климаттық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сипаттамаларын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зерттеген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оқушыларға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ендіктерде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қаланың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климатын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тапсырылады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интеллекті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(ЖИ)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климаттық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құрылымдай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көрсеткіштерді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анықтай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ендік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атмосфералық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айналым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мұхиттарға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жақындық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топографиялық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ерекшеліктер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білімдеріне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сүйене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осы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айырмашылықтардың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себептерін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түсіндіре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қадам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оқушылар</w:t>
      </w:r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қорытындыларын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ЖИ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ұсынған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нәтижелермен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салыстырады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дәлсіздіктерді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түсіндірмелерін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нақтылайды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ойлауды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>.</w:t>
      </w:r>
    </w:p>
    <w:p w:rsidR="00D31B7A" w:rsidRPr="00B20B08" w:rsidRDefault="00000000" w:rsidP="00A22F52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0B08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жүйесі жаңа талаптар мен өзгерістерге бейімделуде.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технологиялардың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қарқынды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білім беру саласына да үлкен әсер етті.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заманауи технологияларды пайдалану өзекті мәселелердің бірі болып отыр.</w:t>
      </w:r>
    </w:p>
    <w:p w:rsidR="00D31B7A" w:rsidRPr="00B20B08" w:rsidRDefault="00000000" w:rsidP="00A22F52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0B08">
        <w:rPr>
          <w:rFonts w:ascii="Times New Roman" w:hAnsi="Times New Roman" w:cs="Times New Roman"/>
          <w:sz w:val="28"/>
          <w:szCs w:val="28"/>
        </w:rPr>
        <w:t xml:space="preserve">Білім беру жүйесінің негізгі мақсаты – тек білім беру ғана емес,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жан‑жақты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. Сондықтан бүгінгі күні оқыту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қабілет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эмоционалдық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интеллект сияқты дағдыларды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0B08">
        <w:rPr>
          <w:rFonts w:ascii="Times New Roman" w:hAnsi="Times New Roman" w:cs="Times New Roman"/>
          <w:sz w:val="28"/>
          <w:szCs w:val="28"/>
        </w:rPr>
        <w:t>бөлінуде.Заманауи</w:t>
      </w:r>
      <w:proofErr w:type="spellEnd"/>
      <w:proofErr w:type="gram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осы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мақсаттарға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жетудің тиімді құралы болып табылады.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жаңартып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, білім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белсенділігін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B20B08">
        <w:rPr>
          <w:rFonts w:ascii="Times New Roman" w:hAnsi="Times New Roman" w:cs="Times New Roman"/>
          <w:sz w:val="28"/>
          <w:szCs w:val="28"/>
        </w:rPr>
        <w:t>.</w:t>
      </w:r>
    </w:p>
    <w:p w:rsidR="00991F9A" w:rsidRPr="00991F9A" w:rsidRDefault="00B20B08" w:rsidP="00A22F52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Жасанды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интеллект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себеп-салдар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байланыстарын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дамытуда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әсіресе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тиімді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Халық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саны мен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экономикалық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таралуына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қатысты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тақырыптарды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оқыған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кезде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="00991F9A">
        <w:rPr>
          <w:rFonts w:ascii="Times New Roman" w:hAnsi="Times New Roman" w:cs="Times New Roman"/>
          <w:sz w:val="28"/>
          <w:szCs w:val="28"/>
          <w:lang w:val="ru-RU"/>
        </w:rPr>
        <w:t>оқушылар</w:t>
      </w:r>
      <w:proofErr w:type="spellEnd"/>
      <w:r w:rsid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көбінесе</w:t>
      </w:r>
      <w:proofErr w:type="spellEnd"/>
      <w:proofErr w:type="gram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белгілі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процестердің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белгілі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аймақтарда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неліктен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жүретінін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өз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бетінше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түсіндіруде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қиындықтарға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тап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болады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жағдайда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жасанды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интеллект «диалог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серіктесі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ретінде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қолданылады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Мысалы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Әлемнің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халық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санының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таралуы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тақырыбын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оқыған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кезде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Жасанды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интеллектті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пайдалану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оқушылардың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ынтасына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оң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әсер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етеді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. География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сабақтары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интерактивті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бола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түседі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оқушылар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талқылауларға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қатысуға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сұрақтар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қоюға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бастама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көтеруге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құштар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болады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Маңыздысы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жасанды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интеллект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жеке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оқытуды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жеңілдетеді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озық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оқушылар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білімдерін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тереңдете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алады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, ал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онша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дамымаған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оқушылар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ыңғайлы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қарқынмен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істей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алады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тапсырмалар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мысалдар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ала </w:t>
      </w:r>
      <w:proofErr w:type="spellStart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алады</w:t>
      </w:r>
      <w:proofErr w:type="spellEnd"/>
      <w:r w:rsidR="00991F9A" w:rsidRPr="00991F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F9A" w:rsidRPr="00B20B08" w:rsidRDefault="00991F9A" w:rsidP="00A22F52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lastRenderedPageBreak/>
        <w:t>Картографиялық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материалдармен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істеу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мүмкіндіктерге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жол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ашады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Материктерді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табиғи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аймақтарды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зерттеген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кезде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оқушыларды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карта мен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жасанды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интеллект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тапсырмаларын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пайдаланып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аумақты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сипаттауға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шақырамын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Мысалы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Оңтүстік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Американы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зерттеген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кезде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оқушылар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табиғи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аймақтарды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табиғи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аймақтар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картасы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мен климат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картасын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пайдаланып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сипаттайды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, ал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жасанды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интеллект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сипаттаманы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құрылымдауға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дұрыс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географиялық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терминдерді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таңдауға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көмектеседі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Сондай-ақ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ақпаратты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картамен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салыстыру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қажеттілігін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атап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өтемін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кеңістіктік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ақпараттарды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арттырады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мәтінді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көшіруге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жол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бермейді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F9A" w:rsidRPr="00B20B08" w:rsidRDefault="00991F9A" w:rsidP="00A22F52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Жобалық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жұмыстарында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жасанды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интеллектті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пайдалану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ерекше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назар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аударуды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қажет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етеді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. 8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9-сыныптарда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оқушылар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экономикасы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Жаһандық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экологиялық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мәселелер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Әлем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аймақтарының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әлеуметтік-экономикалық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дамуы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сияқты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тақырыптармен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істегенде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жасанды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интеллектті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белсенді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түрде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пайдаланады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Жасанды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интеллект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статистикалық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деректерді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талдауға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үрдістерді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анықтауға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қорытындылар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жасауға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көмектеседі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бірақ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рөл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оқушыда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қалады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Мұғалім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ретіндегі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менің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міндетім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оқушыларға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ақпараттың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дәлдігін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тексеруді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әртүрлі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көздерден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алынған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деректерді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салыстыруды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өздерінің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дәлелді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ұстанымын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қалыптастыруды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үйрету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F9A" w:rsidRDefault="00991F9A" w:rsidP="00A22F52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Жасанды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интеллектті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пайдалану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оқушылардың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ынтасына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оң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әсер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етеді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. География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сабақтары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интерактивті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бола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түседі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оқушылар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талқылауларға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қатысуға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сұрақтар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қоюға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бастама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көтеруге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құштар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болады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Маңыздысы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жасанды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интеллект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жеке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оқытуды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жеңілдетеді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озық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оқушылар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білімдерін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тереңдете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алады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, ал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қызығушылығы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төмен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оқушылар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ыңғайлы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қарқынмен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істей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алады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тапсырмалар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мысалдар</w:t>
      </w:r>
      <w:r>
        <w:rPr>
          <w:rFonts w:ascii="Times New Roman" w:hAnsi="Times New Roman" w:cs="Times New Roman"/>
          <w:sz w:val="28"/>
          <w:szCs w:val="28"/>
          <w:lang w:val="ru-RU"/>
        </w:rPr>
        <w:t>мен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жасай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алады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1F9A" w:rsidRDefault="00991F9A" w:rsidP="00A22F52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Сонымен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қатар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жасанды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интеллект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мұғалімдерді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алмастыра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алмайтынын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алмастырмауы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керек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екенін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атап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өту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маңызды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деп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санаймын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. Оны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пайдалану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айқын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педагогикалық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қолдау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тапсырмалардың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ойластырылған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жүйесі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оқушылардың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сыни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ойлауын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үнемі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дамыту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қажет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Жасанды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интеллект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қателіктер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жіберуі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түсіндірмелерді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жеңілдетуі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мәнмәтінді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ескермеуі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мүмкін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сондықтан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әрбір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нәтижелерді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талқылаумен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қатар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1F9A">
        <w:rPr>
          <w:rFonts w:ascii="Times New Roman" w:hAnsi="Times New Roman" w:cs="Times New Roman"/>
          <w:sz w:val="28"/>
          <w:szCs w:val="28"/>
          <w:lang w:val="ru-RU"/>
        </w:rPr>
        <w:t>жүруі</w:t>
      </w:r>
      <w:proofErr w:type="spellEnd"/>
      <w:r w:rsidRPr="00991F9A">
        <w:rPr>
          <w:rFonts w:ascii="Times New Roman" w:hAnsi="Times New Roman" w:cs="Times New Roman"/>
          <w:sz w:val="28"/>
          <w:szCs w:val="28"/>
          <w:lang w:val="ru-RU"/>
        </w:rPr>
        <w:t xml:space="preserve"> керек.</w:t>
      </w:r>
    </w:p>
    <w:p w:rsidR="004F2D22" w:rsidRDefault="00F9615E" w:rsidP="00A22F52">
      <w:pPr>
        <w:spacing w:line="240" w:lineRule="auto"/>
        <w:ind w:firstLine="720"/>
        <w:jc w:val="both"/>
        <w:rPr>
          <w:lang w:val="ru-RU"/>
        </w:rPr>
      </w:pPr>
      <w:proofErr w:type="spellStart"/>
      <w:r w:rsidRPr="00F9615E">
        <w:rPr>
          <w:lang w:val="ru-RU"/>
        </w:rPr>
        <w:t>Сыни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ойлау</w:t>
      </w:r>
      <w:proofErr w:type="spellEnd"/>
      <w:r w:rsidRPr="00F9615E">
        <w:rPr>
          <w:lang w:val="ru-RU"/>
        </w:rPr>
        <w:t xml:space="preserve"> – </w:t>
      </w:r>
      <w:proofErr w:type="spellStart"/>
      <w:r w:rsidRPr="00F9615E">
        <w:rPr>
          <w:lang w:val="ru-RU"/>
        </w:rPr>
        <w:t>ақпаратты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талдау</w:t>
      </w:r>
      <w:proofErr w:type="spellEnd"/>
      <w:r w:rsidRPr="00F9615E">
        <w:rPr>
          <w:lang w:val="ru-RU"/>
        </w:rPr>
        <w:t xml:space="preserve">, </w:t>
      </w:r>
      <w:proofErr w:type="spellStart"/>
      <w:r w:rsidRPr="00F9615E">
        <w:rPr>
          <w:lang w:val="ru-RU"/>
        </w:rPr>
        <w:t>салыстыру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және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бағалау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қабілеті</w:t>
      </w:r>
      <w:proofErr w:type="spellEnd"/>
      <w:r w:rsidRPr="00F9615E">
        <w:rPr>
          <w:lang w:val="ru-RU"/>
        </w:rPr>
        <w:t xml:space="preserve">. </w:t>
      </w:r>
      <w:r w:rsidRPr="00F9615E">
        <w:rPr>
          <w:lang w:val="ru-RU"/>
        </w:rPr>
        <w:br/>
      </w:r>
      <w:proofErr w:type="spellStart"/>
      <w:r w:rsidRPr="00F9615E">
        <w:rPr>
          <w:lang w:val="ru-RU"/>
        </w:rPr>
        <w:t>Бұл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дағды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қазіргі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білім</w:t>
      </w:r>
      <w:proofErr w:type="spellEnd"/>
      <w:r w:rsidRPr="00F9615E">
        <w:rPr>
          <w:lang w:val="ru-RU"/>
        </w:rPr>
        <w:t xml:space="preserve"> беру </w:t>
      </w:r>
      <w:proofErr w:type="spellStart"/>
      <w:r w:rsidRPr="00F9615E">
        <w:rPr>
          <w:lang w:val="ru-RU"/>
        </w:rPr>
        <w:t>жүйесінде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ерекше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маңызға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ие.Заманауи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технологияларды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қолдану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арқылы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оқушылар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түрлі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мәселелерді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талдап</w:t>
      </w:r>
      <w:proofErr w:type="spellEnd"/>
      <w:r w:rsidRPr="00F9615E">
        <w:rPr>
          <w:lang w:val="ru-RU"/>
        </w:rPr>
        <w:t xml:space="preserve">, </w:t>
      </w:r>
      <w:r w:rsidRPr="00F9615E">
        <w:rPr>
          <w:lang w:val="ru-RU"/>
        </w:rPr>
        <w:br/>
      </w:r>
      <w:proofErr w:type="spellStart"/>
      <w:r w:rsidRPr="00F9615E">
        <w:rPr>
          <w:lang w:val="ru-RU"/>
        </w:rPr>
        <w:t>өз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пікірін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дәлелдеуге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үйренеді</w:t>
      </w:r>
      <w:proofErr w:type="spellEnd"/>
      <w:r w:rsidRPr="00F9615E">
        <w:rPr>
          <w:lang w:val="ru-RU"/>
        </w:rPr>
        <w:t xml:space="preserve">. </w:t>
      </w:r>
      <w:proofErr w:type="spellStart"/>
      <w:r w:rsidRPr="00F9615E">
        <w:rPr>
          <w:lang w:val="ru-RU"/>
        </w:rPr>
        <w:t>Мысалы</w:t>
      </w:r>
      <w:proofErr w:type="spellEnd"/>
      <w:r w:rsidRPr="00F9615E">
        <w:rPr>
          <w:lang w:val="ru-RU"/>
        </w:rPr>
        <w:t xml:space="preserve">, </w:t>
      </w:r>
      <w:proofErr w:type="spellStart"/>
      <w:r w:rsidRPr="00F9615E">
        <w:rPr>
          <w:lang w:val="ru-RU"/>
        </w:rPr>
        <w:t>интерактивті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тапсырмалар</w:t>
      </w:r>
      <w:proofErr w:type="spellEnd"/>
      <w:r w:rsidRPr="00F9615E">
        <w:rPr>
          <w:lang w:val="ru-RU"/>
        </w:rPr>
        <w:t xml:space="preserve">, онлайн </w:t>
      </w:r>
      <w:proofErr w:type="spellStart"/>
      <w:r w:rsidRPr="00F9615E">
        <w:rPr>
          <w:lang w:val="ru-RU"/>
        </w:rPr>
        <w:t>тесттер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және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жобалық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жұмыстар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сыни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ойлауды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дамытуға</w:t>
      </w:r>
      <w:proofErr w:type="spellEnd"/>
      <w:r w:rsidRPr="00F9615E">
        <w:rPr>
          <w:lang w:val="ru-RU"/>
        </w:rPr>
        <w:t xml:space="preserve"> </w:t>
      </w:r>
      <w:proofErr w:type="spellStart"/>
      <w:proofErr w:type="gramStart"/>
      <w:r w:rsidRPr="00F9615E">
        <w:rPr>
          <w:lang w:val="ru-RU"/>
        </w:rPr>
        <w:t>көмектеседі.Сонымен</w:t>
      </w:r>
      <w:proofErr w:type="spellEnd"/>
      <w:proofErr w:type="gram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қатар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цифрлық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ресурстар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арқылы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оқушылар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түрлі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ақпарат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көздерімен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жұмыс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істейді</w:t>
      </w:r>
      <w:proofErr w:type="spellEnd"/>
      <w:r w:rsidRPr="00F9615E">
        <w:rPr>
          <w:lang w:val="ru-RU"/>
        </w:rPr>
        <w:t xml:space="preserve">. </w:t>
      </w:r>
      <w:proofErr w:type="spellStart"/>
      <w:r w:rsidRPr="00F9615E">
        <w:rPr>
          <w:lang w:val="ru-RU"/>
        </w:rPr>
        <w:t>Бұл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олардың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ақпаратты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сараптау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және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дұрыс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шешім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қабылдау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қабілеттерін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қалыптастырады</w:t>
      </w:r>
      <w:proofErr w:type="spellEnd"/>
      <w:r w:rsidRPr="00F9615E">
        <w:rPr>
          <w:lang w:val="ru-RU"/>
        </w:rPr>
        <w:t>.</w:t>
      </w:r>
    </w:p>
    <w:p w:rsidR="00F9615E" w:rsidRDefault="00F9615E" w:rsidP="00A22F52">
      <w:pPr>
        <w:spacing w:line="240" w:lineRule="auto"/>
        <w:ind w:firstLine="720"/>
        <w:jc w:val="both"/>
        <w:rPr>
          <w:lang w:val="ru-RU"/>
        </w:rPr>
      </w:pPr>
      <w:proofErr w:type="spellStart"/>
      <w:r w:rsidRPr="00F9615E">
        <w:rPr>
          <w:lang w:val="ru-RU"/>
        </w:rPr>
        <w:lastRenderedPageBreak/>
        <w:t>Эмоционалдық</w:t>
      </w:r>
      <w:proofErr w:type="spellEnd"/>
      <w:r w:rsidRPr="00F9615E">
        <w:rPr>
          <w:lang w:val="ru-RU"/>
        </w:rPr>
        <w:t xml:space="preserve"> интеллект – </w:t>
      </w:r>
      <w:proofErr w:type="spellStart"/>
      <w:r w:rsidRPr="00F9615E">
        <w:rPr>
          <w:lang w:val="ru-RU"/>
        </w:rPr>
        <w:t>адамның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өз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эмоцияларын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түсіну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және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басқару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қабілеті</w:t>
      </w:r>
      <w:proofErr w:type="spellEnd"/>
      <w:r w:rsidRPr="00F9615E">
        <w:rPr>
          <w:lang w:val="ru-RU"/>
        </w:rPr>
        <w:t xml:space="preserve">. </w:t>
      </w:r>
      <w:proofErr w:type="spellStart"/>
      <w:r w:rsidRPr="00F9615E">
        <w:rPr>
          <w:lang w:val="ru-RU"/>
        </w:rPr>
        <w:t>Білім</w:t>
      </w:r>
      <w:proofErr w:type="spellEnd"/>
      <w:r w:rsidRPr="00F9615E">
        <w:rPr>
          <w:lang w:val="ru-RU"/>
        </w:rPr>
        <w:t xml:space="preserve"> беру </w:t>
      </w:r>
      <w:proofErr w:type="spellStart"/>
      <w:r w:rsidRPr="00F9615E">
        <w:rPr>
          <w:lang w:val="ru-RU"/>
        </w:rPr>
        <w:t>процесінде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бұл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қасиетті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дамыту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өте</w:t>
      </w:r>
      <w:proofErr w:type="spellEnd"/>
      <w:r w:rsidRPr="00F9615E">
        <w:rPr>
          <w:lang w:val="ru-RU"/>
        </w:rPr>
        <w:t xml:space="preserve"> </w:t>
      </w:r>
      <w:proofErr w:type="spellStart"/>
      <w:proofErr w:type="gramStart"/>
      <w:r w:rsidRPr="00F9615E">
        <w:rPr>
          <w:lang w:val="ru-RU"/>
        </w:rPr>
        <w:t>маңызды.Топтық</w:t>
      </w:r>
      <w:proofErr w:type="spellEnd"/>
      <w:proofErr w:type="gram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жұмыстар</w:t>
      </w:r>
      <w:proofErr w:type="spellEnd"/>
      <w:r w:rsidRPr="00F9615E">
        <w:rPr>
          <w:lang w:val="ru-RU"/>
        </w:rPr>
        <w:t xml:space="preserve">, </w:t>
      </w:r>
      <w:proofErr w:type="spellStart"/>
      <w:r w:rsidRPr="00F9615E">
        <w:rPr>
          <w:lang w:val="ru-RU"/>
        </w:rPr>
        <w:t>бірлескен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жобалар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және</w:t>
      </w:r>
      <w:proofErr w:type="spellEnd"/>
      <w:r w:rsidRPr="00F9615E">
        <w:rPr>
          <w:lang w:val="ru-RU"/>
        </w:rPr>
        <w:t xml:space="preserve"> онлайн </w:t>
      </w:r>
      <w:proofErr w:type="spellStart"/>
      <w:r w:rsidRPr="00F9615E">
        <w:rPr>
          <w:lang w:val="ru-RU"/>
        </w:rPr>
        <w:t>пікірталастар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арқылы</w:t>
      </w:r>
      <w:proofErr w:type="spellEnd"/>
      <w:r w:rsidRPr="00F9615E">
        <w:rPr>
          <w:lang w:val="ru-RU"/>
        </w:rPr>
        <w:t xml:space="preserve"> </w:t>
      </w:r>
      <w:r w:rsidRPr="00F9615E">
        <w:rPr>
          <w:lang w:val="ru-RU"/>
        </w:rPr>
        <w:br/>
      </w:r>
      <w:proofErr w:type="spellStart"/>
      <w:r w:rsidRPr="00F9615E">
        <w:rPr>
          <w:lang w:val="ru-RU"/>
        </w:rPr>
        <w:t>оқушылар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бір‑бірімен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тиімді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қарым‑қатынас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жасауға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үйренеді</w:t>
      </w:r>
      <w:proofErr w:type="spellEnd"/>
      <w:r w:rsidRPr="00F9615E">
        <w:rPr>
          <w:lang w:val="ru-RU"/>
        </w:rPr>
        <w:t xml:space="preserve">. </w:t>
      </w:r>
      <w:r w:rsidRPr="00F9615E">
        <w:rPr>
          <w:lang w:val="ru-RU"/>
        </w:rPr>
        <w:br/>
      </w:r>
      <w:proofErr w:type="spellStart"/>
      <w:r w:rsidRPr="00F9615E">
        <w:rPr>
          <w:lang w:val="ru-RU"/>
        </w:rPr>
        <w:t>Бұл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олардың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әлеуметтік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дағдыларын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қалыптастырады</w:t>
      </w:r>
      <w:proofErr w:type="spellEnd"/>
      <w:r w:rsidRPr="00F9615E">
        <w:rPr>
          <w:lang w:val="ru-RU"/>
        </w:rPr>
        <w:t>.</w:t>
      </w:r>
      <w:r>
        <w:rPr>
          <w:lang w:val="ru-RU"/>
        </w:rPr>
        <w:t xml:space="preserve"> </w:t>
      </w:r>
      <w:proofErr w:type="spellStart"/>
      <w:r w:rsidRPr="00F9615E">
        <w:rPr>
          <w:lang w:val="ru-RU"/>
        </w:rPr>
        <w:t>Сонымен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қатар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мұғалімдер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цифрлық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технологияларды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пайдалану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арқылы</w:t>
      </w:r>
      <w:proofErr w:type="spellEnd"/>
      <w:r w:rsidRPr="00F9615E">
        <w:rPr>
          <w:lang w:val="ru-RU"/>
        </w:rPr>
        <w:t xml:space="preserve"> </w:t>
      </w:r>
      <w:r w:rsidRPr="00F9615E">
        <w:rPr>
          <w:lang w:val="ru-RU"/>
        </w:rPr>
        <w:br/>
      </w:r>
      <w:proofErr w:type="spellStart"/>
      <w:r w:rsidRPr="00F9615E">
        <w:rPr>
          <w:lang w:val="ru-RU"/>
        </w:rPr>
        <w:t>оқушылардың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өз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ойын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еркін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жеткізуіне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мүмкіндік</w:t>
      </w:r>
      <w:proofErr w:type="spellEnd"/>
      <w:r w:rsidRPr="00F9615E">
        <w:rPr>
          <w:lang w:val="ru-RU"/>
        </w:rPr>
        <w:t xml:space="preserve"> </w:t>
      </w:r>
      <w:proofErr w:type="spellStart"/>
      <w:r w:rsidRPr="00F9615E">
        <w:rPr>
          <w:lang w:val="ru-RU"/>
        </w:rPr>
        <w:t>береді</w:t>
      </w:r>
      <w:proofErr w:type="spellEnd"/>
      <w:r w:rsidRPr="00F9615E">
        <w:rPr>
          <w:lang w:val="ru-RU"/>
        </w:rPr>
        <w:t>.</w:t>
      </w:r>
    </w:p>
    <w:p w:rsidR="00F9615E" w:rsidRDefault="00AE74AD" w:rsidP="00A22F52">
      <w:pPr>
        <w:spacing w:line="240" w:lineRule="auto"/>
        <w:ind w:firstLine="720"/>
        <w:jc w:val="both"/>
        <w:rPr>
          <w:rFonts w:cs="Times New Roman"/>
          <w:b/>
          <w:bCs/>
          <w:szCs w:val="28"/>
          <w:lang w:val="ru-RU"/>
        </w:rPr>
      </w:pPr>
      <w:proofErr w:type="spellStart"/>
      <w:r w:rsidRPr="00F9615E">
        <w:rPr>
          <w:rFonts w:cs="Times New Roman"/>
          <w:b/>
          <w:bCs/>
          <w:szCs w:val="28"/>
          <w:lang w:val="ru-RU"/>
        </w:rPr>
        <w:t>Қорытынды</w:t>
      </w:r>
      <w:proofErr w:type="spellEnd"/>
    </w:p>
    <w:p w:rsidR="00B20B08" w:rsidRPr="00F9615E" w:rsidRDefault="00AE74AD" w:rsidP="00A22F52">
      <w:pPr>
        <w:spacing w:line="240" w:lineRule="auto"/>
        <w:ind w:firstLine="720"/>
        <w:jc w:val="both"/>
        <w:rPr>
          <w:lang w:val="ru-RU"/>
        </w:rPr>
      </w:pPr>
      <w:r>
        <w:rPr>
          <w:rFonts w:cs="Times New Roman"/>
          <w:szCs w:val="28"/>
          <w:lang w:val="ru-RU"/>
        </w:rPr>
        <w:t>Г</w:t>
      </w:r>
      <w:r w:rsidR="00991F9A" w:rsidRPr="00991F9A">
        <w:rPr>
          <w:rFonts w:cs="Times New Roman"/>
          <w:szCs w:val="28"/>
          <w:lang w:val="ru-RU"/>
        </w:rPr>
        <w:t xml:space="preserve">еография </w:t>
      </w:r>
      <w:proofErr w:type="spellStart"/>
      <w:r w:rsidR="00991F9A" w:rsidRPr="00991F9A">
        <w:rPr>
          <w:rFonts w:cs="Times New Roman"/>
          <w:szCs w:val="28"/>
          <w:lang w:val="ru-RU"/>
        </w:rPr>
        <w:t>сабақтарында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жасанды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интеллектті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тиімді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пайдалану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оқушылардың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географиялық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ойлауының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тиімді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дамуына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ықпал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етеді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. </w:t>
      </w:r>
      <w:proofErr w:type="spellStart"/>
      <w:r w:rsidR="00991F9A" w:rsidRPr="00991F9A">
        <w:rPr>
          <w:rFonts w:cs="Times New Roman"/>
          <w:szCs w:val="28"/>
          <w:lang w:val="ru-RU"/>
        </w:rPr>
        <w:t>Жасанды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интеллект </w:t>
      </w:r>
      <w:proofErr w:type="spellStart"/>
      <w:r w:rsidR="00991F9A" w:rsidRPr="00991F9A">
        <w:rPr>
          <w:rFonts w:cs="Times New Roman"/>
          <w:szCs w:val="28"/>
          <w:lang w:val="ru-RU"/>
        </w:rPr>
        <w:t>аналитикалық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дағдыларды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, </w:t>
      </w:r>
      <w:proofErr w:type="spellStart"/>
      <w:r w:rsidR="00991F9A" w:rsidRPr="00991F9A">
        <w:rPr>
          <w:rFonts w:cs="Times New Roman"/>
          <w:szCs w:val="28"/>
          <w:lang w:val="ru-RU"/>
        </w:rPr>
        <w:t>себеп-салдар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байланыстарын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орнату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, </w:t>
      </w:r>
      <w:proofErr w:type="spellStart"/>
      <w:r w:rsidR="00991F9A" w:rsidRPr="00991F9A">
        <w:rPr>
          <w:rFonts w:cs="Times New Roman"/>
          <w:szCs w:val="28"/>
          <w:lang w:val="ru-RU"/>
        </w:rPr>
        <w:t>кеңістіктік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және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статистикалық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ақпаратпен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жұмыс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істеу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және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білімді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жаңа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оқу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мен </w:t>
      </w:r>
      <w:proofErr w:type="spellStart"/>
      <w:r w:rsidR="00991F9A" w:rsidRPr="00991F9A">
        <w:rPr>
          <w:rFonts w:cs="Times New Roman"/>
          <w:szCs w:val="28"/>
          <w:lang w:val="ru-RU"/>
        </w:rPr>
        <w:t>нақты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өмірлік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жағдайларға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қолдану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қабілетін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дамытуға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көмектеседі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. </w:t>
      </w:r>
      <w:proofErr w:type="spellStart"/>
      <w:r w:rsidR="00991F9A" w:rsidRPr="00991F9A">
        <w:rPr>
          <w:rFonts w:cs="Times New Roman"/>
          <w:szCs w:val="28"/>
          <w:lang w:val="ru-RU"/>
        </w:rPr>
        <w:t>Осылайша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, </w:t>
      </w:r>
      <w:proofErr w:type="spellStart"/>
      <w:r w:rsidR="00991F9A" w:rsidRPr="00991F9A">
        <w:rPr>
          <w:rFonts w:cs="Times New Roman"/>
          <w:szCs w:val="28"/>
          <w:lang w:val="ru-RU"/>
        </w:rPr>
        <w:t>жасанды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интеллект </w:t>
      </w:r>
      <w:proofErr w:type="spellStart"/>
      <w:r w:rsidR="00991F9A" w:rsidRPr="00991F9A">
        <w:rPr>
          <w:rFonts w:cs="Times New Roman"/>
          <w:szCs w:val="28"/>
          <w:lang w:val="ru-RU"/>
        </w:rPr>
        <w:t>өздігінен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мақсат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емес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, </w:t>
      </w:r>
      <w:proofErr w:type="spellStart"/>
      <w:r w:rsidR="00991F9A" w:rsidRPr="00991F9A">
        <w:rPr>
          <w:rFonts w:cs="Times New Roman"/>
          <w:szCs w:val="28"/>
          <w:lang w:val="ru-RU"/>
        </w:rPr>
        <w:t>керісінше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географиялық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білім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беру </w:t>
      </w:r>
      <w:proofErr w:type="spellStart"/>
      <w:r w:rsidR="00991F9A" w:rsidRPr="00991F9A">
        <w:rPr>
          <w:rFonts w:cs="Times New Roman"/>
          <w:szCs w:val="28"/>
          <w:lang w:val="ru-RU"/>
        </w:rPr>
        <w:t>мүмкіндіктерін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кеңейтетін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және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оның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сапасын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жақсартатын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заманауи</w:t>
      </w:r>
      <w:proofErr w:type="spellEnd"/>
      <w:r w:rsidR="00991F9A" w:rsidRPr="00991F9A">
        <w:rPr>
          <w:rFonts w:cs="Times New Roman"/>
          <w:szCs w:val="28"/>
          <w:lang w:val="ru-RU"/>
        </w:rPr>
        <w:t xml:space="preserve"> </w:t>
      </w:r>
      <w:proofErr w:type="spellStart"/>
      <w:r w:rsidR="00991F9A" w:rsidRPr="00991F9A">
        <w:rPr>
          <w:rFonts w:cs="Times New Roman"/>
          <w:szCs w:val="28"/>
          <w:lang w:val="ru-RU"/>
        </w:rPr>
        <w:t>құрал</w:t>
      </w:r>
      <w:proofErr w:type="spellEnd"/>
      <w:r w:rsidR="00991F9A" w:rsidRPr="00991F9A">
        <w:rPr>
          <w:rFonts w:cs="Times New Roman"/>
          <w:szCs w:val="28"/>
          <w:lang w:val="ru-RU"/>
        </w:rPr>
        <w:t>.</w:t>
      </w:r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ең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ірі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қалалардың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неліктен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жағалау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аймақтарында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орналасқаны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, </w:t>
      </w:r>
      <w:proofErr w:type="spellStart"/>
      <w:r w:rsidR="00B20B08" w:rsidRPr="00B20B08">
        <w:rPr>
          <w:rFonts w:cs="Times New Roman"/>
          <w:szCs w:val="28"/>
          <w:lang w:val="ru-RU"/>
        </w:rPr>
        <w:t>табиғи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жағдайлар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халық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санының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тығыздығына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қалай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әсер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ететіні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және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тарихи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факторлардың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қандай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рөл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атқаратыны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сияқты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сұрақтарды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тұжырымдайды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. </w:t>
      </w:r>
      <w:proofErr w:type="spellStart"/>
      <w:r w:rsidR="00B20B08" w:rsidRPr="00B20B08">
        <w:rPr>
          <w:rFonts w:cs="Times New Roman"/>
          <w:szCs w:val="28"/>
          <w:lang w:val="ru-RU"/>
        </w:rPr>
        <w:t>Алынған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жауаптар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талданады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, карта </w:t>
      </w:r>
      <w:proofErr w:type="spellStart"/>
      <w:r w:rsidR="00B20B08" w:rsidRPr="00B20B08">
        <w:rPr>
          <w:rFonts w:cs="Times New Roman"/>
          <w:szCs w:val="28"/>
          <w:lang w:val="ru-RU"/>
        </w:rPr>
        <w:t>мысалдарымен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толықтырылады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және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кейде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тіпті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күмән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тудырады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. </w:t>
      </w:r>
      <w:proofErr w:type="spellStart"/>
      <w:r w:rsidR="00B20B08" w:rsidRPr="00B20B08">
        <w:rPr>
          <w:rFonts w:cs="Times New Roman"/>
          <w:szCs w:val="28"/>
          <w:lang w:val="ru-RU"/>
        </w:rPr>
        <w:t>Нәтижесінде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, </w:t>
      </w:r>
      <w:proofErr w:type="spellStart"/>
      <w:r w:rsidR="00991F9A">
        <w:rPr>
          <w:rFonts w:cs="Times New Roman"/>
          <w:szCs w:val="28"/>
          <w:lang w:val="ru-RU"/>
        </w:rPr>
        <w:t>оқушылар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дайын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тұжырымдарды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жаттап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алудың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орнына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, </w:t>
      </w:r>
      <w:proofErr w:type="spellStart"/>
      <w:r w:rsidR="00B20B08" w:rsidRPr="00B20B08">
        <w:rPr>
          <w:rFonts w:cs="Times New Roman"/>
          <w:szCs w:val="28"/>
          <w:lang w:val="ru-RU"/>
        </w:rPr>
        <w:t>халықтың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таралу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заңдылықтарын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тереңірек</w:t>
      </w:r>
      <w:proofErr w:type="spellEnd"/>
      <w:r w:rsidR="00B20B08" w:rsidRPr="00B20B08">
        <w:rPr>
          <w:rFonts w:cs="Times New Roman"/>
          <w:szCs w:val="28"/>
          <w:lang w:val="ru-RU"/>
        </w:rPr>
        <w:t xml:space="preserve"> </w:t>
      </w:r>
      <w:proofErr w:type="spellStart"/>
      <w:r w:rsidR="00B20B08" w:rsidRPr="00B20B08">
        <w:rPr>
          <w:rFonts w:cs="Times New Roman"/>
          <w:szCs w:val="28"/>
          <w:lang w:val="ru-RU"/>
        </w:rPr>
        <w:t>түсінеді</w:t>
      </w:r>
      <w:proofErr w:type="spellEnd"/>
      <w:r w:rsidR="00B20B08" w:rsidRPr="00B20B08">
        <w:rPr>
          <w:rFonts w:cs="Times New Roman"/>
          <w:szCs w:val="28"/>
          <w:lang w:val="ru-RU"/>
        </w:rPr>
        <w:t>.</w:t>
      </w:r>
    </w:p>
    <w:p w:rsidR="00F9615E" w:rsidRDefault="00F9615E" w:rsidP="00A22F52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31B7A" w:rsidRPr="00B20B08" w:rsidRDefault="00000000" w:rsidP="00A22F5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0B08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  <w:r w:rsidRPr="00B20B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0B08">
        <w:rPr>
          <w:rFonts w:ascii="Times New Roman" w:hAnsi="Times New Roman" w:cs="Times New Roman"/>
          <w:b/>
          <w:sz w:val="28"/>
          <w:szCs w:val="28"/>
        </w:rPr>
        <w:t>тізімі</w:t>
      </w:r>
      <w:proofErr w:type="spellEnd"/>
    </w:p>
    <w:p w:rsidR="00D31B7A" w:rsidRPr="00B20B08" w:rsidRDefault="00000000" w:rsidP="00A22F5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20B08">
        <w:rPr>
          <w:rFonts w:ascii="Times New Roman" w:hAnsi="Times New Roman" w:cs="Times New Roman"/>
          <w:sz w:val="28"/>
          <w:szCs w:val="28"/>
        </w:rPr>
        <w:t>1. Қазақстан Республикасының «Білім туралы» заңы.</w:t>
      </w:r>
    </w:p>
    <w:p w:rsidR="00D31B7A" w:rsidRPr="00B20B08" w:rsidRDefault="00000000" w:rsidP="00A22F52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Селевко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Г.К. Современные образовательные технологии.</w:t>
      </w:r>
    </w:p>
    <w:p w:rsidR="00D31B7A" w:rsidRPr="00B20B08" w:rsidRDefault="00000000" w:rsidP="00A22F52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Қазіргі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педагогикалық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технологиялар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>. – Алматы.</w:t>
      </w:r>
    </w:p>
    <w:p w:rsidR="00D31B7A" w:rsidRPr="00825EF3" w:rsidRDefault="00000000" w:rsidP="00A22F52">
      <w:pPr>
        <w:pStyle w:val="a9"/>
        <w:jc w:val="both"/>
        <w:rPr>
          <w:lang w:val="ru-RU"/>
        </w:rPr>
      </w:pPr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жүйесіндегі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цифрлық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0B08">
        <w:rPr>
          <w:rFonts w:ascii="Times New Roman" w:hAnsi="Times New Roman" w:cs="Times New Roman"/>
          <w:sz w:val="28"/>
          <w:szCs w:val="28"/>
          <w:lang w:val="ru-RU"/>
        </w:rPr>
        <w:t>технологиялар</w:t>
      </w:r>
      <w:proofErr w:type="spellEnd"/>
      <w:r w:rsidRPr="00B20B08">
        <w:rPr>
          <w:rFonts w:ascii="Times New Roman" w:hAnsi="Times New Roman" w:cs="Times New Roman"/>
          <w:sz w:val="28"/>
          <w:szCs w:val="28"/>
          <w:lang w:val="ru-RU"/>
        </w:rPr>
        <w:t>. – Астана.</w:t>
      </w:r>
    </w:p>
    <w:sectPr w:rsidR="00D31B7A" w:rsidRPr="00825EF3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9264553">
    <w:abstractNumId w:val="8"/>
  </w:num>
  <w:num w:numId="2" w16cid:durableId="1773361206">
    <w:abstractNumId w:val="6"/>
  </w:num>
  <w:num w:numId="3" w16cid:durableId="778449071">
    <w:abstractNumId w:val="5"/>
  </w:num>
  <w:num w:numId="4" w16cid:durableId="2092578129">
    <w:abstractNumId w:val="4"/>
  </w:num>
  <w:num w:numId="5" w16cid:durableId="246962192">
    <w:abstractNumId w:val="7"/>
  </w:num>
  <w:num w:numId="6" w16cid:durableId="245841879">
    <w:abstractNumId w:val="3"/>
  </w:num>
  <w:num w:numId="7" w16cid:durableId="1207261402">
    <w:abstractNumId w:val="2"/>
  </w:num>
  <w:num w:numId="8" w16cid:durableId="1950893741">
    <w:abstractNumId w:val="1"/>
  </w:num>
  <w:num w:numId="9" w16cid:durableId="18148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F2D22"/>
    <w:rsid w:val="00825EF3"/>
    <w:rsid w:val="009237F6"/>
    <w:rsid w:val="00991F9A"/>
    <w:rsid w:val="00A22F52"/>
    <w:rsid w:val="00A95306"/>
    <w:rsid w:val="00AA1D8D"/>
    <w:rsid w:val="00AD09BA"/>
    <w:rsid w:val="00AE74AD"/>
    <w:rsid w:val="00B20B08"/>
    <w:rsid w:val="00B47730"/>
    <w:rsid w:val="00CB0664"/>
    <w:rsid w:val="00D2691E"/>
    <w:rsid w:val="00D31B7A"/>
    <w:rsid w:val="00F961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644600"/>
  <w14:defaultImageDpi w14:val="300"/>
  <w15:docId w15:val="{87B3D58A-CF4D-BE40-B54D-6F7AF913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a1"/>
    <w:rsid w:val="009237F6"/>
    <w:pPr>
      <w:spacing w:after="0" w:line="240" w:lineRule="auto"/>
    </w:pPr>
    <w:rPr>
      <w:rFonts w:eastAsia="Times New Roman" w:cs="Times New Roman"/>
      <w:color w:val="000000"/>
      <w:sz w:val="17"/>
      <w:szCs w:val="17"/>
      <w:lang w:val="ru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9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1441</Words>
  <Characters>8220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Shakenmamytov@outlook.com</cp:lastModifiedBy>
  <cp:revision>3</cp:revision>
  <dcterms:created xsi:type="dcterms:W3CDTF">2026-03-11T11:19:00Z</dcterms:created>
  <dcterms:modified xsi:type="dcterms:W3CDTF">2026-03-11T11:44:00Z</dcterms:modified>
  <cp:category/>
</cp:coreProperties>
</file>