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30451" w14:textId="77777777" w:rsidR="00A9014B" w:rsidRDefault="00A356DA">
      <w:pPr>
        <w:pStyle w:val="1"/>
      </w:pPr>
      <w:r>
        <w:t>Отток молодежи из Казахстана: мы теряем не просто людей, мы теряем себя</w:t>
      </w:r>
    </w:p>
    <w:p w14:paraId="23698D84" w14:textId="77777777" w:rsidR="00A9014B" w:rsidRDefault="00A356DA">
      <w:r>
        <w:t xml:space="preserve">Меня зовут Артур, я студент Казахского национального университета имени аль-Фараби, факультет маркетинга. Каждый день, приходя в университет, я вижу сотни молодых лиц — умных, </w:t>
      </w:r>
      <w:r>
        <w:t>амбициозных, талантливых. Но чем дальше, тем чаще слышу от друзей и однокурсников: «Брат, я коплю на IELTS», «После бакалавра — только за границу», «Здесь ловить нечего». И знаешь, я не осуждаю. Потому что понимаю.</w:t>
      </w:r>
    </w:p>
    <w:p w14:paraId="2366BE9F" w14:textId="77777777" w:rsidR="00A9014B" w:rsidRDefault="00A356DA">
      <w:r>
        <w:t>Отток молодежи стал реальностью. И речь не только о цифрах. Речь о друзьях, которые уезжают. О преподавателях, которые советуют "ищите себя за рубежом". О том, как коридоры нашего университета постепенно теряют ту самую энергию — надежду на будущее здесь, в Казахстане.</w:t>
      </w:r>
    </w:p>
    <w:p w14:paraId="37ABA00C" w14:textId="77777777" w:rsidR="00A9014B" w:rsidRDefault="00A356DA">
      <w:r>
        <w:t>Почему мы уезжаем?</w:t>
      </w:r>
    </w:p>
    <w:p w14:paraId="4E27AE5F" w14:textId="77777777" w:rsidR="00A9014B" w:rsidRDefault="00A356DA">
      <w:r>
        <w:t>Во-первых — отсутствие реальных перспектив. У нас в КАЗНУ есть умнейшие ребята, которые участвуют в кейс-чемпионатах, выигрывают олимпиады, делают стартапы. Но после выпуска большинство не видит смысла оставаться — не потому что не любят свою страну, а потому что не верят, что их здесь ждёт развитие. Один мой сокурсник, Саян, ещё на втором курсе создал маркетинговое агентство, но через год закрыл — "заказчики не платят, налоги душат, связи решают всё". Сейчас он готовится к поступлению в Польшу.</w:t>
      </w:r>
    </w:p>
    <w:p w14:paraId="63594D53" w14:textId="77777777" w:rsidR="00A9014B" w:rsidRDefault="00A356DA">
      <w:r>
        <w:t>Во-вторых — экономическая нестабильность. Мы учимся в одном из лучших университетов страны, но даже здесь многие мои одногруппники подрабатывают по вечерам: кто — курьером, кто — SMM на фрилансе. Потому что на стипендию не прожить, а у родителей не всегда есть возможность помогать. Один из преподавателей как-то честно сказал: «Даже я, кандидат наук, не уверен в завтрашнем дне». Как тогда нам, студентам, верить?</w:t>
      </w:r>
    </w:p>
    <w:p w14:paraId="73F848AF" w14:textId="77777777" w:rsidR="00A9014B" w:rsidRDefault="00A356DA">
      <w:r>
        <w:t>В-третьих — система, в которой сложно пробиться без связей. Мы учим маркетинг, читаем Котлера, говорим о современных стратегиях, но когда пытаемся пройти стажировку, чаще всего получаем отказ — вакансия уже "занята". И это не один случай. Это — система.</w:t>
      </w:r>
    </w:p>
    <w:p w14:paraId="1709521F" w14:textId="77777777" w:rsidR="00A9014B" w:rsidRDefault="00A356DA">
      <w:r>
        <w:t>Что с этим делать?</w:t>
      </w:r>
    </w:p>
    <w:p w14:paraId="5BA01BFE" w14:textId="77777777" w:rsidR="00A9014B" w:rsidRDefault="00A356DA">
      <w:r>
        <w:t>Я не хочу просто жаловаться. Потому что верю: если ты остался, ты должен действовать. Писать, говорить, объединяться. В нашем университете есть примеры, когда ребята не уехали — и начали менять. Один проект по капсульному гардеробу, другой — по переработке пластика, третий — маркетинговое агентство для малого бизнеса. Мы можем. Но нам нужно больше поддержки, больше прозрачности, больше доверия.</w:t>
      </w:r>
    </w:p>
    <w:p w14:paraId="285EC9F9" w14:textId="77777777" w:rsidR="00A9014B" w:rsidRDefault="00A356DA">
      <w:r>
        <w:lastRenderedPageBreak/>
        <w:t>Я остаюсь — потому что люблю.</w:t>
      </w:r>
    </w:p>
    <w:p w14:paraId="5777221C" w14:textId="77777777" w:rsidR="00A9014B" w:rsidRDefault="00A356DA">
      <w:r>
        <w:t>Люблю свой город, свою улицу, свой универ. Я верю, что любовь к Родине — это не просто слова. Это выбор: говорить о проблемах, не молчать, строить своё здесь. Это сложно, но возможно. И если нас будет больше — тех, кто остаётся и действует — мы реально сможем изменить Казахстан изнутри.</w:t>
      </w:r>
    </w:p>
    <w:sectPr w:rsidR="00A9014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5283389">
    <w:abstractNumId w:val="8"/>
  </w:num>
  <w:num w:numId="2" w16cid:durableId="20935034">
    <w:abstractNumId w:val="6"/>
  </w:num>
  <w:num w:numId="3" w16cid:durableId="253636110">
    <w:abstractNumId w:val="5"/>
  </w:num>
  <w:num w:numId="4" w16cid:durableId="2003848934">
    <w:abstractNumId w:val="4"/>
  </w:num>
  <w:num w:numId="5" w16cid:durableId="1748502021">
    <w:abstractNumId w:val="7"/>
  </w:num>
  <w:num w:numId="6" w16cid:durableId="1513762482">
    <w:abstractNumId w:val="3"/>
  </w:num>
  <w:num w:numId="7" w16cid:durableId="748187190">
    <w:abstractNumId w:val="2"/>
  </w:num>
  <w:num w:numId="8" w16cid:durableId="1776948500">
    <w:abstractNumId w:val="1"/>
  </w:num>
  <w:num w:numId="9" w16cid:durableId="1896893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72643"/>
    <w:rsid w:val="00A356DA"/>
    <w:rsid w:val="00A9014B"/>
    <w:rsid w:val="00AA1D8D"/>
    <w:rsid w:val="00B47730"/>
    <w:rsid w:val="00CB0664"/>
    <w:rsid w:val="00EE6D4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88EE9"/>
  <w14:defaultImageDpi w14:val="300"/>
  <w15:docId w15:val="{B1C4CDD2-A9A5-4B40-BBD9-44134045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Arthur Ugay</cp:lastModifiedBy>
  <cp:revision>2</cp:revision>
  <dcterms:created xsi:type="dcterms:W3CDTF">2025-04-24T14:43:00Z</dcterms:created>
  <dcterms:modified xsi:type="dcterms:W3CDTF">2025-04-24T14:43:00Z</dcterms:modified>
  <cp:category/>
</cp:coreProperties>
</file>