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148" w:rsidRDefault="00557148" w:rsidP="00557148">
      <w:pPr>
        <w:jc w:val="center"/>
        <w:rPr>
          <w:rFonts w:ascii="Times New Roman" w:hAnsi="Times New Roman" w:cs="Times New Roman"/>
          <w:sz w:val="28"/>
          <w:szCs w:val="28"/>
          <w:lang w:val="ru-RU"/>
        </w:rPr>
      </w:pPr>
    </w:p>
    <w:p w:rsidR="00557148" w:rsidRPr="00183052" w:rsidRDefault="00557148" w:rsidP="00183052">
      <w:pPr>
        <w:jc w:val="center"/>
        <w:rPr>
          <w:rFonts w:ascii="Times New Roman" w:hAnsi="Times New Roman" w:cs="Times New Roman"/>
          <w:sz w:val="28"/>
          <w:szCs w:val="28"/>
          <w:lang w:val="ru-RU"/>
        </w:rPr>
      </w:pPr>
    </w:p>
    <w:p w:rsidR="00557148" w:rsidRPr="00183052" w:rsidRDefault="00557148" w:rsidP="00183052">
      <w:pPr>
        <w:jc w:val="center"/>
        <w:rPr>
          <w:rFonts w:ascii="Times New Roman" w:hAnsi="Times New Roman" w:cs="Times New Roman"/>
          <w:sz w:val="28"/>
          <w:szCs w:val="28"/>
          <w:lang w:val="ru-RU"/>
        </w:rPr>
      </w:pPr>
      <w:r w:rsidRPr="00183052">
        <w:rPr>
          <w:rFonts w:ascii="Times New Roman" w:hAnsi="Times New Roman" w:cs="Times New Roman"/>
          <w:sz w:val="28"/>
          <w:szCs w:val="28"/>
          <w:lang w:val="ru-RU"/>
        </w:rPr>
        <w:t>КГУ «Иртышская СОШ №4»</w:t>
      </w:r>
    </w:p>
    <w:p w:rsidR="00557148" w:rsidRPr="00183052" w:rsidRDefault="00557148" w:rsidP="00183052">
      <w:pPr>
        <w:jc w:val="center"/>
        <w:rPr>
          <w:rFonts w:ascii="Times New Roman" w:hAnsi="Times New Roman" w:cs="Times New Roman"/>
          <w:b/>
          <w:sz w:val="28"/>
          <w:szCs w:val="28"/>
          <w:lang w:val="ru-RU"/>
        </w:rPr>
      </w:pPr>
    </w:p>
    <w:p w:rsidR="00557148" w:rsidRPr="00183052" w:rsidRDefault="00557148" w:rsidP="00183052">
      <w:pPr>
        <w:jc w:val="center"/>
        <w:rPr>
          <w:rFonts w:ascii="Times New Roman" w:hAnsi="Times New Roman" w:cs="Times New Roman"/>
          <w:b/>
          <w:sz w:val="28"/>
          <w:szCs w:val="28"/>
          <w:lang w:val="ru-RU"/>
        </w:rPr>
      </w:pPr>
    </w:p>
    <w:p w:rsidR="00557148" w:rsidRPr="00183052" w:rsidRDefault="00557148" w:rsidP="00183052">
      <w:pPr>
        <w:jc w:val="center"/>
        <w:rPr>
          <w:rFonts w:ascii="Times New Roman" w:hAnsi="Times New Roman" w:cs="Times New Roman"/>
          <w:b/>
          <w:sz w:val="28"/>
          <w:szCs w:val="28"/>
          <w:lang w:val="ru-RU"/>
        </w:rPr>
      </w:pPr>
      <w:r w:rsidRPr="00183052">
        <w:rPr>
          <w:rFonts w:ascii="Times New Roman" w:hAnsi="Times New Roman" w:cs="Times New Roman"/>
          <w:b/>
          <w:sz w:val="28"/>
          <w:szCs w:val="28"/>
          <w:lang w:val="ru-RU"/>
        </w:rPr>
        <w:t>Ашимова Мира Нурлановна</w:t>
      </w:r>
    </w:p>
    <w:p w:rsidR="00557148" w:rsidRPr="00183052" w:rsidRDefault="00557148" w:rsidP="00183052">
      <w:pPr>
        <w:jc w:val="center"/>
        <w:rPr>
          <w:rFonts w:ascii="Times New Roman" w:hAnsi="Times New Roman" w:cs="Times New Roman"/>
          <w:sz w:val="28"/>
          <w:szCs w:val="28"/>
          <w:lang w:val="ru-RU"/>
        </w:rPr>
      </w:pPr>
      <w:r w:rsidRPr="00183052">
        <w:rPr>
          <w:rFonts w:ascii="Times New Roman" w:hAnsi="Times New Roman" w:cs="Times New Roman"/>
          <w:sz w:val="28"/>
          <w:szCs w:val="28"/>
          <w:lang w:val="ru-RU"/>
        </w:rPr>
        <w:t>учитель английского языка</w:t>
      </w:r>
    </w:p>
    <w:p w:rsidR="00557148" w:rsidRPr="00183052" w:rsidRDefault="00557148" w:rsidP="00183052">
      <w:pPr>
        <w:rPr>
          <w:rFonts w:ascii="Times New Roman" w:hAnsi="Times New Roman" w:cs="Times New Roman"/>
          <w:sz w:val="28"/>
          <w:szCs w:val="28"/>
          <w:lang w:val="ru-RU"/>
        </w:rPr>
      </w:pPr>
    </w:p>
    <w:p w:rsidR="00557148" w:rsidRPr="00183052" w:rsidRDefault="00557148" w:rsidP="00183052">
      <w:pPr>
        <w:rPr>
          <w:rFonts w:ascii="Times New Roman" w:hAnsi="Times New Roman" w:cs="Times New Roman"/>
          <w:sz w:val="28"/>
          <w:szCs w:val="28"/>
          <w:lang w:val="ru-RU"/>
        </w:rPr>
      </w:pPr>
    </w:p>
    <w:p w:rsidR="00A45959" w:rsidRPr="00183052" w:rsidRDefault="00A45959" w:rsidP="00183052">
      <w:pPr>
        <w:rPr>
          <w:rFonts w:ascii="Times New Roman" w:hAnsi="Times New Roman" w:cs="Times New Roman"/>
          <w:sz w:val="28"/>
          <w:szCs w:val="28"/>
          <w:lang w:val="ru-RU"/>
        </w:rPr>
      </w:pPr>
    </w:p>
    <w:p w:rsidR="00557148" w:rsidRPr="00183052" w:rsidRDefault="003D3D39" w:rsidP="00183052">
      <w:pPr>
        <w:jc w:val="center"/>
        <w:rPr>
          <w:rFonts w:ascii="Times New Roman" w:hAnsi="Times New Roman" w:cs="Times New Roman"/>
          <w:b/>
          <w:sz w:val="28"/>
          <w:szCs w:val="28"/>
          <w:lang w:val="ru-RU"/>
        </w:rPr>
      </w:pPr>
      <w:r w:rsidRPr="00183052">
        <w:rPr>
          <w:rFonts w:ascii="Times New Roman" w:hAnsi="Times New Roman" w:cs="Times New Roman"/>
          <w:b/>
          <w:sz w:val="28"/>
          <w:szCs w:val="28"/>
          <w:lang w:val="ru-RU"/>
        </w:rPr>
        <w:t>« ИНТЕРАКТИВНО-ПРИКЛАДНЫЕ</w:t>
      </w:r>
      <w:r w:rsidR="00557148" w:rsidRPr="00183052">
        <w:rPr>
          <w:rFonts w:ascii="Times New Roman" w:hAnsi="Times New Roman" w:cs="Times New Roman"/>
          <w:b/>
          <w:sz w:val="28"/>
          <w:szCs w:val="28"/>
          <w:lang w:val="ru-RU"/>
        </w:rPr>
        <w:t xml:space="preserve"> ЗАДАНИЯ ДЛЯ ОБУЧЕНИЯ ВИДАМ РЕЧЕВОЙ ДЕЯТЕЛЬНОСТИ »</w:t>
      </w:r>
    </w:p>
    <w:p w:rsidR="00557148" w:rsidRPr="00183052" w:rsidRDefault="00557148" w:rsidP="00183052">
      <w:pPr>
        <w:rPr>
          <w:rFonts w:ascii="Times New Roman" w:hAnsi="Times New Roman" w:cs="Times New Roman"/>
          <w:sz w:val="28"/>
          <w:szCs w:val="28"/>
          <w:lang w:val="ru-RU"/>
        </w:rPr>
      </w:pPr>
    </w:p>
    <w:p w:rsidR="00557148" w:rsidRPr="00183052" w:rsidRDefault="00557148" w:rsidP="00183052">
      <w:pPr>
        <w:rPr>
          <w:rFonts w:ascii="Times New Roman" w:hAnsi="Times New Roman" w:cs="Times New Roman"/>
          <w:sz w:val="28"/>
          <w:szCs w:val="28"/>
          <w:lang w:val="ru-RU"/>
        </w:rPr>
      </w:pPr>
    </w:p>
    <w:p w:rsidR="00557148" w:rsidRPr="00183052" w:rsidRDefault="00557148" w:rsidP="00183052">
      <w:pPr>
        <w:rPr>
          <w:rFonts w:ascii="Times New Roman" w:hAnsi="Times New Roman" w:cs="Times New Roman"/>
          <w:sz w:val="28"/>
          <w:szCs w:val="28"/>
          <w:lang w:val="ru-RU"/>
        </w:rPr>
      </w:pPr>
    </w:p>
    <w:p w:rsidR="00557148" w:rsidRPr="00183052" w:rsidRDefault="00557148" w:rsidP="00183052">
      <w:pPr>
        <w:rPr>
          <w:rFonts w:ascii="Times New Roman" w:hAnsi="Times New Roman" w:cs="Times New Roman"/>
          <w:sz w:val="28"/>
          <w:szCs w:val="28"/>
          <w:lang w:val="ru-RU"/>
        </w:rPr>
      </w:pPr>
    </w:p>
    <w:p w:rsidR="00557148" w:rsidRPr="00183052" w:rsidRDefault="00557148" w:rsidP="00183052">
      <w:pPr>
        <w:rPr>
          <w:rFonts w:ascii="Times New Roman" w:hAnsi="Times New Roman" w:cs="Times New Roman"/>
          <w:sz w:val="28"/>
          <w:szCs w:val="28"/>
          <w:lang w:val="ru-RU"/>
        </w:rPr>
      </w:pPr>
    </w:p>
    <w:p w:rsidR="00557148" w:rsidRPr="00183052" w:rsidRDefault="00557148" w:rsidP="00183052">
      <w:pPr>
        <w:rPr>
          <w:rFonts w:ascii="Times New Roman" w:hAnsi="Times New Roman" w:cs="Times New Roman"/>
          <w:sz w:val="28"/>
          <w:szCs w:val="28"/>
          <w:lang w:val="ru-RU"/>
        </w:rPr>
      </w:pPr>
    </w:p>
    <w:p w:rsidR="00557148" w:rsidRPr="00183052" w:rsidRDefault="00557148" w:rsidP="00183052">
      <w:pPr>
        <w:rPr>
          <w:rFonts w:ascii="Times New Roman" w:hAnsi="Times New Roman" w:cs="Times New Roman"/>
          <w:sz w:val="28"/>
          <w:szCs w:val="28"/>
          <w:lang w:val="ru-RU"/>
        </w:rPr>
      </w:pPr>
    </w:p>
    <w:p w:rsidR="00557148" w:rsidRPr="00183052" w:rsidRDefault="00557148" w:rsidP="00183052">
      <w:pPr>
        <w:rPr>
          <w:rFonts w:ascii="Times New Roman" w:hAnsi="Times New Roman" w:cs="Times New Roman"/>
          <w:sz w:val="28"/>
          <w:szCs w:val="28"/>
          <w:lang w:val="ru-RU"/>
        </w:rPr>
      </w:pPr>
    </w:p>
    <w:p w:rsidR="00557148" w:rsidRPr="00183052" w:rsidRDefault="00557148" w:rsidP="00183052">
      <w:pPr>
        <w:rPr>
          <w:rFonts w:ascii="Times New Roman" w:hAnsi="Times New Roman" w:cs="Times New Roman"/>
          <w:sz w:val="28"/>
          <w:szCs w:val="28"/>
          <w:lang w:val="ru-RU"/>
        </w:rPr>
      </w:pPr>
    </w:p>
    <w:p w:rsidR="00557148" w:rsidRPr="00183052" w:rsidRDefault="00557148" w:rsidP="00183052">
      <w:pPr>
        <w:jc w:val="center"/>
        <w:rPr>
          <w:rFonts w:ascii="Times New Roman" w:hAnsi="Times New Roman" w:cs="Times New Roman"/>
          <w:sz w:val="28"/>
          <w:szCs w:val="28"/>
          <w:lang w:val="ru-RU"/>
        </w:rPr>
      </w:pPr>
    </w:p>
    <w:p w:rsidR="00183052" w:rsidRPr="00183052" w:rsidRDefault="00183052" w:rsidP="00183052">
      <w:pPr>
        <w:jc w:val="center"/>
        <w:rPr>
          <w:rFonts w:ascii="Times New Roman" w:hAnsi="Times New Roman" w:cs="Times New Roman"/>
          <w:sz w:val="28"/>
          <w:szCs w:val="28"/>
          <w:lang w:val="ru-RU"/>
        </w:rPr>
      </w:pPr>
      <w:r w:rsidRPr="00183052">
        <w:rPr>
          <w:rFonts w:ascii="Times New Roman" w:hAnsi="Times New Roman" w:cs="Times New Roman"/>
          <w:sz w:val="28"/>
          <w:szCs w:val="28"/>
          <w:lang w:val="ru-RU"/>
        </w:rPr>
        <w:t>Иртышск</w:t>
      </w:r>
    </w:p>
    <w:p w:rsidR="00557148" w:rsidRPr="00183052" w:rsidRDefault="00557148" w:rsidP="00183052">
      <w:pPr>
        <w:jc w:val="center"/>
        <w:rPr>
          <w:rFonts w:ascii="Times New Roman" w:hAnsi="Times New Roman" w:cs="Times New Roman"/>
          <w:sz w:val="28"/>
          <w:szCs w:val="28"/>
          <w:lang w:val="ru-RU"/>
        </w:rPr>
      </w:pPr>
      <w:r w:rsidRPr="00183052">
        <w:rPr>
          <w:rFonts w:ascii="Times New Roman" w:hAnsi="Times New Roman" w:cs="Times New Roman"/>
          <w:sz w:val="28"/>
          <w:szCs w:val="28"/>
          <w:lang w:val="ru-RU"/>
        </w:rPr>
        <w:t>2025</w:t>
      </w:r>
    </w:p>
    <w:p w:rsidR="00F9725F" w:rsidRPr="00183052" w:rsidRDefault="00F9725F" w:rsidP="00183052">
      <w:pPr>
        <w:spacing w:before="100" w:beforeAutospacing="1" w:after="100" w:afterAutospacing="1" w:line="240" w:lineRule="auto"/>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b/>
          <w:bCs/>
          <w:sz w:val="28"/>
          <w:szCs w:val="28"/>
          <w:lang w:val="ru-RU" w:eastAsia="ru-RU"/>
        </w:rPr>
        <w:t>СОДЕРЖАНИЕ</w:t>
      </w:r>
    </w:p>
    <w:p w:rsidR="00F9725F" w:rsidRPr="00183052" w:rsidRDefault="00F9725F" w:rsidP="00183052">
      <w:pPr>
        <w:spacing w:before="100" w:beforeAutospacing="1" w:after="100" w:afterAutospacing="1" w:line="240" w:lineRule="auto"/>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 xml:space="preserve">            </w:t>
      </w:r>
    </w:p>
    <w:p w:rsidR="00F9725F" w:rsidRPr="00183052" w:rsidRDefault="00F9725F" w:rsidP="00183052">
      <w:pPr>
        <w:spacing w:before="100" w:beforeAutospacing="1" w:after="100" w:afterAutospacing="1" w:line="240" w:lineRule="auto"/>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lastRenderedPageBreak/>
        <w:t>Введение</w:t>
      </w:r>
    </w:p>
    <w:p w:rsidR="00F9725F" w:rsidRPr="00183052" w:rsidRDefault="00F9725F" w:rsidP="00183052">
      <w:pPr>
        <w:numPr>
          <w:ilvl w:val="0"/>
          <w:numId w:val="21"/>
        </w:numPr>
        <w:spacing w:before="100" w:beforeAutospacing="1" w:after="100" w:afterAutospacing="1" w:line="240" w:lineRule="auto"/>
        <w:ind w:left="0"/>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 xml:space="preserve">Пояснительная записка                                                    </w:t>
      </w:r>
      <w:r w:rsidRPr="00183052">
        <w:rPr>
          <w:rFonts w:ascii="Times New Roman" w:eastAsia="Times New Roman" w:hAnsi="Times New Roman" w:cs="Times New Roman"/>
          <w:sz w:val="28"/>
          <w:szCs w:val="28"/>
          <w:lang w:val="ru-RU" w:eastAsia="ru-RU"/>
        </w:rPr>
        <w:br/>
        <w:t>1.1. Актуальность</w:t>
      </w:r>
      <w:r w:rsidRPr="00183052">
        <w:rPr>
          <w:rFonts w:ascii="Times New Roman" w:eastAsia="Times New Roman" w:hAnsi="Times New Roman" w:cs="Times New Roman"/>
          <w:sz w:val="28"/>
          <w:szCs w:val="28"/>
          <w:lang w:val="ru-RU" w:eastAsia="ru-RU"/>
        </w:rPr>
        <w:br/>
        <w:t>1.2. Научно-методический уровень работы</w:t>
      </w:r>
      <w:r w:rsidRPr="00183052">
        <w:rPr>
          <w:rFonts w:ascii="Times New Roman" w:eastAsia="Times New Roman" w:hAnsi="Times New Roman" w:cs="Times New Roman"/>
          <w:sz w:val="28"/>
          <w:szCs w:val="28"/>
          <w:lang w:val="ru-RU" w:eastAsia="ru-RU"/>
        </w:rPr>
        <w:br/>
        <w:t>1.3. Новизна разработки</w:t>
      </w:r>
      <w:r w:rsidRPr="00183052">
        <w:rPr>
          <w:rFonts w:ascii="Times New Roman" w:eastAsia="Times New Roman" w:hAnsi="Times New Roman" w:cs="Times New Roman"/>
          <w:sz w:val="28"/>
          <w:szCs w:val="28"/>
          <w:lang w:val="ru-RU" w:eastAsia="ru-RU"/>
        </w:rPr>
        <w:br/>
        <w:t>1.4. Педагогическая целесообразность</w:t>
      </w:r>
      <w:r w:rsidRPr="00183052">
        <w:rPr>
          <w:rFonts w:ascii="Times New Roman" w:eastAsia="Times New Roman" w:hAnsi="Times New Roman" w:cs="Times New Roman"/>
          <w:sz w:val="28"/>
          <w:szCs w:val="28"/>
          <w:lang w:val="ru-RU" w:eastAsia="ru-RU"/>
        </w:rPr>
        <w:br/>
        <w:t>1.5. Цель и задачи</w:t>
      </w:r>
      <w:r w:rsidRPr="00183052">
        <w:rPr>
          <w:rFonts w:ascii="Times New Roman" w:eastAsia="Times New Roman" w:hAnsi="Times New Roman" w:cs="Times New Roman"/>
          <w:sz w:val="28"/>
          <w:szCs w:val="28"/>
          <w:lang w:val="ru-RU" w:eastAsia="ru-RU"/>
        </w:rPr>
        <w:br/>
        <w:t>1.6. Теоретическая значимость</w:t>
      </w:r>
    </w:p>
    <w:p w:rsidR="00F9725F" w:rsidRPr="00183052" w:rsidRDefault="00F9725F" w:rsidP="00183052">
      <w:pPr>
        <w:numPr>
          <w:ilvl w:val="0"/>
          <w:numId w:val="21"/>
        </w:numPr>
        <w:spacing w:before="100" w:beforeAutospacing="1" w:after="100" w:afterAutospacing="1" w:line="240" w:lineRule="auto"/>
        <w:ind w:left="0"/>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Интерактивные задания для обучения видам речевой деятельности</w:t>
      </w:r>
      <w:r w:rsidRPr="00183052">
        <w:rPr>
          <w:rFonts w:ascii="Times New Roman" w:eastAsia="Times New Roman" w:hAnsi="Times New Roman" w:cs="Times New Roman"/>
          <w:sz w:val="28"/>
          <w:szCs w:val="28"/>
          <w:lang w:val="ru-RU" w:eastAsia="ru-RU"/>
        </w:rPr>
        <w:br/>
        <w:t>2.1. Интерактивные задания для обучения письменной речи</w:t>
      </w:r>
      <w:r w:rsidRPr="00183052">
        <w:rPr>
          <w:rFonts w:ascii="Times New Roman" w:eastAsia="Times New Roman" w:hAnsi="Times New Roman" w:cs="Times New Roman"/>
          <w:sz w:val="28"/>
          <w:szCs w:val="28"/>
          <w:lang w:val="ru-RU" w:eastAsia="ru-RU"/>
        </w:rPr>
        <w:br/>
        <w:t>2.2. Интерактивные задания для обучения устной речи</w:t>
      </w:r>
      <w:r w:rsidRPr="00183052">
        <w:rPr>
          <w:rFonts w:ascii="Times New Roman" w:eastAsia="Times New Roman" w:hAnsi="Times New Roman" w:cs="Times New Roman"/>
          <w:sz w:val="28"/>
          <w:szCs w:val="28"/>
          <w:lang w:val="ru-RU" w:eastAsia="ru-RU"/>
        </w:rPr>
        <w:br/>
        <w:t>2.3. Интерактивные задания для обучения аудированию</w:t>
      </w:r>
      <w:r w:rsidRPr="00183052">
        <w:rPr>
          <w:rFonts w:ascii="Times New Roman" w:eastAsia="Times New Roman" w:hAnsi="Times New Roman" w:cs="Times New Roman"/>
          <w:sz w:val="28"/>
          <w:szCs w:val="28"/>
          <w:lang w:val="ru-RU" w:eastAsia="ru-RU"/>
        </w:rPr>
        <w:br/>
        <w:t>2.4. Интерактивные задания для обучения чтению</w:t>
      </w:r>
    </w:p>
    <w:p w:rsidR="00F9725F" w:rsidRPr="00183052" w:rsidRDefault="00F9725F" w:rsidP="00183052">
      <w:pPr>
        <w:numPr>
          <w:ilvl w:val="0"/>
          <w:numId w:val="21"/>
        </w:numPr>
        <w:spacing w:before="100" w:beforeAutospacing="1" w:after="100" w:afterAutospacing="1" w:line="240" w:lineRule="auto"/>
        <w:ind w:left="0"/>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Учебно-тематический план</w:t>
      </w:r>
    </w:p>
    <w:p w:rsidR="00F9725F" w:rsidRPr="00183052" w:rsidRDefault="00F9725F" w:rsidP="00183052">
      <w:pPr>
        <w:numPr>
          <w:ilvl w:val="0"/>
          <w:numId w:val="21"/>
        </w:numPr>
        <w:spacing w:before="100" w:beforeAutospacing="1" w:after="100" w:afterAutospacing="1" w:line="240" w:lineRule="auto"/>
        <w:ind w:left="0"/>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Список литературы</w:t>
      </w:r>
    </w:p>
    <w:p w:rsidR="00F9725F" w:rsidRPr="00183052" w:rsidRDefault="00F9725F" w:rsidP="00183052">
      <w:pPr>
        <w:rPr>
          <w:rFonts w:ascii="Times New Roman" w:hAnsi="Times New Roman" w:cs="Times New Roman"/>
          <w:b/>
          <w:sz w:val="28"/>
          <w:szCs w:val="28"/>
          <w:lang w:val="ru-RU"/>
        </w:rPr>
      </w:pPr>
    </w:p>
    <w:p w:rsidR="00F9725F" w:rsidRPr="00183052" w:rsidRDefault="00F9725F" w:rsidP="00183052">
      <w:pPr>
        <w:rPr>
          <w:rFonts w:ascii="Times New Roman" w:hAnsi="Times New Roman" w:cs="Times New Roman"/>
          <w:b/>
          <w:sz w:val="28"/>
          <w:szCs w:val="28"/>
          <w:lang w:val="ru-RU"/>
        </w:rPr>
      </w:pPr>
    </w:p>
    <w:p w:rsidR="00F9725F" w:rsidRPr="00183052" w:rsidRDefault="00F9725F" w:rsidP="00183052">
      <w:pPr>
        <w:rPr>
          <w:rFonts w:ascii="Times New Roman" w:hAnsi="Times New Roman" w:cs="Times New Roman"/>
          <w:b/>
          <w:sz w:val="28"/>
          <w:szCs w:val="28"/>
          <w:lang w:val="ru-RU"/>
        </w:rPr>
      </w:pPr>
    </w:p>
    <w:p w:rsidR="00F9725F" w:rsidRPr="00183052" w:rsidRDefault="00F9725F" w:rsidP="00183052">
      <w:pPr>
        <w:rPr>
          <w:rFonts w:ascii="Times New Roman" w:hAnsi="Times New Roman" w:cs="Times New Roman"/>
          <w:b/>
          <w:sz w:val="28"/>
          <w:szCs w:val="28"/>
          <w:lang w:val="ru-RU"/>
        </w:rPr>
      </w:pPr>
    </w:p>
    <w:p w:rsidR="00F9725F" w:rsidRPr="00183052" w:rsidRDefault="00F9725F" w:rsidP="00183052">
      <w:pPr>
        <w:rPr>
          <w:rFonts w:ascii="Times New Roman" w:hAnsi="Times New Roman" w:cs="Times New Roman"/>
          <w:b/>
          <w:sz w:val="28"/>
          <w:szCs w:val="28"/>
          <w:lang w:val="ru-RU"/>
        </w:rPr>
      </w:pPr>
    </w:p>
    <w:p w:rsidR="00F9725F" w:rsidRPr="00183052" w:rsidRDefault="00F9725F" w:rsidP="00183052">
      <w:pPr>
        <w:rPr>
          <w:rFonts w:ascii="Times New Roman" w:hAnsi="Times New Roman" w:cs="Times New Roman"/>
          <w:b/>
          <w:sz w:val="28"/>
          <w:szCs w:val="28"/>
          <w:lang w:val="ru-RU"/>
        </w:rPr>
      </w:pPr>
    </w:p>
    <w:p w:rsidR="00F9725F" w:rsidRPr="00183052" w:rsidRDefault="00F9725F" w:rsidP="00183052">
      <w:pPr>
        <w:rPr>
          <w:rFonts w:ascii="Times New Roman" w:hAnsi="Times New Roman" w:cs="Times New Roman"/>
          <w:b/>
          <w:sz w:val="28"/>
          <w:szCs w:val="28"/>
          <w:lang w:val="ru-RU"/>
        </w:rPr>
      </w:pPr>
    </w:p>
    <w:p w:rsidR="00F9725F" w:rsidRPr="00183052" w:rsidRDefault="00F9725F" w:rsidP="00183052">
      <w:pPr>
        <w:rPr>
          <w:rFonts w:ascii="Times New Roman" w:hAnsi="Times New Roman" w:cs="Times New Roman"/>
          <w:b/>
          <w:sz w:val="28"/>
          <w:szCs w:val="28"/>
          <w:lang w:val="ru-RU"/>
        </w:rPr>
      </w:pPr>
    </w:p>
    <w:p w:rsidR="00F9725F" w:rsidRPr="00183052" w:rsidRDefault="00F9725F" w:rsidP="00183052">
      <w:pPr>
        <w:rPr>
          <w:rFonts w:ascii="Times New Roman" w:hAnsi="Times New Roman" w:cs="Times New Roman"/>
          <w:b/>
          <w:sz w:val="28"/>
          <w:szCs w:val="28"/>
          <w:lang w:val="ru-RU"/>
        </w:rPr>
      </w:pPr>
    </w:p>
    <w:p w:rsidR="00F9725F" w:rsidRPr="00183052" w:rsidRDefault="00F9725F" w:rsidP="00183052">
      <w:pPr>
        <w:rPr>
          <w:rFonts w:ascii="Times New Roman" w:hAnsi="Times New Roman" w:cs="Times New Roman"/>
          <w:b/>
          <w:sz w:val="28"/>
          <w:szCs w:val="28"/>
          <w:lang w:val="ru-RU"/>
        </w:rPr>
      </w:pPr>
    </w:p>
    <w:p w:rsidR="00F9725F" w:rsidRDefault="00F9725F" w:rsidP="00183052">
      <w:pPr>
        <w:rPr>
          <w:rFonts w:ascii="Times New Roman" w:hAnsi="Times New Roman" w:cs="Times New Roman"/>
          <w:b/>
          <w:sz w:val="28"/>
          <w:szCs w:val="28"/>
          <w:lang w:val="ru-RU"/>
        </w:rPr>
      </w:pPr>
    </w:p>
    <w:p w:rsidR="006D469A" w:rsidRDefault="006D469A" w:rsidP="00183052">
      <w:pPr>
        <w:rPr>
          <w:rFonts w:ascii="Times New Roman" w:hAnsi="Times New Roman" w:cs="Times New Roman"/>
          <w:b/>
          <w:sz w:val="28"/>
          <w:szCs w:val="28"/>
          <w:lang w:val="ru-RU"/>
        </w:rPr>
      </w:pPr>
    </w:p>
    <w:p w:rsidR="006D469A" w:rsidRDefault="006D469A" w:rsidP="00183052">
      <w:pPr>
        <w:rPr>
          <w:rFonts w:ascii="Times New Roman" w:hAnsi="Times New Roman" w:cs="Times New Roman"/>
          <w:b/>
          <w:sz w:val="28"/>
          <w:szCs w:val="28"/>
          <w:lang w:val="ru-RU"/>
        </w:rPr>
      </w:pPr>
    </w:p>
    <w:p w:rsidR="006D469A" w:rsidRDefault="006D469A" w:rsidP="00183052">
      <w:pPr>
        <w:rPr>
          <w:rFonts w:ascii="Times New Roman" w:hAnsi="Times New Roman" w:cs="Times New Roman"/>
          <w:b/>
          <w:sz w:val="28"/>
          <w:szCs w:val="28"/>
          <w:lang w:val="ru-RU"/>
        </w:rPr>
      </w:pPr>
    </w:p>
    <w:p w:rsidR="006D469A" w:rsidRPr="00183052" w:rsidRDefault="006D469A" w:rsidP="00183052">
      <w:pPr>
        <w:rPr>
          <w:rFonts w:ascii="Times New Roman" w:hAnsi="Times New Roman" w:cs="Times New Roman"/>
          <w:b/>
          <w:sz w:val="28"/>
          <w:szCs w:val="28"/>
          <w:lang w:val="ru-RU"/>
        </w:rPr>
      </w:pPr>
    </w:p>
    <w:p w:rsidR="00F9725F" w:rsidRPr="00183052" w:rsidRDefault="00F9725F" w:rsidP="00183052">
      <w:pPr>
        <w:rPr>
          <w:rFonts w:ascii="Times New Roman" w:hAnsi="Times New Roman" w:cs="Times New Roman"/>
          <w:b/>
          <w:sz w:val="28"/>
          <w:szCs w:val="28"/>
          <w:lang w:val="ru-RU"/>
        </w:rPr>
      </w:pPr>
    </w:p>
    <w:p w:rsidR="00F9725F" w:rsidRPr="00183052" w:rsidRDefault="00F9725F" w:rsidP="00183052">
      <w:pPr>
        <w:rPr>
          <w:rFonts w:ascii="Times New Roman" w:hAnsi="Times New Roman" w:cs="Times New Roman"/>
          <w:b/>
          <w:sz w:val="28"/>
          <w:szCs w:val="28"/>
          <w:lang w:val="ru-RU"/>
        </w:rPr>
      </w:pPr>
    </w:p>
    <w:p w:rsidR="00370A5D" w:rsidRPr="00183052" w:rsidRDefault="00370A5D" w:rsidP="00183052">
      <w:pPr>
        <w:rPr>
          <w:rFonts w:ascii="Times New Roman" w:hAnsi="Times New Roman" w:cs="Times New Roman"/>
          <w:b/>
          <w:sz w:val="28"/>
          <w:szCs w:val="28"/>
        </w:rPr>
      </w:pPr>
      <w:r w:rsidRPr="00183052">
        <w:rPr>
          <w:rFonts w:ascii="Times New Roman" w:hAnsi="Times New Roman" w:cs="Times New Roman"/>
          <w:b/>
          <w:sz w:val="28"/>
          <w:szCs w:val="28"/>
        </w:rPr>
        <w:t>Введение</w:t>
      </w:r>
    </w:p>
    <w:p w:rsidR="00370A5D" w:rsidRPr="00183052" w:rsidRDefault="00370A5D" w:rsidP="00183052">
      <w:pPr>
        <w:rPr>
          <w:rFonts w:ascii="Times New Roman" w:hAnsi="Times New Roman" w:cs="Times New Roman"/>
          <w:sz w:val="28"/>
          <w:szCs w:val="28"/>
          <w:lang w:val="ru-RU"/>
        </w:rPr>
      </w:pPr>
      <w:r w:rsidRPr="00183052">
        <w:rPr>
          <w:rFonts w:ascii="Times New Roman" w:hAnsi="Times New Roman" w:cs="Times New Roman"/>
          <w:sz w:val="28"/>
          <w:szCs w:val="28"/>
          <w:lang w:val="ru-RU"/>
        </w:rPr>
        <w:t>Современная система образования, ориентированная на компетентностный подход, ставит перед учителем иностранного языка задачу формирования у учащихся полноценной коммуникативной компетенции. В условиях глобализации владение английским языком становится ключевым инструментом успешной интеграции в мировое сообщество, повышения академической мобильности и профессиональных перспектив выпускников.Обучение иностранному языку требует активного внедрения инновационных методов, которые учитывают психолого-педагогические особенности обучающихся, разнообразие их образовательных потребностей, а также специфику видов речевой деятельности. В связи с этим особую значимость приобретает использование интерактивных заданий, способствующих повышению учебной мотивации, развитию речевой и когнитивной активности учащихся.Представленная пояснительная записка раскрывает научно-методические основы интерактивных методов, их актуальность, педагогическую целесообразность, новизну, а также авторские решения по созданию эффективных интерактивных заданий для развития всех видов речевой деятельности: аудирования, говорения, чтения и письма.</w:t>
      </w:r>
    </w:p>
    <w:p w:rsidR="00370A5D" w:rsidRPr="00183052" w:rsidRDefault="00370A5D" w:rsidP="00183052">
      <w:pPr>
        <w:rPr>
          <w:rFonts w:ascii="Times New Roman" w:hAnsi="Times New Roman" w:cs="Times New Roman"/>
          <w:sz w:val="28"/>
          <w:szCs w:val="28"/>
          <w:lang w:val="ru-RU"/>
        </w:rPr>
      </w:pPr>
    </w:p>
    <w:p w:rsidR="00370A5D" w:rsidRPr="00183052" w:rsidRDefault="00370A5D" w:rsidP="00183052">
      <w:pPr>
        <w:rPr>
          <w:rFonts w:ascii="Times New Roman" w:hAnsi="Times New Roman" w:cs="Times New Roman"/>
          <w:sz w:val="28"/>
          <w:szCs w:val="28"/>
          <w:lang w:val="ru-RU"/>
        </w:rPr>
      </w:pPr>
    </w:p>
    <w:p w:rsidR="00370A5D" w:rsidRPr="00183052" w:rsidRDefault="00370A5D" w:rsidP="00183052">
      <w:pPr>
        <w:rPr>
          <w:rFonts w:ascii="Times New Roman" w:hAnsi="Times New Roman" w:cs="Times New Roman"/>
          <w:sz w:val="28"/>
          <w:szCs w:val="28"/>
          <w:lang w:val="ru-RU"/>
        </w:rPr>
      </w:pPr>
    </w:p>
    <w:p w:rsidR="00370A5D" w:rsidRPr="00183052" w:rsidRDefault="00370A5D" w:rsidP="00183052">
      <w:pPr>
        <w:rPr>
          <w:rFonts w:ascii="Times New Roman" w:hAnsi="Times New Roman" w:cs="Times New Roman"/>
          <w:sz w:val="28"/>
          <w:szCs w:val="28"/>
          <w:lang w:val="ru-RU"/>
        </w:rPr>
      </w:pPr>
    </w:p>
    <w:p w:rsidR="00370A5D" w:rsidRPr="00183052" w:rsidRDefault="00370A5D" w:rsidP="00183052">
      <w:pPr>
        <w:rPr>
          <w:rFonts w:ascii="Times New Roman" w:hAnsi="Times New Roman" w:cs="Times New Roman"/>
          <w:sz w:val="28"/>
          <w:szCs w:val="28"/>
          <w:lang w:val="ru-RU"/>
        </w:rPr>
      </w:pPr>
    </w:p>
    <w:p w:rsidR="00370A5D" w:rsidRPr="00183052" w:rsidRDefault="00370A5D" w:rsidP="00183052">
      <w:pPr>
        <w:rPr>
          <w:rFonts w:ascii="Times New Roman" w:hAnsi="Times New Roman" w:cs="Times New Roman"/>
          <w:sz w:val="28"/>
          <w:szCs w:val="28"/>
          <w:lang w:val="ru-RU"/>
        </w:rPr>
      </w:pPr>
    </w:p>
    <w:p w:rsidR="00370A5D" w:rsidRPr="00183052" w:rsidRDefault="00370A5D" w:rsidP="00183052">
      <w:pPr>
        <w:rPr>
          <w:rFonts w:ascii="Times New Roman" w:hAnsi="Times New Roman" w:cs="Times New Roman"/>
          <w:sz w:val="28"/>
          <w:szCs w:val="28"/>
          <w:lang w:val="ru-RU"/>
        </w:rPr>
      </w:pPr>
    </w:p>
    <w:p w:rsidR="00557148" w:rsidRPr="00183052" w:rsidRDefault="00557148" w:rsidP="00183052">
      <w:pPr>
        <w:rPr>
          <w:rFonts w:ascii="Times New Roman" w:hAnsi="Times New Roman" w:cs="Times New Roman"/>
          <w:sz w:val="28"/>
          <w:szCs w:val="28"/>
          <w:lang w:val="ru-RU"/>
        </w:rPr>
      </w:pPr>
    </w:p>
    <w:p w:rsidR="00557148" w:rsidRPr="00183052" w:rsidRDefault="00557148" w:rsidP="00183052">
      <w:pPr>
        <w:rPr>
          <w:rFonts w:ascii="Times New Roman" w:hAnsi="Times New Roman" w:cs="Times New Roman"/>
          <w:sz w:val="28"/>
          <w:szCs w:val="28"/>
          <w:lang w:val="ru-RU"/>
        </w:rPr>
      </w:pPr>
    </w:p>
    <w:p w:rsidR="00557148" w:rsidRPr="00183052" w:rsidRDefault="00557148" w:rsidP="00183052">
      <w:pPr>
        <w:rPr>
          <w:rFonts w:ascii="Times New Roman" w:hAnsi="Times New Roman" w:cs="Times New Roman"/>
          <w:sz w:val="28"/>
          <w:szCs w:val="28"/>
          <w:lang w:val="ru-RU"/>
        </w:rPr>
      </w:pPr>
    </w:p>
    <w:p w:rsidR="00557148" w:rsidRPr="00183052" w:rsidRDefault="00557148" w:rsidP="00183052">
      <w:pPr>
        <w:rPr>
          <w:rFonts w:ascii="Times New Roman" w:hAnsi="Times New Roman" w:cs="Times New Roman"/>
          <w:sz w:val="28"/>
          <w:szCs w:val="28"/>
          <w:lang w:val="ru-RU"/>
        </w:rPr>
      </w:pPr>
    </w:p>
    <w:p w:rsidR="00183052" w:rsidRDefault="00370A5D" w:rsidP="00183052">
      <w:pPr>
        <w:rPr>
          <w:rFonts w:ascii="Times New Roman" w:hAnsi="Times New Roman" w:cs="Times New Roman"/>
          <w:sz w:val="28"/>
          <w:szCs w:val="28"/>
          <w:lang w:val="ru-RU"/>
        </w:rPr>
      </w:pPr>
      <w:r w:rsidRPr="00183052">
        <w:rPr>
          <w:rFonts w:ascii="Times New Roman" w:hAnsi="Times New Roman" w:cs="Times New Roman"/>
          <w:b/>
          <w:sz w:val="28"/>
          <w:szCs w:val="28"/>
          <w:lang w:val="ru-RU"/>
        </w:rPr>
        <w:lastRenderedPageBreak/>
        <w:t>Актуальность темы :</w:t>
      </w:r>
      <w:r w:rsidRPr="00183052">
        <w:rPr>
          <w:rFonts w:ascii="Times New Roman" w:hAnsi="Times New Roman" w:cs="Times New Roman"/>
          <w:sz w:val="28"/>
          <w:szCs w:val="28"/>
          <w:lang w:val="ru-RU"/>
        </w:rPr>
        <w:t xml:space="preserve"> Актуальность разработки интерактивных заданий для обучения видам речевой деятельности о</w:t>
      </w:r>
      <w:r w:rsidR="008E6573" w:rsidRPr="00183052">
        <w:rPr>
          <w:rFonts w:ascii="Times New Roman" w:hAnsi="Times New Roman" w:cs="Times New Roman"/>
          <w:sz w:val="28"/>
          <w:szCs w:val="28"/>
          <w:lang w:val="ru-RU"/>
        </w:rPr>
        <w:t>бусловлена следующими факторами,</w:t>
      </w:r>
      <w:r w:rsidRPr="00183052">
        <w:rPr>
          <w:rFonts w:ascii="Times New Roman" w:hAnsi="Times New Roman" w:cs="Times New Roman"/>
          <w:sz w:val="28"/>
          <w:szCs w:val="28"/>
          <w:lang w:val="ru-RU"/>
        </w:rPr>
        <w:t>переходом образования к компетентностной модели, где ведущую роль играет умение применя</w:t>
      </w:r>
      <w:r w:rsidR="008E6573" w:rsidRPr="00183052">
        <w:rPr>
          <w:rFonts w:ascii="Times New Roman" w:hAnsi="Times New Roman" w:cs="Times New Roman"/>
          <w:sz w:val="28"/>
          <w:szCs w:val="28"/>
          <w:lang w:val="ru-RU"/>
        </w:rPr>
        <w:t>ть язык в реальной коммуникации,</w:t>
      </w:r>
      <w:r w:rsidRPr="00183052">
        <w:rPr>
          <w:rFonts w:ascii="Times New Roman" w:hAnsi="Times New Roman" w:cs="Times New Roman"/>
          <w:sz w:val="28"/>
          <w:szCs w:val="28"/>
          <w:lang w:val="ru-RU"/>
        </w:rPr>
        <w:t>необходимостью повышения мотивации учащих</w:t>
      </w:r>
      <w:r w:rsidR="008E6573" w:rsidRPr="00183052">
        <w:rPr>
          <w:rFonts w:ascii="Times New Roman" w:hAnsi="Times New Roman" w:cs="Times New Roman"/>
          <w:sz w:val="28"/>
          <w:szCs w:val="28"/>
          <w:lang w:val="ru-RU"/>
        </w:rPr>
        <w:t>ся к изучению английского языка,</w:t>
      </w:r>
      <w:r w:rsidRPr="00183052">
        <w:rPr>
          <w:rFonts w:ascii="Times New Roman" w:hAnsi="Times New Roman" w:cs="Times New Roman"/>
          <w:sz w:val="28"/>
          <w:szCs w:val="28"/>
          <w:lang w:val="ru-RU"/>
        </w:rPr>
        <w:t>потребностью адаптировать учебный процесс под современные требования и особ</w:t>
      </w:r>
      <w:r w:rsidR="008E6573" w:rsidRPr="00183052">
        <w:rPr>
          <w:rFonts w:ascii="Times New Roman" w:hAnsi="Times New Roman" w:cs="Times New Roman"/>
          <w:sz w:val="28"/>
          <w:szCs w:val="28"/>
          <w:lang w:val="ru-RU"/>
        </w:rPr>
        <w:t xml:space="preserve">енности обучающихся поколения </w:t>
      </w:r>
      <w:r w:rsidR="008E6573" w:rsidRPr="00183052">
        <w:rPr>
          <w:rFonts w:ascii="Times New Roman" w:hAnsi="Times New Roman" w:cs="Times New Roman"/>
          <w:sz w:val="28"/>
          <w:szCs w:val="28"/>
        </w:rPr>
        <w:t>Z</w:t>
      </w:r>
      <w:r w:rsidR="008E6573" w:rsidRPr="00183052">
        <w:rPr>
          <w:rFonts w:ascii="Times New Roman" w:hAnsi="Times New Roman" w:cs="Times New Roman"/>
          <w:sz w:val="28"/>
          <w:szCs w:val="28"/>
          <w:lang w:val="ru-RU"/>
        </w:rPr>
        <w:t>,</w:t>
      </w:r>
      <w:r w:rsidR="00557148" w:rsidRPr="00183052">
        <w:rPr>
          <w:rFonts w:ascii="Times New Roman" w:hAnsi="Times New Roman" w:cs="Times New Roman"/>
          <w:sz w:val="28"/>
          <w:szCs w:val="28"/>
          <w:lang w:val="ru-RU"/>
        </w:rPr>
        <w:t xml:space="preserve"> </w:t>
      </w:r>
      <w:r w:rsidRPr="00183052">
        <w:rPr>
          <w:rFonts w:ascii="Times New Roman" w:hAnsi="Times New Roman" w:cs="Times New Roman"/>
          <w:sz w:val="28"/>
          <w:szCs w:val="28"/>
          <w:lang w:val="ru-RU"/>
        </w:rPr>
        <w:t>необходимостью развития у школьников критического мышления, навыков сотрудничества, креативности и самостоятельности.</w:t>
      </w:r>
    </w:p>
    <w:p w:rsidR="00370A5D" w:rsidRPr="00183052" w:rsidRDefault="00370A5D" w:rsidP="00183052">
      <w:pPr>
        <w:rPr>
          <w:rFonts w:ascii="Times New Roman" w:hAnsi="Times New Roman" w:cs="Times New Roman"/>
          <w:sz w:val="28"/>
          <w:szCs w:val="28"/>
          <w:lang w:val="ru-RU"/>
        </w:rPr>
      </w:pPr>
      <w:r w:rsidRPr="00183052">
        <w:rPr>
          <w:rFonts w:ascii="Times New Roman" w:hAnsi="Times New Roman" w:cs="Times New Roman"/>
          <w:b/>
          <w:sz w:val="28"/>
          <w:szCs w:val="28"/>
          <w:lang w:val="ru-RU"/>
        </w:rPr>
        <w:t>Интерактивные задания</w:t>
      </w:r>
      <w:r w:rsidRPr="00183052">
        <w:rPr>
          <w:rFonts w:ascii="Times New Roman" w:hAnsi="Times New Roman" w:cs="Times New Roman"/>
          <w:sz w:val="28"/>
          <w:szCs w:val="28"/>
          <w:lang w:val="ru-RU"/>
        </w:rPr>
        <w:t xml:space="preserve"> позволяют интегрировать учебный процесс с деятельностным подходом, обеспечивая личностно-ориентированное обучение и развитие речевых компетенций.Пособие опирается на современные научные концепции:коммуникативный подход (</w:t>
      </w:r>
      <w:r w:rsidRPr="00183052">
        <w:rPr>
          <w:rFonts w:ascii="Times New Roman" w:hAnsi="Times New Roman" w:cs="Times New Roman"/>
          <w:sz w:val="28"/>
          <w:szCs w:val="28"/>
        </w:rPr>
        <w:t>H</w:t>
      </w:r>
      <w:r w:rsidRPr="00183052">
        <w:rPr>
          <w:rFonts w:ascii="Times New Roman" w:hAnsi="Times New Roman" w:cs="Times New Roman"/>
          <w:sz w:val="28"/>
          <w:szCs w:val="28"/>
          <w:lang w:val="ru-RU"/>
        </w:rPr>
        <w:t xml:space="preserve">. </w:t>
      </w:r>
      <w:r w:rsidRPr="00183052">
        <w:rPr>
          <w:rFonts w:ascii="Times New Roman" w:hAnsi="Times New Roman" w:cs="Times New Roman"/>
          <w:sz w:val="28"/>
          <w:szCs w:val="28"/>
        </w:rPr>
        <w:t>Douglas</w:t>
      </w:r>
      <w:r w:rsidRPr="00183052">
        <w:rPr>
          <w:rFonts w:ascii="Times New Roman" w:hAnsi="Times New Roman" w:cs="Times New Roman"/>
          <w:sz w:val="28"/>
          <w:szCs w:val="28"/>
          <w:lang w:val="ru-RU"/>
        </w:rPr>
        <w:t xml:space="preserve"> </w:t>
      </w:r>
      <w:r w:rsidRPr="00183052">
        <w:rPr>
          <w:rFonts w:ascii="Times New Roman" w:hAnsi="Times New Roman" w:cs="Times New Roman"/>
          <w:sz w:val="28"/>
          <w:szCs w:val="28"/>
        </w:rPr>
        <w:t>Brown</w:t>
      </w:r>
      <w:r w:rsidRPr="00183052">
        <w:rPr>
          <w:rFonts w:ascii="Times New Roman" w:hAnsi="Times New Roman" w:cs="Times New Roman"/>
          <w:sz w:val="28"/>
          <w:szCs w:val="28"/>
          <w:lang w:val="ru-RU"/>
        </w:rPr>
        <w:t xml:space="preserve">, </w:t>
      </w:r>
      <w:r w:rsidRPr="00183052">
        <w:rPr>
          <w:rFonts w:ascii="Times New Roman" w:hAnsi="Times New Roman" w:cs="Times New Roman"/>
          <w:sz w:val="28"/>
          <w:szCs w:val="28"/>
        </w:rPr>
        <w:t>J</w:t>
      </w:r>
      <w:r w:rsidRPr="00183052">
        <w:rPr>
          <w:rFonts w:ascii="Times New Roman" w:hAnsi="Times New Roman" w:cs="Times New Roman"/>
          <w:sz w:val="28"/>
          <w:szCs w:val="28"/>
          <w:lang w:val="ru-RU"/>
        </w:rPr>
        <w:t xml:space="preserve">. </w:t>
      </w:r>
      <w:r w:rsidRPr="00183052">
        <w:rPr>
          <w:rFonts w:ascii="Times New Roman" w:hAnsi="Times New Roman" w:cs="Times New Roman"/>
          <w:sz w:val="28"/>
          <w:szCs w:val="28"/>
        </w:rPr>
        <w:t>Richards</w:t>
      </w:r>
      <w:r w:rsidRPr="00183052">
        <w:rPr>
          <w:rFonts w:ascii="Times New Roman" w:hAnsi="Times New Roman" w:cs="Times New Roman"/>
          <w:sz w:val="28"/>
          <w:szCs w:val="28"/>
          <w:lang w:val="ru-RU"/>
        </w:rPr>
        <w:t>)</w:t>
      </w:r>
      <w:r w:rsidR="00557148" w:rsidRPr="00183052">
        <w:rPr>
          <w:rFonts w:ascii="Times New Roman" w:hAnsi="Times New Roman" w:cs="Times New Roman"/>
          <w:sz w:val="28"/>
          <w:szCs w:val="28"/>
          <w:lang w:val="ru-RU"/>
        </w:rPr>
        <w:t>,</w:t>
      </w:r>
      <w:r w:rsidRPr="00183052">
        <w:rPr>
          <w:rFonts w:ascii="Times New Roman" w:hAnsi="Times New Roman" w:cs="Times New Roman"/>
          <w:sz w:val="28"/>
          <w:szCs w:val="28"/>
          <w:lang w:val="ru-RU"/>
        </w:rPr>
        <w:t>методика обучения иностранным языкам в деятельностной парадигме</w:t>
      </w:r>
      <w:r w:rsidR="00557148" w:rsidRPr="00183052">
        <w:rPr>
          <w:rFonts w:ascii="Times New Roman" w:hAnsi="Times New Roman" w:cs="Times New Roman"/>
          <w:sz w:val="28"/>
          <w:szCs w:val="28"/>
          <w:lang w:val="ru-RU"/>
        </w:rPr>
        <w:t>,</w:t>
      </w:r>
      <w:r w:rsidRPr="00183052">
        <w:rPr>
          <w:rFonts w:ascii="Times New Roman" w:hAnsi="Times New Roman" w:cs="Times New Roman"/>
          <w:sz w:val="28"/>
          <w:szCs w:val="28"/>
          <w:lang w:val="ru-RU"/>
        </w:rPr>
        <w:t>теории формирующего оценивания (</w:t>
      </w:r>
      <w:r w:rsidRPr="00183052">
        <w:rPr>
          <w:rFonts w:ascii="Times New Roman" w:hAnsi="Times New Roman" w:cs="Times New Roman"/>
          <w:sz w:val="28"/>
          <w:szCs w:val="28"/>
        </w:rPr>
        <w:t>Black</w:t>
      </w:r>
      <w:r w:rsidRPr="00183052">
        <w:rPr>
          <w:rFonts w:ascii="Times New Roman" w:hAnsi="Times New Roman" w:cs="Times New Roman"/>
          <w:sz w:val="28"/>
          <w:szCs w:val="28"/>
          <w:lang w:val="ru-RU"/>
        </w:rPr>
        <w:t xml:space="preserve"> &amp; </w:t>
      </w:r>
      <w:r w:rsidRPr="00183052">
        <w:rPr>
          <w:rFonts w:ascii="Times New Roman" w:hAnsi="Times New Roman" w:cs="Times New Roman"/>
          <w:sz w:val="28"/>
          <w:szCs w:val="28"/>
        </w:rPr>
        <w:t>Wiliam</w:t>
      </w:r>
      <w:r w:rsidRPr="00183052">
        <w:rPr>
          <w:rFonts w:ascii="Times New Roman" w:hAnsi="Times New Roman" w:cs="Times New Roman"/>
          <w:sz w:val="28"/>
          <w:szCs w:val="28"/>
          <w:lang w:val="ru-RU"/>
        </w:rPr>
        <w:t>)</w:t>
      </w:r>
      <w:r w:rsidR="00557148" w:rsidRPr="00183052">
        <w:rPr>
          <w:rFonts w:ascii="Times New Roman" w:hAnsi="Times New Roman" w:cs="Times New Roman"/>
          <w:sz w:val="28"/>
          <w:szCs w:val="28"/>
          <w:lang w:val="ru-RU"/>
        </w:rPr>
        <w:t>,</w:t>
      </w:r>
      <w:r w:rsidRPr="00183052">
        <w:rPr>
          <w:rFonts w:ascii="Times New Roman" w:hAnsi="Times New Roman" w:cs="Times New Roman"/>
          <w:sz w:val="28"/>
          <w:szCs w:val="28"/>
          <w:lang w:val="ru-RU"/>
        </w:rPr>
        <w:t xml:space="preserve">когнитивно-коммуникативный </w:t>
      </w:r>
      <w:r w:rsidR="00557148" w:rsidRPr="00183052">
        <w:rPr>
          <w:rFonts w:ascii="Times New Roman" w:hAnsi="Times New Roman" w:cs="Times New Roman"/>
          <w:sz w:val="28"/>
          <w:szCs w:val="28"/>
          <w:lang w:val="ru-RU"/>
        </w:rPr>
        <w:t>подход к развитию речи учащихся.</w:t>
      </w:r>
      <w:r w:rsidRPr="00183052">
        <w:rPr>
          <w:rFonts w:ascii="Times New Roman" w:hAnsi="Times New Roman" w:cs="Times New Roman"/>
          <w:sz w:val="28"/>
          <w:szCs w:val="28"/>
          <w:lang w:val="ru-RU"/>
        </w:rPr>
        <w:t>Используемые методы соответствуют требованиям современных образовательных стандартов и включают:</w:t>
      </w:r>
      <w:r w:rsidRPr="00183052">
        <w:rPr>
          <w:rFonts w:ascii="Times New Roman" w:hAnsi="Times New Roman" w:cs="Times New Roman"/>
          <w:sz w:val="28"/>
          <w:szCs w:val="28"/>
          <w:lang w:val="ru-RU"/>
        </w:rPr>
        <w:br/>
      </w:r>
      <w:r w:rsidRPr="00183052">
        <w:rPr>
          <w:rFonts w:ascii="Times New Roman" w:hAnsi="Times New Roman" w:cs="Times New Roman"/>
          <w:sz w:val="28"/>
          <w:szCs w:val="28"/>
        </w:rPr>
        <w:t>task</w:t>
      </w:r>
      <w:r w:rsidRPr="00183052">
        <w:rPr>
          <w:rFonts w:ascii="Times New Roman" w:hAnsi="Times New Roman" w:cs="Times New Roman"/>
          <w:sz w:val="28"/>
          <w:szCs w:val="28"/>
          <w:lang w:val="ru-RU"/>
        </w:rPr>
        <w:t>-</w:t>
      </w:r>
      <w:r w:rsidRPr="00183052">
        <w:rPr>
          <w:rFonts w:ascii="Times New Roman" w:hAnsi="Times New Roman" w:cs="Times New Roman"/>
          <w:sz w:val="28"/>
          <w:szCs w:val="28"/>
        </w:rPr>
        <w:t>based</w:t>
      </w:r>
      <w:r w:rsidRPr="00183052">
        <w:rPr>
          <w:rFonts w:ascii="Times New Roman" w:hAnsi="Times New Roman" w:cs="Times New Roman"/>
          <w:sz w:val="28"/>
          <w:szCs w:val="28"/>
          <w:lang w:val="ru-RU"/>
        </w:rPr>
        <w:t xml:space="preserve"> </w:t>
      </w:r>
      <w:r w:rsidRPr="00183052">
        <w:rPr>
          <w:rFonts w:ascii="Times New Roman" w:hAnsi="Times New Roman" w:cs="Times New Roman"/>
          <w:sz w:val="28"/>
          <w:szCs w:val="28"/>
        </w:rPr>
        <w:t>learning</w:t>
      </w:r>
      <w:r w:rsidRPr="00183052">
        <w:rPr>
          <w:rFonts w:ascii="Times New Roman" w:hAnsi="Times New Roman" w:cs="Times New Roman"/>
          <w:sz w:val="28"/>
          <w:szCs w:val="28"/>
          <w:lang w:val="ru-RU"/>
        </w:rPr>
        <w:t xml:space="preserve">, </w:t>
      </w:r>
      <w:r w:rsidRPr="00183052">
        <w:rPr>
          <w:rFonts w:ascii="Times New Roman" w:hAnsi="Times New Roman" w:cs="Times New Roman"/>
          <w:sz w:val="28"/>
          <w:szCs w:val="28"/>
        </w:rPr>
        <w:t>project</w:t>
      </w:r>
      <w:r w:rsidRPr="00183052">
        <w:rPr>
          <w:rFonts w:ascii="Times New Roman" w:hAnsi="Times New Roman" w:cs="Times New Roman"/>
          <w:sz w:val="28"/>
          <w:szCs w:val="28"/>
          <w:lang w:val="ru-RU"/>
        </w:rPr>
        <w:t xml:space="preserve"> </w:t>
      </w:r>
      <w:r w:rsidRPr="00183052">
        <w:rPr>
          <w:rFonts w:ascii="Times New Roman" w:hAnsi="Times New Roman" w:cs="Times New Roman"/>
          <w:sz w:val="28"/>
          <w:szCs w:val="28"/>
        </w:rPr>
        <w:t>work</w:t>
      </w:r>
      <w:r w:rsidRPr="00183052">
        <w:rPr>
          <w:rFonts w:ascii="Times New Roman" w:hAnsi="Times New Roman" w:cs="Times New Roman"/>
          <w:sz w:val="28"/>
          <w:szCs w:val="28"/>
          <w:lang w:val="ru-RU"/>
        </w:rPr>
        <w:t xml:space="preserve">, </w:t>
      </w:r>
      <w:r w:rsidRPr="00183052">
        <w:rPr>
          <w:rFonts w:ascii="Times New Roman" w:hAnsi="Times New Roman" w:cs="Times New Roman"/>
          <w:sz w:val="28"/>
          <w:szCs w:val="28"/>
        </w:rPr>
        <w:t>cooperative</w:t>
      </w:r>
      <w:r w:rsidRPr="00183052">
        <w:rPr>
          <w:rFonts w:ascii="Times New Roman" w:hAnsi="Times New Roman" w:cs="Times New Roman"/>
          <w:sz w:val="28"/>
          <w:szCs w:val="28"/>
          <w:lang w:val="ru-RU"/>
        </w:rPr>
        <w:t xml:space="preserve"> </w:t>
      </w:r>
      <w:r w:rsidRPr="00183052">
        <w:rPr>
          <w:rFonts w:ascii="Times New Roman" w:hAnsi="Times New Roman" w:cs="Times New Roman"/>
          <w:sz w:val="28"/>
          <w:szCs w:val="28"/>
        </w:rPr>
        <w:t>learning</w:t>
      </w:r>
      <w:r w:rsidRPr="00183052">
        <w:rPr>
          <w:rFonts w:ascii="Times New Roman" w:hAnsi="Times New Roman" w:cs="Times New Roman"/>
          <w:sz w:val="28"/>
          <w:szCs w:val="28"/>
          <w:lang w:val="ru-RU"/>
        </w:rPr>
        <w:t xml:space="preserve">, </w:t>
      </w:r>
      <w:r w:rsidRPr="00183052">
        <w:rPr>
          <w:rFonts w:ascii="Times New Roman" w:hAnsi="Times New Roman" w:cs="Times New Roman"/>
          <w:sz w:val="28"/>
          <w:szCs w:val="28"/>
        </w:rPr>
        <w:t>problem</w:t>
      </w:r>
      <w:r w:rsidRPr="00183052">
        <w:rPr>
          <w:rFonts w:ascii="Times New Roman" w:hAnsi="Times New Roman" w:cs="Times New Roman"/>
          <w:sz w:val="28"/>
          <w:szCs w:val="28"/>
          <w:lang w:val="ru-RU"/>
        </w:rPr>
        <w:t>-</w:t>
      </w:r>
      <w:r w:rsidRPr="00183052">
        <w:rPr>
          <w:rFonts w:ascii="Times New Roman" w:hAnsi="Times New Roman" w:cs="Times New Roman"/>
          <w:sz w:val="28"/>
          <w:szCs w:val="28"/>
        </w:rPr>
        <w:t>based</w:t>
      </w:r>
      <w:r w:rsidRPr="00183052">
        <w:rPr>
          <w:rFonts w:ascii="Times New Roman" w:hAnsi="Times New Roman" w:cs="Times New Roman"/>
          <w:sz w:val="28"/>
          <w:szCs w:val="28"/>
          <w:lang w:val="ru-RU"/>
        </w:rPr>
        <w:t xml:space="preserve"> </w:t>
      </w:r>
      <w:r w:rsidRPr="00183052">
        <w:rPr>
          <w:rFonts w:ascii="Times New Roman" w:hAnsi="Times New Roman" w:cs="Times New Roman"/>
          <w:sz w:val="28"/>
          <w:szCs w:val="28"/>
        </w:rPr>
        <w:t>learning</w:t>
      </w:r>
      <w:r w:rsidRPr="00183052">
        <w:rPr>
          <w:rFonts w:ascii="Times New Roman" w:hAnsi="Times New Roman" w:cs="Times New Roman"/>
          <w:sz w:val="28"/>
          <w:szCs w:val="28"/>
          <w:lang w:val="ru-RU"/>
        </w:rPr>
        <w:t xml:space="preserve">, </w:t>
      </w:r>
      <w:r w:rsidRPr="00183052">
        <w:rPr>
          <w:rFonts w:ascii="Times New Roman" w:hAnsi="Times New Roman" w:cs="Times New Roman"/>
          <w:sz w:val="28"/>
          <w:szCs w:val="28"/>
        </w:rPr>
        <w:t>gamification</w:t>
      </w:r>
      <w:r w:rsidRPr="00183052">
        <w:rPr>
          <w:rFonts w:ascii="Times New Roman" w:hAnsi="Times New Roman" w:cs="Times New Roman"/>
          <w:sz w:val="28"/>
          <w:szCs w:val="28"/>
          <w:lang w:val="ru-RU"/>
        </w:rPr>
        <w:t xml:space="preserve">, </w:t>
      </w:r>
      <w:r w:rsidRPr="00183052">
        <w:rPr>
          <w:rFonts w:ascii="Times New Roman" w:hAnsi="Times New Roman" w:cs="Times New Roman"/>
          <w:sz w:val="28"/>
          <w:szCs w:val="28"/>
        </w:rPr>
        <w:t>CLIL</w:t>
      </w:r>
      <w:r w:rsidRPr="00183052">
        <w:rPr>
          <w:rFonts w:ascii="Times New Roman" w:hAnsi="Times New Roman" w:cs="Times New Roman"/>
          <w:sz w:val="28"/>
          <w:szCs w:val="28"/>
          <w:lang w:val="ru-RU"/>
        </w:rPr>
        <w:t>-элементы.</w:t>
      </w:r>
    </w:p>
    <w:p w:rsidR="00370A5D" w:rsidRPr="00183052" w:rsidRDefault="00370A5D" w:rsidP="00183052">
      <w:pPr>
        <w:rPr>
          <w:rFonts w:ascii="Times New Roman" w:hAnsi="Times New Roman" w:cs="Times New Roman"/>
          <w:sz w:val="28"/>
          <w:szCs w:val="28"/>
          <w:lang w:val="ru-RU"/>
        </w:rPr>
      </w:pPr>
      <w:r w:rsidRPr="00183052">
        <w:rPr>
          <w:rFonts w:ascii="Times New Roman" w:hAnsi="Times New Roman" w:cs="Times New Roman"/>
          <w:sz w:val="28"/>
          <w:szCs w:val="28"/>
          <w:lang w:val="ru-RU"/>
        </w:rPr>
        <w:t>Новизна авторской разработки заключается в следующем:</w:t>
      </w:r>
      <w:r w:rsidR="00F17F92" w:rsidRPr="00183052">
        <w:rPr>
          <w:rFonts w:ascii="Times New Roman" w:hAnsi="Times New Roman" w:cs="Times New Roman"/>
          <w:sz w:val="28"/>
          <w:szCs w:val="28"/>
          <w:lang w:val="ru-RU"/>
        </w:rPr>
        <w:t xml:space="preserve"> </w:t>
      </w:r>
      <w:r w:rsidRPr="00183052">
        <w:rPr>
          <w:rFonts w:ascii="Times New Roman" w:hAnsi="Times New Roman" w:cs="Times New Roman"/>
          <w:sz w:val="28"/>
          <w:szCs w:val="28"/>
          <w:lang w:val="ru-RU"/>
        </w:rPr>
        <w:t xml:space="preserve">предложена система интерактивных заданий, направленных на комплексное развитие </w:t>
      </w:r>
      <w:r w:rsidR="00F17F92" w:rsidRPr="00183052">
        <w:rPr>
          <w:rFonts w:ascii="Times New Roman" w:hAnsi="Times New Roman" w:cs="Times New Roman"/>
          <w:sz w:val="28"/>
          <w:szCs w:val="28"/>
          <w:lang w:val="ru-RU"/>
        </w:rPr>
        <w:t>всех видов речевой деятельности</w:t>
      </w:r>
      <w:r w:rsidR="00557148" w:rsidRPr="00183052">
        <w:rPr>
          <w:rFonts w:ascii="Times New Roman" w:hAnsi="Times New Roman" w:cs="Times New Roman"/>
          <w:sz w:val="28"/>
          <w:szCs w:val="28"/>
          <w:lang w:val="ru-RU"/>
        </w:rPr>
        <w:t xml:space="preserve">, </w:t>
      </w:r>
      <w:r w:rsidRPr="00183052">
        <w:rPr>
          <w:rFonts w:ascii="Times New Roman" w:hAnsi="Times New Roman" w:cs="Times New Roman"/>
          <w:sz w:val="28"/>
          <w:szCs w:val="28"/>
          <w:lang w:val="ru-RU"/>
        </w:rPr>
        <w:t>создан набор авторских упражнений, адаптированных к возрастным особенностям обучающихся и требованиям учебных программ</w:t>
      </w:r>
      <w:r w:rsidR="00557148" w:rsidRPr="00183052">
        <w:rPr>
          <w:rFonts w:ascii="Times New Roman" w:hAnsi="Times New Roman" w:cs="Times New Roman"/>
          <w:sz w:val="28"/>
          <w:szCs w:val="28"/>
          <w:lang w:val="ru-RU"/>
        </w:rPr>
        <w:t xml:space="preserve">, </w:t>
      </w:r>
      <w:r w:rsidRPr="00183052">
        <w:rPr>
          <w:rFonts w:ascii="Times New Roman" w:hAnsi="Times New Roman" w:cs="Times New Roman"/>
          <w:sz w:val="28"/>
          <w:szCs w:val="28"/>
          <w:lang w:val="ru-RU"/>
        </w:rPr>
        <w:t>предложены сценарии организации групповой и парной работы, повышающие эффективность взаимодействия учащихся</w:t>
      </w:r>
      <w:r w:rsidR="00557148" w:rsidRPr="00183052">
        <w:rPr>
          <w:rFonts w:ascii="Times New Roman" w:hAnsi="Times New Roman" w:cs="Times New Roman"/>
          <w:sz w:val="28"/>
          <w:szCs w:val="28"/>
          <w:lang w:val="ru-RU"/>
        </w:rPr>
        <w:t xml:space="preserve">, </w:t>
      </w:r>
      <w:r w:rsidRPr="00183052">
        <w:rPr>
          <w:rFonts w:ascii="Times New Roman" w:hAnsi="Times New Roman" w:cs="Times New Roman"/>
          <w:sz w:val="28"/>
          <w:szCs w:val="28"/>
          <w:lang w:val="ru-RU"/>
        </w:rPr>
        <w:t xml:space="preserve">включены задания, направленные на развитие </w:t>
      </w:r>
      <w:r w:rsidRPr="00183052">
        <w:rPr>
          <w:rFonts w:ascii="Times New Roman" w:hAnsi="Times New Roman" w:cs="Times New Roman"/>
          <w:sz w:val="28"/>
          <w:szCs w:val="28"/>
        </w:rPr>
        <w:t>soft</w:t>
      </w:r>
      <w:r w:rsidRPr="00183052">
        <w:rPr>
          <w:rFonts w:ascii="Times New Roman" w:hAnsi="Times New Roman" w:cs="Times New Roman"/>
          <w:sz w:val="28"/>
          <w:szCs w:val="28"/>
          <w:lang w:val="ru-RU"/>
        </w:rPr>
        <w:t xml:space="preserve"> </w:t>
      </w:r>
      <w:r w:rsidRPr="00183052">
        <w:rPr>
          <w:rFonts w:ascii="Times New Roman" w:hAnsi="Times New Roman" w:cs="Times New Roman"/>
          <w:sz w:val="28"/>
          <w:szCs w:val="28"/>
        </w:rPr>
        <w:t>skills</w:t>
      </w:r>
      <w:r w:rsidRPr="00183052">
        <w:rPr>
          <w:rFonts w:ascii="Times New Roman" w:hAnsi="Times New Roman" w:cs="Times New Roman"/>
          <w:sz w:val="28"/>
          <w:szCs w:val="28"/>
          <w:lang w:val="ru-RU"/>
        </w:rPr>
        <w:t xml:space="preserve"> (коммуникация, сотрудничество, критическое мышление).</w:t>
      </w:r>
    </w:p>
    <w:p w:rsidR="00370A5D" w:rsidRPr="00183052" w:rsidRDefault="00370A5D" w:rsidP="00183052">
      <w:pPr>
        <w:rPr>
          <w:rFonts w:ascii="Times New Roman" w:hAnsi="Times New Roman" w:cs="Times New Roman"/>
          <w:sz w:val="28"/>
          <w:szCs w:val="28"/>
          <w:lang w:val="ru-RU"/>
        </w:rPr>
      </w:pPr>
      <w:r w:rsidRPr="00183052">
        <w:rPr>
          <w:rFonts w:ascii="Times New Roman" w:hAnsi="Times New Roman" w:cs="Times New Roman"/>
          <w:sz w:val="28"/>
          <w:szCs w:val="28"/>
          <w:lang w:val="ru-RU"/>
        </w:rPr>
        <w:t>Интерактивные задания являются педагогически целесообразными, так как:</w:t>
      </w:r>
    </w:p>
    <w:p w:rsidR="00370A5D" w:rsidRPr="00183052" w:rsidRDefault="00370A5D" w:rsidP="00183052">
      <w:pPr>
        <w:pStyle w:val="ae"/>
        <w:numPr>
          <w:ilvl w:val="0"/>
          <w:numId w:val="17"/>
        </w:numPr>
        <w:ind w:left="0"/>
        <w:rPr>
          <w:rFonts w:ascii="Times New Roman" w:hAnsi="Times New Roman" w:cs="Times New Roman"/>
          <w:sz w:val="28"/>
          <w:szCs w:val="28"/>
          <w:lang w:val="ru-RU"/>
        </w:rPr>
      </w:pPr>
      <w:r w:rsidRPr="00183052">
        <w:rPr>
          <w:rFonts w:ascii="Times New Roman" w:hAnsi="Times New Roman" w:cs="Times New Roman"/>
          <w:sz w:val="28"/>
          <w:szCs w:val="28"/>
          <w:lang w:val="ru-RU"/>
        </w:rPr>
        <w:t>обеспечивают активизацию речевой деятельности учащихся;</w:t>
      </w:r>
    </w:p>
    <w:p w:rsidR="00370A5D" w:rsidRPr="00183052" w:rsidRDefault="00370A5D" w:rsidP="00183052">
      <w:pPr>
        <w:pStyle w:val="ae"/>
        <w:numPr>
          <w:ilvl w:val="0"/>
          <w:numId w:val="17"/>
        </w:numPr>
        <w:ind w:left="0"/>
        <w:rPr>
          <w:rFonts w:ascii="Times New Roman" w:hAnsi="Times New Roman" w:cs="Times New Roman"/>
          <w:sz w:val="28"/>
          <w:szCs w:val="28"/>
          <w:lang w:val="ru-RU"/>
        </w:rPr>
      </w:pPr>
      <w:r w:rsidRPr="00183052">
        <w:rPr>
          <w:rFonts w:ascii="Times New Roman" w:hAnsi="Times New Roman" w:cs="Times New Roman"/>
          <w:sz w:val="28"/>
          <w:szCs w:val="28"/>
          <w:lang w:val="ru-RU"/>
        </w:rPr>
        <w:t>создают условия для практического применения учебного материала;</w:t>
      </w:r>
    </w:p>
    <w:p w:rsidR="00370A5D" w:rsidRPr="00183052" w:rsidRDefault="00370A5D" w:rsidP="00183052">
      <w:pPr>
        <w:pStyle w:val="ae"/>
        <w:numPr>
          <w:ilvl w:val="0"/>
          <w:numId w:val="17"/>
        </w:numPr>
        <w:ind w:left="0"/>
        <w:rPr>
          <w:rFonts w:ascii="Times New Roman" w:hAnsi="Times New Roman" w:cs="Times New Roman"/>
          <w:sz w:val="28"/>
          <w:szCs w:val="28"/>
        </w:rPr>
      </w:pPr>
      <w:r w:rsidRPr="00183052">
        <w:rPr>
          <w:rFonts w:ascii="Times New Roman" w:hAnsi="Times New Roman" w:cs="Times New Roman"/>
          <w:sz w:val="28"/>
          <w:szCs w:val="28"/>
        </w:rPr>
        <w:t>формируют устойчивую учебную мотивацию;</w:t>
      </w:r>
    </w:p>
    <w:p w:rsidR="00370A5D" w:rsidRPr="00183052" w:rsidRDefault="00370A5D" w:rsidP="00183052">
      <w:pPr>
        <w:pStyle w:val="ae"/>
        <w:numPr>
          <w:ilvl w:val="0"/>
          <w:numId w:val="17"/>
        </w:numPr>
        <w:ind w:left="0"/>
        <w:rPr>
          <w:rFonts w:ascii="Times New Roman" w:hAnsi="Times New Roman" w:cs="Times New Roman"/>
          <w:sz w:val="28"/>
          <w:szCs w:val="28"/>
          <w:lang w:val="ru-RU"/>
        </w:rPr>
      </w:pPr>
      <w:r w:rsidRPr="00183052">
        <w:rPr>
          <w:rFonts w:ascii="Times New Roman" w:hAnsi="Times New Roman" w:cs="Times New Roman"/>
          <w:sz w:val="28"/>
          <w:szCs w:val="28"/>
          <w:lang w:val="ru-RU"/>
        </w:rPr>
        <w:t>развивают навыки самостоятельной и совместной деятельности;</w:t>
      </w:r>
    </w:p>
    <w:p w:rsidR="00370A5D" w:rsidRPr="00183052" w:rsidRDefault="00370A5D" w:rsidP="00183052">
      <w:pPr>
        <w:rPr>
          <w:rFonts w:ascii="Times New Roman" w:hAnsi="Times New Roman" w:cs="Times New Roman"/>
          <w:sz w:val="28"/>
          <w:szCs w:val="28"/>
          <w:lang w:val="ru-RU"/>
        </w:rPr>
      </w:pPr>
      <w:r w:rsidRPr="00183052">
        <w:rPr>
          <w:rFonts w:ascii="Times New Roman" w:hAnsi="Times New Roman" w:cs="Times New Roman"/>
          <w:sz w:val="28"/>
          <w:szCs w:val="28"/>
          <w:lang w:val="ru-RU"/>
        </w:rPr>
        <w:t>Использование интерактивных методов соответствует требованиям обновлённых программ, так как развивает функциональную грамотность, языковую компетентность и умение работать с информацией.</w:t>
      </w:r>
    </w:p>
    <w:p w:rsidR="00557148" w:rsidRPr="00183052" w:rsidRDefault="00557148" w:rsidP="00183052">
      <w:pPr>
        <w:rPr>
          <w:rFonts w:ascii="Times New Roman" w:hAnsi="Times New Roman" w:cs="Times New Roman"/>
          <w:b/>
          <w:sz w:val="28"/>
          <w:szCs w:val="28"/>
          <w:lang w:val="ru-RU"/>
        </w:rPr>
      </w:pPr>
      <w:r w:rsidRPr="00183052">
        <w:rPr>
          <w:rFonts w:ascii="Times New Roman" w:hAnsi="Times New Roman" w:cs="Times New Roman"/>
          <w:b/>
          <w:sz w:val="28"/>
          <w:szCs w:val="28"/>
          <w:lang w:val="ru-RU"/>
        </w:rPr>
        <w:lastRenderedPageBreak/>
        <w:t xml:space="preserve">Цель </w:t>
      </w:r>
      <w:r w:rsidR="00370A5D" w:rsidRPr="00183052">
        <w:rPr>
          <w:rFonts w:ascii="Times New Roman" w:hAnsi="Times New Roman" w:cs="Times New Roman"/>
          <w:b/>
          <w:sz w:val="28"/>
          <w:szCs w:val="28"/>
          <w:lang w:val="ru-RU"/>
        </w:rPr>
        <w:t>работы</w:t>
      </w:r>
      <w:r w:rsidRPr="00183052">
        <w:rPr>
          <w:rFonts w:ascii="Times New Roman" w:hAnsi="Times New Roman" w:cs="Times New Roman"/>
          <w:b/>
          <w:sz w:val="28"/>
          <w:szCs w:val="28"/>
          <w:lang w:val="ru-RU"/>
        </w:rPr>
        <w:t>:</w:t>
      </w:r>
      <w:r w:rsidR="00F17F92" w:rsidRPr="00183052">
        <w:rPr>
          <w:rFonts w:ascii="Times New Roman" w:hAnsi="Times New Roman" w:cs="Times New Roman"/>
          <w:sz w:val="28"/>
          <w:szCs w:val="28"/>
          <w:lang w:val="ru-RU"/>
        </w:rPr>
        <w:t xml:space="preserve"> </w:t>
      </w:r>
      <w:r w:rsidR="00370A5D" w:rsidRPr="00183052">
        <w:rPr>
          <w:rFonts w:ascii="Times New Roman" w:hAnsi="Times New Roman" w:cs="Times New Roman"/>
          <w:sz w:val="28"/>
          <w:szCs w:val="28"/>
          <w:lang w:val="ru-RU"/>
        </w:rPr>
        <w:t>Разработать и внедрить систему интерактивных заданий для развития всех видов речевой деятельности на уроках английского языка.</w:t>
      </w:r>
    </w:p>
    <w:p w:rsidR="00370A5D" w:rsidRPr="00183052" w:rsidRDefault="00370A5D" w:rsidP="00183052">
      <w:pPr>
        <w:rPr>
          <w:rFonts w:ascii="Times New Roman" w:hAnsi="Times New Roman" w:cs="Times New Roman"/>
          <w:b/>
          <w:sz w:val="28"/>
          <w:szCs w:val="28"/>
          <w:lang w:val="ru-RU"/>
        </w:rPr>
      </w:pPr>
      <w:r w:rsidRPr="00183052">
        <w:rPr>
          <w:rFonts w:ascii="Times New Roman" w:hAnsi="Times New Roman" w:cs="Times New Roman"/>
          <w:b/>
          <w:sz w:val="28"/>
          <w:szCs w:val="28"/>
        </w:rPr>
        <w:t>Задачи:</w:t>
      </w:r>
    </w:p>
    <w:p w:rsidR="00370A5D" w:rsidRPr="00183052" w:rsidRDefault="00370A5D" w:rsidP="00183052">
      <w:pPr>
        <w:pStyle w:val="ae"/>
        <w:numPr>
          <w:ilvl w:val="0"/>
          <w:numId w:val="18"/>
        </w:numPr>
        <w:ind w:left="0"/>
        <w:rPr>
          <w:rFonts w:ascii="Times New Roman" w:hAnsi="Times New Roman" w:cs="Times New Roman"/>
          <w:sz w:val="28"/>
          <w:szCs w:val="28"/>
          <w:lang w:val="ru-RU"/>
        </w:rPr>
      </w:pPr>
      <w:r w:rsidRPr="00183052">
        <w:rPr>
          <w:rFonts w:ascii="Times New Roman" w:hAnsi="Times New Roman" w:cs="Times New Roman"/>
          <w:sz w:val="28"/>
          <w:szCs w:val="28"/>
          <w:lang w:val="ru-RU"/>
        </w:rPr>
        <w:t>Проанализировать особенности интерактивного обучения в преподавании английского языка.</w:t>
      </w:r>
    </w:p>
    <w:p w:rsidR="00370A5D" w:rsidRPr="00183052" w:rsidRDefault="00370A5D" w:rsidP="00183052">
      <w:pPr>
        <w:pStyle w:val="ae"/>
        <w:numPr>
          <w:ilvl w:val="0"/>
          <w:numId w:val="18"/>
        </w:numPr>
        <w:ind w:left="0"/>
        <w:rPr>
          <w:rFonts w:ascii="Times New Roman" w:hAnsi="Times New Roman" w:cs="Times New Roman"/>
          <w:sz w:val="28"/>
          <w:szCs w:val="28"/>
          <w:lang w:val="ru-RU"/>
        </w:rPr>
      </w:pPr>
      <w:r w:rsidRPr="00183052">
        <w:rPr>
          <w:rFonts w:ascii="Times New Roman" w:hAnsi="Times New Roman" w:cs="Times New Roman"/>
          <w:sz w:val="28"/>
          <w:szCs w:val="28"/>
          <w:lang w:val="ru-RU"/>
        </w:rPr>
        <w:t>Выделить оптимальные интерактивные методы для формирования речевых навыков.</w:t>
      </w:r>
    </w:p>
    <w:p w:rsidR="00370A5D" w:rsidRPr="00183052" w:rsidRDefault="00370A5D" w:rsidP="00183052">
      <w:pPr>
        <w:pStyle w:val="ae"/>
        <w:numPr>
          <w:ilvl w:val="0"/>
          <w:numId w:val="18"/>
        </w:numPr>
        <w:ind w:left="0"/>
        <w:rPr>
          <w:rFonts w:ascii="Times New Roman" w:hAnsi="Times New Roman" w:cs="Times New Roman"/>
          <w:sz w:val="28"/>
          <w:szCs w:val="28"/>
        </w:rPr>
      </w:pPr>
      <w:r w:rsidRPr="00183052">
        <w:rPr>
          <w:rFonts w:ascii="Times New Roman" w:hAnsi="Times New Roman" w:cs="Times New Roman"/>
          <w:sz w:val="28"/>
          <w:szCs w:val="28"/>
        </w:rPr>
        <w:t xml:space="preserve">Разработать систему интерактивных упражнений </w:t>
      </w:r>
    </w:p>
    <w:p w:rsidR="00370A5D" w:rsidRPr="00183052" w:rsidRDefault="00370A5D" w:rsidP="00183052">
      <w:pPr>
        <w:pStyle w:val="ae"/>
        <w:numPr>
          <w:ilvl w:val="0"/>
          <w:numId w:val="18"/>
        </w:numPr>
        <w:ind w:left="0"/>
        <w:rPr>
          <w:rFonts w:ascii="Times New Roman" w:hAnsi="Times New Roman" w:cs="Times New Roman"/>
          <w:sz w:val="28"/>
          <w:szCs w:val="28"/>
          <w:lang w:val="ru-RU"/>
        </w:rPr>
      </w:pPr>
      <w:r w:rsidRPr="00183052">
        <w:rPr>
          <w:rFonts w:ascii="Times New Roman" w:hAnsi="Times New Roman" w:cs="Times New Roman"/>
          <w:sz w:val="28"/>
          <w:szCs w:val="28"/>
          <w:lang w:val="ru-RU"/>
        </w:rPr>
        <w:t>Создать методические рекомендации по использованию интерактивных заданий.</w:t>
      </w:r>
    </w:p>
    <w:p w:rsidR="00370A5D" w:rsidRPr="00183052" w:rsidRDefault="00370A5D" w:rsidP="00183052">
      <w:pPr>
        <w:pStyle w:val="ae"/>
        <w:numPr>
          <w:ilvl w:val="0"/>
          <w:numId w:val="18"/>
        </w:numPr>
        <w:ind w:left="0"/>
        <w:rPr>
          <w:rFonts w:ascii="Times New Roman" w:hAnsi="Times New Roman" w:cs="Times New Roman"/>
          <w:sz w:val="28"/>
          <w:szCs w:val="28"/>
          <w:lang w:val="ru-RU"/>
        </w:rPr>
      </w:pPr>
      <w:r w:rsidRPr="00183052">
        <w:rPr>
          <w:rFonts w:ascii="Times New Roman" w:hAnsi="Times New Roman" w:cs="Times New Roman"/>
          <w:sz w:val="28"/>
          <w:szCs w:val="28"/>
          <w:lang w:val="ru-RU"/>
        </w:rPr>
        <w:t>Апробировать разработанные материалы на практике.</w:t>
      </w:r>
    </w:p>
    <w:p w:rsidR="00370A5D" w:rsidRPr="00183052" w:rsidRDefault="00370A5D" w:rsidP="00183052">
      <w:pPr>
        <w:rPr>
          <w:rFonts w:ascii="Times New Roman" w:hAnsi="Times New Roman" w:cs="Times New Roman"/>
          <w:b/>
          <w:sz w:val="28"/>
          <w:szCs w:val="28"/>
          <w:lang w:val="ru-RU"/>
        </w:rPr>
      </w:pPr>
      <w:r w:rsidRPr="00183052">
        <w:rPr>
          <w:rFonts w:ascii="Times New Roman" w:hAnsi="Times New Roman" w:cs="Times New Roman"/>
          <w:b/>
          <w:sz w:val="28"/>
          <w:szCs w:val="28"/>
          <w:lang w:val="ru-RU"/>
        </w:rPr>
        <w:t>Теоретическая значимость заключается в создании системы авторских разработок, которые:</w:t>
      </w:r>
    </w:p>
    <w:p w:rsidR="00370A5D" w:rsidRPr="00183052" w:rsidRDefault="00370A5D" w:rsidP="00183052">
      <w:pPr>
        <w:pStyle w:val="ae"/>
        <w:numPr>
          <w:ilvl w:val="0"/>
          <w:numId w:val="19"/>
        </w:numPr>
        <w:ind w:left="0"/>
        <w:rPr>
          <w:rFonts w:ascii="Times New Roman" w:hAnsi="Times New Roman" w:cs="Times New Roman"/>
          <w:sz w:val="28"/>
          <w:szCs w:val="28"/>
          <w:lang w:val="ru-RU"/>
        </w:rPr>
      </w:pPr>
      <w:r w:rsidRPr="00183052">
        <w:rPr>
          <w:rFonts w:ascii="Times New Roman" w:hAnsi="Times New Roman" w:cs="Times New Roman"/>
          <w:sz w:val="28"/>
          <w:szCs w:val="28"/>
          <w:lang w:val="ru-RU"/>
        </w:rPr>
        <w:t>обеспечивают комплексный подход к развитию аудирования, чтения, говорения и письма;</w:t>
      </w:r>
    </w:p>
    <w:p w:rsidR="00370A5D" w:rsidRPr="00183052" w:rsidRDefault="00370A5D" w:rsidP="00183052">
      <w:pPr>
        <w:pStyle w:val="ae"/>
        <w:numPr>
          <w:ilvl w:val="0"/>
          <w:numId w:val="19"/>
        </w:numPr>
        <w:ind w:left="0"/>
        <w:rPr>
          <w:rFonts w:ascii="Times New Roman" w:hAnsi="Times New Roman" w:cs="Times New Roman"/>
          <w:sz w:val="28"/>
          <w:szCs w:val="28"/>
          <w:lang w:val="ru-RU"/>
        </w:rPr>
      </w:pPr>
      <w:r w:rsidRPr="00183052">
        <w:rPr>
          <w:rFonts w:ascii="Times New Roman" w:hAnsi="Times New Roman" w:cs="Times New Roman"/>
          <w:sz w:val="28"/>
          <w:szCs w:val="28"/>
          <w:lang w:val="ru-RU"/>
        </w:rPr>
        <w:t>основаны на теоретических положениях интерактивного и коммуникативного обучения;</w:t>
      </w:r>
    </w:p>
    <w:p w:rsidR="00370A5D" w:rsidRPr="00183052" w:rsidRDefault="00370A5D" w:rsidP="00183052">
      <w:pPr>
        <w:pStyle w:val="ae"/>
        <w:numPr>
          <w:ilvl w:val="0"/>
          <w:numId w:val="19"/>
        </w:numPr>
        <w:ind w:left="0"/>
        <w:rPr>
          <w:rFonts w:ascii="Times New Roman" w:hAnsi="Times New Roman" w:cs="Times New Roman"/>
          <w:sz w:val="28"/>
          <w:szCs w:val="28"/>
          <w:lang w:val="ru-RU"/>
        </w:rPr>
      </w:pPr>
      <w:r w:rsidRPr="00183052">
        <w:rPr>
          <w:rFonts w:ascii="Times New Roman" w:hAnsi="Times New Roman" w:cs="Times New Roman"/>
          <w:sz w:val="28"/>
          <w:szCs w:val="28"/>
          <w:lang w:val="ru-RU"/>
        </w:rPr>
        <w:t>могут использоваться в качестве методического инструментария учителя;</w:t>
      </w:r>
    </w:p>
    <w:p w:rsidR="00370A5D" w:rsidRPr="00183052" w:rsidRDefault="00370A5D" w:rsidP="00183052">
      <w:pPr>
        <w:pStyle w:val="ae"/>
        <w:numPr>
          <w:ilvl w:val="0"/>
          <w:numId w:val="19"/>
        </w:numPr>
        <w:ind w:left="0"/>
        <w:rPr>
          <w:rFonts w:ascii="Times New Roman" w:hAnsi="Times New Roman" w:cs="Times New Roman"/>
          <w:sz w:val="28"/>
          <w:szCs w:val="28"/>
          <w:lang w:val="ru-RU"/>
        </w:rPr>
      </w:pPr>
      <w:r w:rsidRPr="00183052">
        <w:rPr>
          <w:rFonts w:ascii="Times New Roman" w:hAnsi="Times New Roman" w:cs="Times New Roman"/>
          <w:sz w:val="28"/>
          <w:szCs w:val="28"/>
          <w:lang w:val="ru-RU"/>
        </w:rPr>
        <w:t>представляют собой образцы практических решений, которые можно масштабировать.</w:t>
      </w:r>
    </w:p>
    <w:p w:rsidR="00BB47A2" w:rsidRPr="00183052" w:rsidRDefault="008E6573" w:rsidP="00183052">
      <w:pPr>
        <w:pStyle w:val="ae"/>
        <w:numPr>
          <w:ilvl w:val="0"/>
          <w:numId w:val="19"/>
        </w:numPr>
        <w:ind w:left="0"/>
        <w:rPr>
          <w:rFonts w:ascii="Times New Roman" w:hAnsi="Times New Roman" w:cs="Times New Roman"/>
          <w:sz w:val="28"/>
          <w:szCs w:val="28"/>
          <w:lang w:val="ru-RU"/>
        </w:rPr>
      </w:pPr>
      <w:r w:rsidRPr="00183052">
        <w:rPr>
          <w:rFonts w:ascii="Times New Roman" w:hAnsi="Times New Roman" w:cs="Times New Roman"/>
          <w:sz w:val="28"/>
          <w:szCs w:val="28"/>
          <w:lang w:val="ru-RU"/>
        </w:rPr>
        <w:br w:type="page"/>
      </w:r>
    </w:p>
    <w:p w:rsidR="008E6573" w:rsidRPr="00183052" w:rsidRDefault="008E6573" w:rsidP="00183052">
      <w:pPr>
        <w:spacing w:after="0" w:line="278" w:lineRule="auto"/>
        <w:ind w:right="20"/>
        <w:jc w:val="center"/>
        <w:rPr>
          <w:rFonts w:ascii="Times New Roman" w:eastAsia="Arial" w:hAnsi="Times New Roman" w:cs="Times New Roman"/>
          <w:b/>
          <w:sz w:val="28"/>
          <w:szCs w:val="28"/>
          <w:lang w:val="ru-RU" w:eastAsia="ru-RU"/>
        </w:rPr>
      </w:pPr>
      <w:r w:rsidRPr="00183052">
        <w:rPr>
          <w:rFonts w:ascii="Times New Roman" w:eastAsia="Arial" w:hAnsi="Times New Roman" w:cs="Times New Roman"/>
          <w:b/>
          <w:sz w:val="28"/>
          <w:szCs w:val="28"/>
          <w:lang w:val="ru-RU" w:eastAsia="ru-RU"/>
        </w:rPr>
        <w:lastRenderedPageBreak/>
        <w:t>Интерактивные задания для</w:t>
      </w:r>
      <w:r w:rsidR="000B1B75" w:rsidRPr="00183052">
        <w:rPr>
          <w:rFonts w:ascii="Times New Roman" w:eastAsia="Arial" w:hAnsi="Times New Roman" w:cs="Times New Roman"/>
          <w:b/>
          <w:sz w:val="28"/>
          <w:szCs w:val="28"/>
          <w:lang w:val="ru-RU" w:eastAsia="ru-RU"/>
        </w:rPr>
        <w:t xml:space="preserve"> обучения видам речевой деятель</w:t>
      </w:r>
      <w:r w:rsidRPr="00183052">
        <w:rPr>
          <w:rFonts w:ascii="Times New Roman" w:eastAsia="Arial" w:hAnsi="Times New Roman" w:cs="Times New Roman"/>
          <w:b/>
          <w:sz w:val="28"/>
          <w:szCs w:val="28"/>
          <w:lang w:val="ru-RU" w:eastAsia="ru-RU"/>
        </w:rPr>
        <w:t>ности (на примере английского языка)</w:t>
      </w:r>
    </w:p>
    <w:p w:rsidR="008E6573" w:rsidRPr="00183052" w:rsidRDefault="008E6573" w:rsidP="00183052">
      <w:pPr>
        <w:spacing w:after="0" w:line="252" w:lineRule="exact"/>
        <w:rPr>
          <w:rFonts w:ascii="Times New Roman" w:eastAsia="Times New Roman" w:hAnsi="Times New Roman" w:cs="Times New Roman"/>
          <w:sz w:val="28"/>
          <w:szCs w:val="28"/>
          <w:lang w:val="ru-RU" w:eastAsia="ru-RU"/>
        </w:rPr>
      </w:pPr>
    </w:p>
    <w:p w:rsidR="008E6573" w:rsidRPr="00183052" w:rsidRDefault="008E6573" w:rsidP="00183052">
      <w:pPr>
        <w:spacing w:after="0" w:line="0" w:lineRule="atLeast"/>
        <w:rPr>
          <w:rFonts w:ascii="Times New Roman" w:eastAsia="Arial" w:hAnsi="Times New Roman" w:cs="Times New Roman"/>
          <w:b/>
          <w:i/>
          <w:sz w:val="28"/>
          <w:szCs w:val="28"/>
          <w:lang w:val="ru-RU" w:eastAsia="ru-RU"/>
        </w:rPr>
      </w:pPr>
      <w:r w:rsidRPr="00183052">
        <w:rPr>
          <w:rFonts w:ascii="Times New Roman" w:eastAsia="Arial" w:hAnsi="Times New Roman" w:cs="Times New Roman"/>
          <w:b/>
          <w:i/>
          <w:sz w:val="28"/>
          <w:szCs w:val="28"/>
          <w:lang w:val="ru-RU" w:eastAsia="ru-RU"/>
        </w:rPr>
        <w:t>Обучение письменной речи</w:t>
      </w:r>
    </w:p>
    <w:p w:rsidR="008E6573" w:rsidRPr="00183052" w:rsidRDefault="008E6573" w:rsidP="00183052">
      <w:pPr>
        <w:spacing w:after="0" w:line="352" w:lineRule="exact"/>
        <w:rPr>
          <w:rFonts w:ascii="Times New Roman" w:eastAsia="Times New Roman" w:hAnsi="Times New Roman" w:cs="Times New Roman"/>
          <w:sz w:val="28"/>
          <w:szCs w:val="28"/>
          <w:lang w:val="ru-RU" w:eastAsia="ru-RU"/>
        </w:rPr>
      </w:pPr>
    </w:p>
    <w:p w:rsidR="008E6573" w:rsidRPr="00183052" w:rsidRDefault="008E6573" w:rsidP="00183052">
      <w:pPr>
        <w:spacing w:after="0" w:line="277" w:lineRule="auto"/>
        <w:ind w:right="20"/>
        <w:jc w:val="both"/>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Для обучения иноязычной письменной речи можно использовать 3 вида письма: репродукция, трансформация, продукция.</w:t>
      </w:r>
    </w:p>
    <w:p w:rsidR="008E6573" w:rsidRPr="00183052" w:rsidRDefault="008E6573" w:rsidP="00183052">
      <w:pPr>
        <w:spacing w:after="0" w:line="30" w:lineRule="exact"/>
        <w:rPr>
          <w:rFonts w:ascii="Times New Roman" w:eastAsia="Times New Roman" w:hAnsi="Times New Roman" w:cs="Times New Roman"/>
          <w:sz w:val="28"/>
          <w:szCs w:val="28"/>
          <w:lang w:val="ru-RU" w:eastAsia="ru-RU"/>
        </w:rPr>
      </w:pPr>
    </w:p>
    <w:p w:rsidR="008E6573" w:rsidRPr="00183052" w:rsidRDefault="008E6573" w:rsidP="00183052">
      <w:pPr>
        <w:spacing w:after="0" w:line="298" w:lineRule="auto"/>
        <w:jc w:val="both"/>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 xml:space="preserve">Начнем с описания задания на репродукцию. Перед обучающимися стоит задача репродуцировать заданный текст. Это может быть полное, </w:t>
      </w:r>
      <w:r w:rsidR="00183052" w:rsidRPr="00183052">
        <w:rPr>
          <w:rFonts w:ascii="Times New Roman" w:eastAsia="Times New Roman" w:hAnsi="Times New Roman" w:cs="Times New Roman"/>
          <w:sz w:val="28"/>
          <w:szCs w:val="28"/>
          <w:lang w:val="ru-RU" w:eastAsia="ru-RU"/>
        </w:rPr>
        <w:t>подробное</w:t>
      </w:r>
      <w:r w:rsidRPr="00183052">
        <w:rPr>
          <w:rFonts w:ascii="Times New Roman" w:eastAsia="Times New Roman" w:hAnsi="Times New Roman" w:cs="Times New Roman"/>
          <w:sz w:val="28"/>
          <w:szCs w:val="28"/>
          <w:lang w:val="ru-RU" w:eastAsia="ru-RU"/>
        </w:rPr>
        <w:t xml:space="preserve"> или частичное репродуцирование текста. Репродуцирование может быть осуществлено в форме письменного пересказа, реферирования и т. д.</w:t>
      </w:r>
    </w:p>
    <w:p w:rsidR="008E6573" w:rsidRPr="00183052" w:rsidRDefault="008E6573" w:rsidP="00183052">
      <w:pPr>
        <w:spacing w:after="0" w:line="129" w:lineRule="exact"/>
        <w:rPr>
          <w:rFonts w:ascii="Times New Roman" w:eastAsia="Times New Roman" w:hAnsi="Times New Roman" w:cs="Times New Roman"/>
          <w:sz w:val="28"/>
          <w:szCs w:val="28"/>
          <w:lang w:val="ru-RU" w:eastAsia="ru-RU"/>
        </w:rPr>
      </w:pPr>
    </w:p>
    <w:p w:rsidR="008E6573" w:rsidRPr="00183052" w:rsidRDefault="000B1B75" w:rsidP="00183052">
      <w:pPr>
        <w:spacing w:after="0" w:line="330" w:lineRule="auto"/>
        <w:ind w:right="2480"/>
        <w:rPr>
          <w:rFonts w:ascii="Times New Roman" w:eastAsia="Times New Roman" w:hAnsi="Times New Roman" w:cs="Times New Roman"/>
          <w:sz w:val="28"/>
          <w:szCs w:val="28"/>
          <w:lang w:eastAsia="ru-RU"/>
        </w:rPr>
      </w:pPr>
      <w:r w:rsidRPr="00183052">
        <w:rPr>
          <w:rFonts w:ascii="Times New Roman" w:eastAsia="Times New Roman" w:hAnsi="Times New Roman" w:cs="Times New Roman"/>
          <w:b/>
          <w:sz w:val="28"/>
          <w:szCs w:val="28"/>
          <w:lang w:eastAsia="ru-RU"/>
        </w:rPr>
        <w:t xml:space="preserve">1 . </w:t>
      </w:r>
      <w:r w:rsidR="008E6573" w:rsidRPr="00183052">
        <w:rPr>
          <w:rFonts w:ascii="Times New Roman" w:eastAsia="Times New Roman" w:hAnsi="Times New Roman" w:cs="Times New Roman"/>
          <w:b/>
          <w:sz w:val="28"/>
          <w:szCs w:val="28"/>
          <w:lang w:eastAsia="ru-RU"/>
        </w:rPr>
        <w:t xml:space="preserve">Reading Comprehension Dictation </w:t>
      </w:r>
      <w:r w:rsidR="008E6573" w:rsidRPr="00183052">
        <w:rPr>
          <w:rFonts w:ascii="Times New Roman" w:eastAsia="Times New Roman" w:hAnsi="Times New Roman" w:cs="Times New Roman"/>
          <w:sz w:val="28"/>
          <w:szCs w:val="28"/>
          <w:lang w:eastAsia="ru-RU"/>
        </w:rPr>
        <w:t>For this activity, you will put students in pairs.</w:t>
      </w:r>
    </w:p>
    <w:p w:rsidR="008E6573" w:rsidRPr="00183052" w:rsidRDefault="008E6573" w:rsidP="00183052">
      <w:pPr>
        <w:spacing w:after="0" w:line="3" w:lineRule="exact"/>
        <w:rPr>
          <w:rFonts w:ascii="Times New Roman" w:eastAsia="Times New Roman" w:hAnsi="Times New Roman" w:cs="Times New Roman"/>
          <w:sz w:val="28"/>
          <w:szCs w:val="28"/>
          <w:lang w:eastAsia="ru-RU"/>
        </w:rPr>
      </w:pPr>
    </w:p>
    <w:p w:rsidR="008E6573" w:rsidRPr="00183052" w:rsidRDefault="008E6573" w:rsidP="00183052">
      <w:pPr>
        <w:spacing w:after="0" w:line="282" w:lineRule="auto"/>
        <w:ind w:right="20"/>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Each person will have a copy of a reading comprehension passage at their seats. But the questions on the passage will be numbered and posted throughout the room.</w:t>
      </w:r>
    </w:p>
    <w:p w:rsidR="008E6573" w:rsidRPr="00183052" w:rsidRDefault="008E6573" w:rsidP="00183052">
      <w:pPr>
        <w:spacing w:after="0" w:line="24" w:lineRule="exact"/>
        <w:rPr>
          <w:rFonts w:ascii="Times New Roman" w:eastAsia="Times New Roman" w:hAnsi="Times New Roman" w:cs="Times New Roman"/>
          <w:sz w:val="28"/>
          <w:szCs w:val="28"/>
          <w:lang w:eastAsia="ru-RU"/>
        </w:rPr>
      </w:pPr>
    </w:p>
    <w:p w:rsidR="008E6573" w:rsidRPr="00183052" w:rsidRDefault="008E6573" w:rsidP="00183052">
      <w:pPr>
        <w:spacing w:after="0" w:line="287" w:lineRule="auto"/>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 xml:space="preserve">Students start by designating a speaker and a writer. The speaker runs to the first question, memorizes it, and returns to their partner. They then dictate the question and the writer copies it down word for word. The speaker is not al-lowed to see what the writer has written on their paper. Once the question is down on paper, students work together to find the answer to the question in the reading passage and the writer writes the answer beneath the question. The stu-dents then bring their question and answer to the teacher for a check. If both are correct, the team moves on to question number two, switching the roles of speaker and writer. </w:t>
      </w:r>
    </w:p>
    <w:p w:rsidR="008E6573" w:rsidRPr="00183052" w:rsidRDefault="008E6573" w:rsidP="00183052">
      <w:pPr>
        <w:spacing w:after="0" w:line="118" w:lineRule="exact"/>
        <w:rPr>
          <w:rFonts w:ascii="Times New Roman" w:eastAsia="Times New Roman" w:hAnsi="Times New Roman" w:cs="Times New Roman"/>
          <w:sz w:val="28"/>
          <w:szCs w:val="28"/>
          <w:lang w:eastAsia="ru-RU"/>
        </w:rPr>
      </w:pPr>
    </w:p>
    <w:p w:rsidR="008E6573" w:rsidRPr="00183052" w:rsidRDefault="000B1B75" w:rsidP="00183052">
      <w:pPr>
        <w:spacing w:after="0" w:line="0" w:lineRule="atLeast"/>
        <w:rPr>
          <w:rFonts w:ascii="Times New Roman" w:eastAsia="Times New Roman" w:hAnsi="Times New Roman" w:cs="Times New Roman"/>
          <w:b/>
          <w:sz w:val="28"/>
          <w:szCs w:val="28"/>
          <w:lang w:val="ru-RU" w:eastAsia="ru-RU"/>
        </w:rPr>
      </w:pPr>
      <w:r w:rsidRPr="00183052">
        <w:rPr>
          <w:rFonts w:ascii="Times New Roman" w:eastAsia="Times New Roman" w:hAnsi="Times New Roman" w:cs="Times New Roman"/>
          <w:b/>
          <w:sz w:val="28"/>
          <w:szCs w:val="28"/>
          <w:lang w:val="ru-RU" w:eastAsia="ru-RU"/>
        </w:rPr>
        <w:t xml:space="preserve">2. </w:t>
      </w:r>
      <w:r w:rsidR="008E6573" w:rsidRPr="00183052">
        <w:rPr>
          <w:rFonts w:ascii="Times New Roman" w:eastAsia="Times New Roman" w:hAnsi="Times New Roman" w:cs="Times New Roman"/>
          <w:b/>
          <w:sz w:val="28"/>
          <w:szCs w:val="28"/>
          <w:lang w:val="ru-RU" w:eastAsia="ru-RU"/>
        </w:rPr>
        <w:t>Dictogloss</w:t>
      </w:r>
    </w:p>
    <w:p w:rsidR="008E6573" w:rsidRPr="00183052" w:rsidRDefault="008E6573" w:rsidP="00183052">
      <w:pPr>
        <w:spacing w:after="0" w:line="180" w:lineRule="exact"/>
        <w:rPr>
          <w:rFonts w:ascii="Times New Roman" w:eastAsia="Times New Roman" w:hAnsi="Times New Roman" w:cs="Times New Roman"/>
          <w:sz w:val="28"/>
          <w:szCs w:val="28"/>
          <w:lang w:val="ru-RU" w:eastAsia="ru-RU"/>
        </w:rPr>
      </w:pPr>
    </w:p>
    <w:p w:rsidR="008E6573" w:rsidRPr="00183052" w:rsidRDefault="008E6573" w:rsidP="00183052">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Это вариант диктанта, который больше похож на изложение.</w:t>
      </w:r>
    </w:p>
    <w:p w:rsidR="008E6573" w:rsidRPr="00183052" w:rsidRDefault="008E6573" w:rsidP="00183052">
      <w:pPr>
        <w:spacing w:after="0" w:line="78" w:lineRule="exact"/>
        <w:rPr>
          <w:rFonts w:ascii="Times New Roman" w:eastAsia="Times New Roman" w:hAnsi="Times New Roman" w:cs="Times New Roman"/>
          <w:sz w:val="28"/>
          <w:szCs w:val="28"/>
          <w:lang w:val="ru-RU" w:eastAsia="ru-RU"/>
        </w:rPr>
      </w:pPr>
    </w:p>
    <w:p w:rsidR="008E6573" w:rsidRPr="00183052" w:rsidRDefault="008E6573" w:rsidP="00183052">
      <w:pPr>
        <w:spacing w:after="0" w:line="282" w:lineRule="auto"/>
        <w:ind w:right="20"/>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Choose a short passage to dictate to your students. You might want to choose something that relates to a unit you are studying in class. Tell students that the first time you read the passage, you want them to just listen. Read the</w:t>
      </w:r>
    </w:p>
    <w:p w:rsidR="00183052" w:rsidRDefault="00183052" w:rsidP="00183052">
      <w:pPr>
        <w:spacing w:after="0" w:line="282" w:lineRule="auto"/>
        <w:ind w:right="20"/>
        <w:jc w:val="both"/>
        <w:rPr>
          <w:rFonts w:ascii="Times New Roman" w:eastAsia="Times New Roman" w:hAnsi="Times New Roman" w:cs="Times New Roman"/>
          <w:sz w:val="28"/>
          <w:szCs w:val="28"/>
          <w:lang w:eastAsia="ru-RU"/>
        </w:rPr>
      </w:pPr>
    </w:p>
    <w:p w:rsidR="00183052" w:rsidRPr="00183052" w:rsidRDefault="00183052" w:rsidP="00183052">
      <w:pPr>
        <w:rPr>
          <w:rFonts w:ascii="Times New Roman" w:eastAsia="Times New Roman" w:hAnsi="Times New Roman" w:cs="Times New Roman"/>
          <w:sz w:val="28"/>
          <w:szCs w:val="28"/>
          <w:lang w:eastAsia="ru-RU"/>
        </w:rPr>
      </w:pPr>
    </w:p>
    <w:p w:rsidR="00183052" w:rsidRDefault="00183052" w:rsidP="00183052">
      <w:pPr>
        <w:tabs>
          <w:tab w:val="left" w:pos="2100"/>
        </w:tabs>
        <w:ind w:left="5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8E6573" w:rsidRPr="00183052" w:rsidRDefault="008E6573" w:rsidP="00183052">
      <w:pPr>
        <w:rPr>
          <w:rFonts w:ascii="Times New Roman" w:eastAsia="Times New Roman" w:hAnsi="Times New Roman" w:cs="Times New Roman"/>
          <w:sz w:val="28"/>
          <w:szCs w:val="28"/>
          <w:lang w:val="ru-RU" w:eastAsia="ru-RU"/>
        </w:rPr>
        <w:sectPr w:rsidR="008E6573" w:rsidRPr="00183052" w:rsidSect="00183052">
          <w:headerReference w:type="default" r:id="rId8"/>
          <w:pgSz w:w="11900" w:h="16838"/>
          <w:pgMar w:top="728" w:right="1406" w:bottom="851" w:left="1420" w:header="0" w:footer="0" w:gutter="0"/>
          <w:cols w:space="0" w:equalWidth="0">
            <w:col w:w="9080"/>
          </w:cols>
          <w:docGrid w:linePitch="360"/>
        </w:sectPr>
      </w:pPr>
    </w:p>
    <w:p w:rsidR="008E6573" w:rsidRPr="00183052" w:rsidRDefault="008E6573" w:rsidP="00183052">
      <w:pPr>
        <w:spacing w:after="0" w:line="286" w:lineRule="auto"/>
        <w:jc w:val="both"/>
        <w:rPr>
          <w:rFonts w:ascii="Times New Roman" w:eastAsia="Times New Roman" w:hAnsi="Times New Roman" w:cs="Times New Roman"/>
          <w:sz w:val="28"/>
          <w:szCs w:val="28"/>
          <w:lang w:eastAsia="ru-RU"/>
        </w:rPr>
      </w:pPr>
      <w:bookmarkStart w:id="0" w:name="page115"/>
      <w:bookmarkEnd w:id="0"/>
      <w:r w:rsidRPr="00183052">
        <w:rPr>
          <w:rFonts w:ascii="Times New Roman" w:eastAsia="Times New Roman" w:hAnsi="Times New Roman" w:cs="Times New Roman"/>
          <w:sz w:val="28"/>
          <w:szCs w:val="28"/>
          <w:lang w:eastAsia="ru-RU"/>
        </w:rPr>
        <w:lastRenderedPageBreak/>
        <w:t>passage to your students a second time, and this time have them note the key words in each sentence. Encourage your students to focus on nouns and verbs in each sentence and let things like articles and quantifiers go for now. Those words they will fill in the third time you read the passage when they listen for the exact wording. Finally, have students work in groups of three or four stu-dents to try and recreate the entire text. When everyone is finished, give each group a copy of the passage and have them look for differences between it and what they came up with as a group.</w:t>
      </w:r>
    </w:p>
    <w:p w:rsidR="008E6573" w:rsidRPr="00183052" w:rsidRDefault="008E6573" w:rsidP="00183052">
      <w:pPr>
        <w:spacing w:after="0" w:line="22" w:lineRule="exact"/>
        <w:rPr>
          <w:rFonts w:ascii="Times New Roman" w:eastAsia="Times New Roman" w:hAnsi="Times New Roman" w:cs="Times New Roman"/>
          <w:sz w:val="28"/>
          <w:szCs w:val="28"/>
          <w:lang w:eastAsia="ru-RU"/>
        </w:rPr>
      </w:pPr>
    </w:p>
    <w:p w:rsidR="008E6573" w:rsidRPr="00183052" w:rsidRDefault="008E6573" w:rsidP="00183052">
      <w:pPr>
        <w:spacing w:after="0" w:line="286" w:lineRule="auto"/>
        <w:jc w:val="both"/>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Вариантом проведения диктоглосса в интерактивном формате может быть изменение изначальной установки. Так, можно разделить класс на 3 группы, в каждой из которых при повторном прослушивании обучающиеся будут записывать лишь слова, принадлежащие к определенной части речи: существительные, прилагательные, глаголы. Далее обучающиеся объеди-няются в новые группы по 3 человека, в каждой из которых будут участ-ники, которые записывали разные части речи. И в этих новых группах совместными усилиями обучающиеся должны восстановить весь текст.</w:t>
      </w:r>
    </w:p>
    <w:p w:rsidR="008E6573" w:rsidRPr="00183052" w:rsidRDefault="008E6573" w:rsidP="00183052">
      <w:pPr>
        <w:spacing w:after="0" w:line="134" w:lineRule="exact"/>
        <w:rPr>
          <w:rFonts w:ascii="Times New Roman" w:eastAsia="Times New Roman" w:hAnsi="Times New Roman" w:cs="Times New Roman"/>
          <w:sz w:val="28"/>
          <w:szCs w:val="28"/>
          <w:lang w:val="ru-RU" w:eastAsia="ru-RU"/>
        </w:rPr>
      </w:pPr>
    </w:p>
    <w:p w:rsidR="008E6573" w:rsidRPr="00183052" w:rsidRDefault="000B1B75" w:rsidP="00183052">
      <w:pPr>
        <w:spacing w:after="0" w:line="0" w:lineRule="atLeast"/>
        <w:ind w:right="20"/>
        <w:rPr>
          <w:rFonts w:ascii="Times New Roman" w:eastAsia="Times New Roman" w:hAnsi="Times New Roman" w:cs="Times New Roman"/>
          <w:b/>
          <w:sz w:val="28"/>
          <w:szCs w:val="28"/>
          <w:lang w:eastAsia="ru-RU"/>
        </w:rPr>
      </w:pPr>
      <w:r w:rsidRPr="00183052">
        <w:rPr>
          <w:rFonts w:ascii="Times New Roman" w:eastAsia="Times New Roman" w:hAnsi="Times New Roman" w:cs="Times New Roman"/>
          <w:b/>
          <w:sz w:val="28"/>
          <w:szCs w:val="28"/>
          <w:lang w:eastAsia="ru-RU"/>
        </w:rPr>
        <w:t xml:space="preserve">3. </w:t>
      </w:r>
      <w:r w:rsidR="008E6573" w:rsidRPr="00183052">
        <w:rPr>
          <w:rFonts w:ascii="Times New Roman" w:eastAsia="Times New Roman" w:hAnsi="Times New Roman" w:cs="Times New Roman"/>
          <w:b/>
          <w:sz w:val="28"/>
          <w:szCs w:val="28"/>
          <w:lang w:eastAsia="ru-RU"/>
        </w:rPr>
        <w:t>Clockwise retelling</w:t>
      </w:r>
    </w:p>
    <w:p w:rsidR="008E6573" w:rsidRPr="00183052" w:rsidRDefault="008E6573" w:rsidP="00183052">
      <w:pPr>
        <w:spacing w:after="0" w:line="193" w:lineRule="exact"/>
        <w:rPr>
          <w:rFonts w:ascii="Times New Roman" w:eastAsia="Times New Roman" w:hAnsi="Times New Roman" w:cs="Times New Roman"/>
          <w:sz w:val="28"/>
          <w:szCs w:val="28"/>
          <w:lang w:eastAsia="ru-RU"/>
        </w:rPr>
      </w:pPr>
    </w:p>
    <w:p w:rsidR="008E6573" w:rsidRPr="00183052" w:rsidRDefault="008E6573" w:rsidP="00183052">
      <w:pPr>
        <w:spacing w:after="0" w:line="285" w:lineRule="auto"/>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Start retelling the story you have read by writing the first sentence on top of a piece of paper. Then pass over your papers to your group mates clockwise. On the paper you get from your group mate read the previous sentence(s) and write down one more sentence to continue the retelling. Continue passing over the papers until you get your original paper.</w:t>
      </w:r>
    </w:p>
    <w:p w:rsidR="008E6573" w:rsidRPr="00183052" w:rsidRDefault="008E6573" w:rsidP="00183052">
      <w:pPr>
        <w:spacing w:after="0" w:line="21" w:lineRule="exact"/>
        <w:rPr>
          <w:rFonts w:ascii="Times New Roman" w:eastAsia="Times New Roman" w:hAnsi="Times New Roman" w:cs="Times New Roman"/>
          <w:sz w:val="28"/>
          <w:szCs w:val="28"/>
          <w:lang w:eastAsia="ru-RU"/>
        </w:rPr>
      </w:pPr>
    </w:p>
    <w:p w:rsidR="008E6573" w:rsidRPr="00183052" w:rsidRDefault="008E6573" w:rsidP="00183052">
      <w:pPr>
        <w:spacing w:after="0" w:line="284" w:lineRule="auto"/>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If you have a small group you can have a few "rounds". Read the whole re-telling. Is it logical? If it’s not, use the linkers and other useful language to edit it and make it more coherent. Read the story to the rest of the class, choose the best retelling.</w:t>
      </w:r>
    </w:p>
    <w:p w:rsidR="008E6573" w:rsidRPr="00183052" w:rsidRDefault="008E6573" w:rsidP="00183052">
      <w:pPr>
        <w:spacing w:after="0" w:line="130" w:lineRule="exact"/>
        <w:rPr>
          <w:rFonts w:ascii="Times New Roman" w:eastAsia="Times New Roman" w:hAnsi="Times New Roman" w:cs="Times New Roman"/>
          <w:sz w:val="28"/>
          <w:szCs w:val="28"/>
          <w:lang w:eastAsia="ru-RU"/>
        </w:rPr>
      </w:pPr>
    </w:p>
    <w:p w:rsidR="008E6573" w:rsidRPr="00183052" w:rsidRDefault="000B1B75" w:rsidP="00183052">
      <w:pPr>
        <w:spacing w:after="0" w:line="0" w:lineRule="atLeast"/>
        <w:ind w:right="20"/>
        <w:rPr>
          <w:rFonts w:ascii="Times New Roman" w:eastAsia="Times New Roman" w:hAnsi="Times New Roman" w:cs="Times New Roman"/>
          <w:b/>
          <w:sz w:val="28"/>
          <w:szCs w:val="28"/>
          <w:lang w:eastAsia="ru-RU"/>
        </w:rPr>
      </w:pPr>
      <w:r w:rsidRPr="00183052">
        <w:rPr>
          <w:rFonts w:ascii="Times New Roman" w:eastAsia="Times New Roman" w:hAnsi="Times New Roman" w:cs="Times New Roman"/>
          <w:b/>
          <w:sz w:val="28"/>
          <w:szCs w:val="28"/>
          <w:lang w:eastAsia="ru-RU"/>
        </w:rPr>
        <w:t xml:space="preserve">4. </w:t>
      </w:r>
      <w:r w:rsidR="008E6573" w:rsidRPr="00183052">
        <w:rPr>
          <w:rFonts w:ascii="Times New Roman" w:eastAsia="Times New Roman" w:hAnsi="Times New Roman" w:cs="Times New Roman"/>
          <w:b/>
          <w:sz w:val="28"/>
          <w:szCs w:val="28"/>
          <w:lang w:eastAsia="ru-RU"/>
        </w:rPr>
        <w:t>News in Brief</w:t>
      </w:r>
    </w:p>
    <w:p w:rsidR="008E6573" w:rsidRPr="00183052" w:rsidRDefault="008E6573" w:rsidP="00183052">
      <w:pPr>
        <w:spacing w:after="0" w:line="193" w:lineRule="exact"/>
        <w:rPr>
          <w:rFonts w:ascii="Times New Roman" w:eastAsia="Times New Roman" w:hAnsi="Times New Roman" w:cs="Times New Roman"/>
          <w:sz w:val="28"/>
          <w:szCs w:val="28"/>
          <w:lang w:eastAsia="ru-RU"/>
        </w:rPr>
      </w:pPr>
    </w:p>
    <w:p w:rsidR="008E6573" w:rsidRPr="00183052" w:rsidRDefault="008E6573" w:rsidP="00183052">
      <w:pPr>
        <w:spacing w:after="0" w:line="283" w:lineRule="auto"/>
        <w:ind w:right="20"/>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Surf some English or American news sites, find 2-3 news stories that you think might be interesting for your group mates, sum up each story in about 5 sentences and write it down on a separate paper each.</w:t>
      </w:r>
    </w:p>
    <w:p w:rsidR="008E6573" w:rsidRPr="00183052" w:rsidRDefault="008E6573" w:rsidP="00183052">
      <w:pPr>
        <w:spacing w:after="0" w:line="21" w:lineRule="exact"/>
        <w:rPr>
          <w:rFonts w:ascii="Times New Roman" w:eastAsia="Times New Roman" w:hAnsi="Times New Roman" w:cs="Times New Roman"/>
          <w:sz w:val="28"/>
          <w:szCs w:val="28"/>
          <w:lang w:eastAsia="ru-RU"/>
        </w:rPr>
      </w:pPr>
    </w:p>
    <w:p w:rsidR="008E6573" w:rsidRPr="00183052" w:rsidRDefault="008E6573" w:rsidP="00183052">
      <w:pPr>
        <w:spacing w:after="0" w:line="285" w:lineRule="auto"/>
        <w:ind w:right="20"/>
        <w:jc w:val="both"/>
        <w:rPr>
          <w:rFonts w:ascii="Times New Roman" w:eastAsia="Times New Roman" w:hAnsi="Times New Roman" w:cs="Times New Roman"/>
          <w:sz w:val="28"/>
          <w:szCs w:val="28"/>
          <w:lang w:val="ru-RU" w:eastAsia="ru-RU"/>
        </w:rPr>
        <w:sectPr w:rsidR="008E6573" w:rsidRPr="00183052">
          <w:pgSz w:w="11900" w:h="16838"/>
          <w:pgMar w:top="728" w:right="1406" w:bottom="869" w:left="1420" w:header="0" w:footer="0" w:gutter="0"/>
          <w:cols w:space="0" w:equalWidth="0">
            <w:col w:w="9080"/>
          </w:cols>
          <w:docGrid w:linePitch="360"/>
        </w:sectPr>
      </w:pPr>
      <w:r w:rsidRPr="00183052">
        <w:rPr>
          <w:rFonts w:ascii="Times New Roman" w:eastAsia="Times New Roman" w:hAnsi="Times New Roman" w:cs="Times New Roman"/>
          <w:sz w:val="28"/>
          <w:szCs w:val="28"/>
          <w:lang w:eastAsia="ru-RU"/>
        </w:rPr>
        <w:t>Work in small groups of 4-5. Read out your news stories. Listen to each other and rank the news according to how interesting they are for your group. Reduce each news story to one sentence and write down the news coverage "News in Brief". Choose a speaker to read your "News in Brief" to other small groups.</w:t>
      </w:r>
    </w:p>
    <w:p w:rsidR="008E6573" w:rsidRPr="00183052" w:rsidRDefault="008E6573" w:rsidP="00183052">
      <w:pPr>
        <w:spacing w:after="0" w:line="263" w:lineRule="auto"/>
        <w:ind w:right="20"/>
        <w:jc w:val="both"/>
        <w:rPr>
          <w:rFonts w:ascii="Times New Roman" w:eastAsia="Times New Roman" w:hAnsi="Times New Roman" w:cs="Times New Roman"/>
          <w:sz w:val="28"/>
          <w:szCs w:val="28"/>
          <w:lang w:eastAsia="ru-RU"/>
        </w:rPr>
      </w:pPr>
      <w:bookmarkStart w:id="1" w:name="page116"/>
      <w:bookmarkEnd w:id="1"/>
      <w:r w:rsidRPr="00183052">
        <w:rPr>
          <w:rFonts w:ascii="Times New Roman" w:eastAsia="Times New Roman" w:hAnsi="Times New Roman" w:cs="Times New Roman"/>
          <w:sz w:val="28"/>
          <w:szCs w:val="28"/>
          <w:lang w:eastAsia="ru-RU"/>
        </w:rPr>
        <w:lastRenderedPageBreak/>
        <w:t>Listen to other groups’ "News in Brief". Do any news stories echo each other?</w:t>
      </w:r>
    </w:p>
    <w:p w:rsidR="008E6573" w:rsidRPr="00183052" w:rsidRDefault="008E6573" w:rsidP="00183052">
      <w:pPr>
        <w:spacing w:after="0" w:line="29" w:lineRule="exact"/>
        <w:rPr>
          <w:rFonts w:ascii="Times New Roman" w:eastAsia="Times New Roman" w:hAnsi="Times New Roman" w:cs="Times New Roman"/>
          <w:sz w:val="28"/>
          <w:szCs w:val="28"/>
          <w:lang w:eastAsia="ru-RU"/>
        </w:rPr>
      </w:pPr>
    </w:p>
    <w:p w:rsidR="008E6573" w:rsidRPr="00183052" w:rsidRDefault="008E6573" w:rsidP="00183052">
      <w:pPr>
        <w:spacing w:after="0" w:line="272" w:lineRule="auto"/>
        <w:jc w:val="both"/>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Далее приведем примеры письменных заданий на трансформацию. Перед обучающимися стоит задача трансформировать текст, сохранив при этом смысловое тождество заданному тексту. Трансформация может быть осуществлена за счёт использования разной степени компрессии содержа-ния (краткий пересказ, summary writing, составление плана, тезисов, схем: карт мыслей, фишбон, кластеров) или трансформации графической, наглядной информации в текстовую, словесную.</w:t>
      </w:r>
    </w:p>
    <w:p w:rsidR="008E6573" w:rsidRPr="00183052" w:rsidRDefault="008E6573" w:rsidP="00183052">
      <w:pPr>
        <w:spacing w:after="0" w:line="130" w:lineRule="exact"/>
        <w:rPr>
          <w:rFonts w:ascii="Times New Roman" w:eastAsia="Times New Roman" w:hAnsi="Times New Roman" w:cs="Times New Roman"/>
          <w:sz w:val="28"/>
          <w:szCs w:val="28"/>
          <w:lang w:val="ru-RU" w:eastAsia="ru-RU"/>
        </w:rPr>
      </w:pPr>
    </w:p>
    <w:p w:rsidR="008E6573" w:rsidRPr="00183052" w:rsidRDefault="000B1B75" w:rsidP="00183052">
      <w:pPr>
        <w:spacing w:after="0" w:line="0" w:lineRule="atLeast"/>
        <w:rPr>
          <w:rFonts w:ascii="Times New Roman" w:eastAsia="Times New Roman" w:hAnsi="Times New Roman" w:cs="Times New Roman"/>
          <w:b/>
          <w:sz w:val="28"/>
          <w:szCs w:val="28"/>
          <w:lang w:eastAsia="ru-RU"/>
        </w:rPr>
      </w:pPr>
      <w:r w:rsidRPr="00183052">
        <w:rPr>
          <w:rFonts w:ascii="Times New Roman" w:eastAsia="Times New Roman" w:hAnsi="Times New Roman" w:cs="Times New Roman"/>
          <w:b/>
          <w:sz w:val="28"/>
          <w:szCs w:val="28"/>
          <w:lang w:eastAsia="ru-RU"/>
        </w:rPr>
        <w:t xml:space="preserve">4. </w:t>
      </w:r>
      <w:r w:rsidR="008E6573" w:rsidRPr="00183052">
        <w:rPr>
          <w:rFonts w:ascii="Times New Roman" w:eastAsia="Times New Roman" w:hAnsi="Times New Roman" w:cs="Times New Roman"/>
          <w:b/>
          <w:sz w:val="28"/>
          <w:szCs w:val="28"/>
          <w:lang w:eastAsia="ru-RU"/>
        </w:rPr>
        <w:t>Gapped dictation</w:t>
      </w:r>
    </w:p>
    <w:p w:rsidR="008E6573" w:rsidRPr="00183052" w:rsidRDefault="008E6573" w:rsidP="00183052">
      <w:pPr>
        <w:spacing w:after="0" w:line="175" w:lineRule="exact"/>
        <w:rPr>
          <w:rFonts w:ascii="Times New Roman" w:eastAsia="Times New Roman" w:hAnsi="Times New Roman" w:cs="Times New Roman"/>
          <w:sz w:val="28"/>
          <w:szCs w:val="28"/>
          <w:lang w:eastAsia="ru-RU"/>
        </w:rPr>
      </w:pPr>
    </w:p>
    <w:p w:rsidR="008E6573" w:rsidRPr="00183052" w:rsidRDefault="008E6573" w:rsidP="00183052">
      <w:pPr>
        <w:spacing w:after="0" w:line="265" w:lineRule="auto"/>
        <w:ind w:right="20"/>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Your teacher will dictate the text below to you (don’t look at it yet!). As you listen write down only the initial and the last letter of each word.</w:t>
      </w:r>
    </w:p>
    <w:p w:rsidR="008E6573" w:rsidRPr="00183052" w:rsidRDefault="008E6573" w:rsidP="00183052">
      <w:pPr>
        <w:spacing w:after="0" w:line="12" w:lineRule="exact"/>
        <w:rPr>
          <w:rFonts w:ascii="Times New Roman" w:eastAsia="Times New Roman" w:hAnsi="Times New Roman" w:cs="Times New Roman"/>
          <w:sz w:val="28"/>
          <w:szCs w:val="28"/>
          <w:lang w:eastAsia="ru-RU"/>
        </w:rPr>
      </w:pPr>
    </w:p>
    <w:p w:rsidR="008E6573" w:rsidRPr="00183052" w:rsidRDefault="008E6573" w:rsidP="00183052">
      <w:pPr>
        <w:spacing w:after="0" w:line="0" w:lineRule="atLeast"/>
        <w:rPr>
          <w:rFonts w:ascii="Times New Roman" w:eastAsia="Times New Roman" w:hAnsi="Times New Roman" w:cs="Times New Roman"/>
          <w:i/>
          <w:sz w:val="28"/>
          <w:szCs w:val="28"/>
          <w:lang w:eastAsia="ru-RU"/>
        </w:rPr>
      </w:pPr>
      <w:r w:rsidRPr="00183052">
        <w:rPr>
          <w:rFonts w:ascii="Times New Roman" w:eastAsia="Times New Roman" w:hAnsi="Times New Roman" w:cs="Times New Roman"/>
          <w:i/>
          <w:sz w:val="28"/>
          <w:szCs w:val="28"/>
          <w:lang w:eastAsia="ru-RU"/>
        </w:rPr>
        <w:t>Example: Walking is one of the best exercises.</w:t>
      </w:r>
    </w:p>
    <w:p w:rsidR="008E6573" w:rsidRPr="00183052" w:rsidRDefault="008E6573" w:rsidP="00183052">
      <w:pPr>
        <w:spacing w:after="0" w:line="45" w:lineRule="exact"/>
        <w:rPr>
          <w:rFonts w:ascii="Times New Roman" w:eastAsia="Times New Roman" w:hAnsi="Times New Roman" w:cs="Times New Roman"/>
          <w:sz w:val="28"/>
          <w:szCs w:val="28"/>
          <w:lang w:eastAsia="ru-RU"/>
        </w:rPr>
      </w:pPr>
    </w:p>
    <w:p w:rsidR="008E6573" w:rsidRPr="00183052" w:rsidRDefault="008E6573" w:rsidP="00183052">
      <w:pPr>
        <w:spacing w:after="0" w:line="0" w:lineRule="atLeast"/>
        <w:rPr>
          <w:rFonts w:ascii="Times New Roman" w:eastAsia="Times New Roman" w:hAnsi="Times New Roman" w:cs="Times New Roman"/>
          <w:i/>
          <w:sz w:val="28"/>
          <w:szCs w:val="28"/>
          <w:lang w:eastAsia="ru-RU"/>
        </w:rPr>
      </w:pPr>
      <w:r w:rsidRPr="00183052">
        <w:rPr>
          <w:rFonts w:ascii="Times New Roman" w:eastAsia="Times New Roman" w:hAnsi="Times New Roman" w:cs="Times New Roman"/>
          <w:i/>
          <w:sz w:val="28"/>
          <w:szCs w:val="28"/>
          <w:lang w:eastAsia="ru-RU"/>
        </w:rPr>
        <w:t>W_____g is o__e of t__e b__t e____s.</w:t>
      </w:r>
    </w:p>
    <w:p w:rsidR="008E6573" w:rsidRPr="00183052" w:rsidRDefault="008E6573" w:rsidP="00183052">
      <w:pPr>
        <w:spacing w:after="0" w:line="45" w:lineRule="exact"/>
        <w:rPr>
          <w:rFonts w:ascii="Times New Roman" w:eastAsia="Times New Roman" w:hAnsi="Times New Roman" w:cs="Times New Roman"/>
          <w:sz w:val="28"/>
          <w:szCs w:val="28"/>
          <w:lang w:eastAsia="ru-RU"/>
        </w:rPr>
      </w:pPr>
    </w:p>
    <w:p w:rsidR="008E6573" w:rsidRPr="00183052" w:rsidRDefault="008E6573" w:rsidP="00183052">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Then get together into small groups and try to reconstruct the whole text.</w:t>
      </w:r>
    </w:p>
    <w:p w:rsidR="008E6573" w:rsidRPr="00183052" w:rsidRDefault="008E6573" w:rsidP="00183052">
      <w:pPr>
        <w:spacing w:after="0" w:line="45" w:lineRule="exact"/>
        <w:rPr>
          <w:rFonts w:ascii="Times New Roman" w:eastAsia="Times New Roman" w:hAnsi="Times New Roman" w:cs="Times New Roman"/>
          <w:sz w:val="28"/>
          <w:szCs w:val="28"/>
          <w:lang w:eastAsia="ru-RU"/>
        </w:rPr>
      </w:pPr>
    </w:p>
    <w:p w:rsidR="008E6573" w:rsidRPr="00183052" w:rsidRDefault="008E6573" w:rsidP="00183052">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After that, open the book and check your work.</w:t>
      </w:r>
    </w:p>
    <w:p w:rsidR="008E6573" w:rsidRPr="00183052" w:rsidRDefault="008E6573" w:rsidP="00183052">
      <w:pPr>
        <w:spacing w:after="0" w:line="170" w:lineRule="exact"/>
        <w:rPr>
          <w:rFonts w:ascii="Times New Roman" w:eastAsia="Times New Roman" w:hAnsi="Times New Roman" w:cs="Times New Roman"/>
          <w:sz w:val="28"/>
          <w:szCs w:val="28"/>
          <w:lang w:eastAsia="ru-RU"/>
        </w:rPr>
      </w:pPr>
    </w:p>
    <w:p w:rsidR="000B1B75" w:rsidRPr="00183052" w:rsidRDefault="000B1B75" w:rsidP="00183052">
      <w:pPr>
        <w:spacing w:after="0" w:line="0" w:lineRule="atLeast"/>
        <w:ind w:right="20"/>
        <w:rPr>
          <w:rFonts w:ascii="Times New Roman" w:eastAsia="Times New Roman" w:hAnsi="Times New Roman" w:cs="Times New Roman"/>
          <w:b/>
          <w:sz w:val="28"/>
          <w:szCs w:val="28"/>
          <w:lang w:eastAsia="ru-RU"/>
        </w:rPr>
      </w:pPr>
    </w:p>
    <w:p w:rsidR="008E6573" w:rsidRPr="00183052" w:rsidRDefault="000B1B75" w:rsidP="00183052">
      <w:pPr>
        <w:spacing w:after="0" w:line="0" w:lineRule="atLeast"/>
        <w:ind w:right="20"/>
        <w:rPr>
          <w:rFonts w:ascii="Times New Roman" w:eastAsia="Times New Roman" w:hAnsi="Times New Roman" w:cs="Times New Roman"/>
          <w:b/>
          <w:sz w:val="28"/>
          <w:szCs w:val="28"/>
          <w:lang w:eastAsia="ru-RU"/>
        </w:rPr>
      </w:pPr>
      <w:r w:rsidRPr="00183052">
        <w:rPr>
          <w:rFonts w:ascii="Times New Roman" w:eastAsia="Times New Roman" w:hAnsi="Times New Roman" w:cs="Times New Roman"/>
          <w:b/>
          <w:sz w:val="28"/>
          <w:szCs w:val="28"/>
          <w:lang w:eastAsia="ru-RU"/>
        </w:rPr>
        <w:t xml:space="preserve">5. </w:t>
      </w:r>
      <w:r w:rsidR="008E6573" w:rsidRPr="00183052">
        <w:rPr>
          <w:rFonts w:ascii="Times New Roman" w:eastAsia="Times New Roman" w:hAnsi="Times New Roman" w:cs="Times New Roman"/>
          <w:b/>
          <w:sz w:val="28"/>
          <w:szCs w:val="28"/>
          <w:lang w:eastAsia="ru-RU"/>
        </w:rPr>
        <w:t>Texting</w:t>
      </w:r>
    </w:p>
    <w:p w:rsidR="008E6573" w:rsidRPr="00183052" w:rsidRDefault="008E6573" w:rsidP="00183052">
      <w:pPr>
        <w:spacing w:after="0" w:line="176" w:lineRule="exact"/>
        <w:rPr>
          <w:rFonts w:ascii="Times New Roman" w:eastAsia="Times New Roman" w:hAnsi="Times New Roman" w:cs="Times New Roman"/>
          <w:sz w:val="28"/>
          <w:szCs w:val="28"/>
          <w:lang w:eastAsia="ru-RU"/>
        </w:rPr>
      </w:pPr>
    </w:p>
    <w:p w:rsidR="008E6573" w:rsidRPr="00183052" w:rsidRDefault="008E6573" w:rsidP="00183052">
      <w:pPr>
        <w:spacing w:after="0" w:line="268" w:lineRule="auto"/>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Read an essay extract written in "text language". Work in pairs and try to "translate" it into English. Write down the correct variant. Check with the whole class.</w:t>
      </w:r>
    </w:p>
    <w:p w:rsidR="008E6573" w:rsidRPr="00183052" w:rsidRDefault="008E6573" w:rsidP="00183052">
      <w:pPr>
        <w:spacing w:after="0" w:line="23" w:lineRule="exact"/>
        <w:rPr>
          <w:rFonts w:ascii="Times New Roman" w:eastAsia="Times New Roman" w:hAnsi="Times New Roman" w:cs="Times New Roman"/>
          <w:sz w:val="28"/>
          <w:szCs w:val="28"/>
          <w:lang w:eastAsia="ru-RU"/>
        </w:rPr>
      </w:pPr>
    </w:p>
    <w:p w:rsidR="008E6573" w:rsidRPr="00183052" w:rsidRDefault="008E6573" w:rsidP="00183052">
      <w:pPr>
        <w:spacing w:after="0" w:line="263" w:lineRule="auto"/>
        <w:jc w:val="both"/>
        <w:rPr>
          <w:rFonts w:ascii="Times New Roman" w:eastAsia="Times New Roman" w:hAnsi="Times New Roman" w:cs="Times New Roman"/>
          <w:i/>
          <w:sz w:val="28"/>
          <w:szCs w:val="28"/>
          <w:lang w:eastAsia="ru-RU"/>
        </w:rPr>
      </w:pPr>
      <w:r w:rsidRPr="00183052">
        <w:rPr>
          <w:rFonts w:ascii="Times New Roman" w:eastAsia="Times New Roman" w:hAnsi="Times New Roman" w:cs="Times New Roman"/>
          <w:i/>
          <w:sz w:val="28"/>
          <w:szCs w:val="28"/>
          <w:lang w:eastAsia="ru-RU"/>
        </w:rPr>
        <w:t>My smmr hols wr CWOT. B4, we used 2 go NY 2C my bro, his GF &amp; thr 3: - @ kds FTF. ILNY, its gr8.</w:t>
      </w:r>
    </w:p>
    <w:p w:rsidR="008E6573" w:rsidRPr="00183052" w:rsidRDefault="008E6573" w:rsidP="00183052">
      <w:pPr>
        <w:spacing w:after="0" w:line="29" w:lineRule="exact"/>
        <w:rPr>
          <w:rFonts w:ascii="Times New Roman" w:eastAsia="Times New Roman" w:hAnsi="Times New Roman" w:cs="Times New Roman"/>
          <w:sz w:val="28"/>
          <w:szCs w:val="28"/>
          <w:lang w:eastAsia="ru-RU"/>
        </w:rPr>
      </w:pPr>
    </w:p>
    <w:p w:rsidR="008E6573" w:rsidRPr="00183052" w:rsidRDefault="008E6573" w:rsidP="00183052">
      <w:pPr>
        <w:spacing w:after="0" w:line="265" w:lineRule="auto"/>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Write short messages in "text language" to each other in pairs. Then ex-change messages and "translate" your partner’s messages.</w:t>
      </w:r>
    </w:p>
    <w:p w:rsidR="008E6573" w:rsidRPr="00183052" w:rsidRDefault="008E6573" w:rsidP="00183052">
      <w:pPr>
        <w:spacing w:after="0" w:line="26" w:lineRule="exact"/>
        <w:rPr>
          <w:rFonts w:ascii="Times New Roman" w:eastAsia="Times New Roman" w:hAnsi="Times New Roman" w:cs="Times New Roman"/>
          <w:sz w:val="28"/>
          <w:szCs w:val="28"/>
          <w:lang w:eastAsia="ru-RU"/>
        </w:rPr>
      </w:pPr>
    </w:p>
    <w:p w:rsidR="008E6573" w:rsidRPr="00183052" w:rsidRDefault="008E6573" w:rsidP="00183052">
      <w:pPr>
        <w:spacing w:after="0" w:line="268" w:lineRule="auto"/>
        <w:ind w:right="1820"/>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 xml:space="preserve">You can use the websites below to make up your messages: </w:t>
      </w:r>
      <w:hyperlink r:id="rId9" w:history="1">
        <w:r w:rsidRPr="00183052">
          <w:rPr>
            <w:rFonts w:ascii="Times New Roman" w:eastAsia="Times New Roman" w:hAnsi="Times New Roman" w:cs="Times New Roman"/>
            <w:sz w:val="28"/>
            <w:szCs w:val="28"/>
            <w:lang w:eastAsia="ru-RU"/>
          </w:rPr>
          <w:t>http://www.netlingo.com/acronyms.php</w:t>
        </w:r>
      </w:hyperlink>
      <w:r w:rsidRPr="00183052">
        <w:rPr>
          <w:rFonts w:ascii="Times New Roman" w:eastAsia="Times New Roman" w:hAnsi="Times New Roman" w:cs="Times New Roman"/>
          <w:sz w:val="28"/>
          <w:szCs w:val="28"/>
          <w:lang w:eastAsia="ru-RU"/>
        </w:rPr>
        <w:t xml:space="preserve"> </w:t>
      </w:r>
      <w:hyperlink r:id="rId10" w:history="1">
        <w:r w:rsidRPr="00183052">
          <w:rPr>
            <w:rFonts w:ascii="Times New Roman" w:eastAsia="Times New Roman" w:hAnsi="Times New Roman" w:cs="Times New Roman"/>
            <w:sz w:val="28"/>
            <w:szCs w:val="28"/>
            <w:lang w:eastAsia="ru-RU"/>
          </w:rPr>
          <w:t>http://www.techdictionary.com/chat.html</w:t>
        </w:r>
      </w:hyperlink>
    </w:p>
    <w:p w:rsidR="008E6573" w:rsidRPr="00183052" w:rsidRDefault="008E6573" w:rsidP="00183052">
      <w:pPr>
        <w:spacing w:after="0" w:line="23" w:lineRule="exact"/>
        <w:rPr>
          <w:rFonts w:ascii="Times New Roman" w:eastAsia="Times New Roman" w:hAnsi="Times New Roman" w:cs="Times New Roman"/>
          <w:sz w:val="28"/>
          <w:szCs w:val="28"/>
          <w:lang w:eastAsia="ru-RU"/>
        </w:rPr>
      </w:pPr>
    </w:p>
    <w:p w:rsidR="008E6573" w:rsidRDefault="008E6573" w:rsidP="00183052">
      <w:pPr>
        <w:spacing w:after="0" w:line="271" w:lineRule="auto"/>
        <w:jc w:val="both"/>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Наиболее сложным считается письмо-продукция. Перед обучающи-мися стоит задача создать собственный письменный текст. Рассмотрим некоторые варианты заданий для обучения продуктивной письменной речи с использованием приёмов интерактивного обучения.</w:t>
      </w:r>
    </w:p>
    <w:p w:rsidR="00183052" w:rsidRDefault="00183052" w:rsidP="00183052">
      <w:pPr>
        <w:spacing w:after="0" w:line="271" w:lineRule="auto"/>
        <w:jc w:val="both"/>
        <w:rPr>
          <w:rFonts w:ascii="Times New Roman" w:eastAsia="Times New Roman" w:hAnsi="Times New Roman" w:cs="Times New Roman"/>
          <w:sz w:val="28"/>
          <w:szCs w:val="28"/>
          <w:lang w:val="ru-RU" w:eastAsia="ru-RU"/>
        </w:rPr>
      </w:pPr>
    </w:p>
    <w:p w:rsidR="00183052" w:rsidRPr="00183052" w:rsidRDefault="00183052" w:rsidP="00183052">
      <w:pPr>
        <w:spacing w:after="0" w:line="0" w:lineRule="atLeast"/>
        <w:ind w:right="20"/>
        <w:rPr>
          <w:rFonts w:ascii="Times New Roman" w:eastAsia="Times New Roman" w:hAnsi="Times New Roman" w:cs="Times New Roman"/>
          <w:b/>
          <w:sz w:val="28"/>
          <w:szCs w:val="28"/>
          <w:lang w:val="ru-RU" w:eastAsia="ru-RU"/>
        </w:rPr>
      </w:pPr>
      <w:r w:rsidRPr="00183052">
        <w:rPr>
          <w:rFonts w:ascii="Times New Roman" w:eastAsia="Times New Roman" w:hAnsi="Times New Roman" w:cs="Times New Roman"/>
          <w:b/>
          <w:sz w:val="28"/>
          <w:szCs w:val="28"/>
          <w:lang w:val="ru-RU" w:eastAsia="ru-RU"/>
        </w:rPr>
        <w:t>6. Writing a chain story</w:t>
      </w:r>
    </w:p>
    <w:p w:rsidR="00183052" w:rsidRPr="00183052" w:rsidRDefault="00183052" w:rsidP="00183052">
      <w:pPr>
        <w:spacing w:after="0" w:line="193" w:lineRule="exact"/>
        <w:rPr>
          <w:rFonts w:ascii="Times New Roman" w:eastAsia="Times New Roman" w:hAnsi="Times New Roman" w:cs="Times New Roman"/>
          <w:sz w:val="28"/>
          <w:szCs w:val="28"/>
          <w:lang w:val="ru-RU" w:eastAsia="ru-RU"/>
        </w:rPr>
      </w:pPr>
    </w:p>
    <w:p w:rsidR="00183052" w:rsidRPr="00183052" w:rsidRDefault="00183052" w:rsidP="00183052">
      <w:pPr>
        <w:numPr>
          <w:ilvl w:val="0"/>
          <w:numId w:val="8"/>
        </w:numPr>
        <w:tabs>
          <w:tab w:val="left" w:pos="864"/>
        </w:tabs>
        <w:spacing w:after="0" w:line="277" w:lineRule="auto"/>
        <w:ind w:right="20" w:firstLine="565"/>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Divide the class into groups of three to four students. Explain that they are going to write a story about going on a blind date.</w:t>
      </w:r>
    </w:p>
    <w:p w:rsidR="00183052" w:rsidRPr="00183052" w:rsidRDefault="00183052" w:rsidP="00183052">
      <w:pPr>
        <w:spacing w:after="0" w:line="29" w:lineRule="exact"/>
        <w:rPr>
          <w:rFonts w:ascii="Times New Roman" w:eastAsia="Times New Roman" w:hAnsi="Times New Roman" w:cs="Times New Roman"/>
          <w:sz w:val="28"/>
          <w:szCs w:val="28"/>
          <w:lang w:eastAsia="ru-RU"/>
        </w:rPr>
      </w:pPr>
    </w:p>
    <w:p w:rsidR="00183052" w:rsidRPr="00183052" w:rsidRDefault="00183052" w:rsidP="00183052">
      <w:pPr>
        <w:numPr>
          <w:ilvl w:val="0"/>
          <w:numId w:val="8"/>
        </w:numPr>
        <w:tabs>
          <w:tab w:val="left" w:pos="859"/>
        </w:tabs>
        <w:spacing w:after="0" w:line="282" w:lineRule="auto"/>
        <w:ind w:firstLine="565"/>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 xml:space="preserve">Give one copy of the worksheet to one student. Give the students a few moments to look at the different stages. Then ask them to complete the first sen-tence. Encourage the students to be imaginative and amusing. </w:t>
      </w:r>
    </w:p>
    <w:p w:rsidR="00183052" w:rsidRPr="00183052" w:rsidRDefault="00183052" w:rsidP="00183052">
      <w:pPr>
        <w:numPr>
          <w:ilvl w:val="0"/>
          <w:numId w:val="9"/>
        </w:numPr>
        <w:tabs>
          <w:tab w:val="left" w:pos="856"/>
        </w:tabs>
        <w:spacing w:after="0" w:line="268" w:lineRule="auto"/>
        <w:ind w:right="20" w:firstLine="565"/>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lastRenderedPageBreak/>
        <w:t>Ask the students to fold their papers back so that what they have written is hidden and the next unfinished sentence is visible. Ask them to pass their worksheet to the student on their left.</w:t>
      </w:r>
    </w:p>
    <w:p w:rsidR="00183052" w:rsidRPr="00183052" w:rsidRDefault="00183052" w:rsidP="00183052">
      <w:pPr>
        <w:spacing w:after="0" w:line="23" w:lineRule="exact"/>
        <w:rPr>
          <w:rFonts w:ascii="Times New Roman" w:eastAsia="Times New Roman" w:hAnsi="Times New Roman" w:cs="Times New Roman"/>
          <w:sz w:val="28"/>
          <w:szCs w:val="28"/>
          <w:lang w:eastAsia="ru-RU"/>
        </w:rPr>
      </w:pPr>
    </w:p>
    <w:p w:rsidR="00183052" w:rsidRPr="00183052" w:rsidRDefault="00183052" w:rsidP="00183052">
      <w:pPr>
        <w:numPr>
          <w:ilvl w:val="0"/>
          <w:numId w:val="9"/>
        </w:numPr>
        <w:tabs>
          <w:tab w:val="left" w:pos="875"/>
        </w:tabs>
        <w:spacing w:after="0" w:line="269" w:lineRule="auto"/>
        <w:ind w:firstLine="565"/>
        <w:jc w:val="both"/>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eastAsia="ru-RU"/>
        </w:rPr>
        <w:t xml:space="preserve">Ask the students to complete the sentence that is now at the top of the worksheet, fold their worksheet back and pass it to the student on their left as before. </w:t>
      </w:r>
      <w:r w:rsidRPr="00183052">
        <w:rPr>
          <w:rFonts w:ascii="Times New Roman" w:eastAsia="Times New Roman" w:hAnsi="Times New Roman" w:cs="Times New Roman"/>
          <w:sz w:val="28"/>
          <w:szCs w:val="28"/>
          <w:lang w:val="ru-RU" w:eastAsia="ru-RU"/>
        </w:rPr>
        <w:t>Repeat this until all the sentences have been completed.</w:t>
      </w:r>
    </w:p>
    <w:p w:rsidR="00183052" w:rsidRPr="00183052" w:rsidRDefault="00183052" w:rsidP="00183052">
      <w:pPr>
        <w:spacing w:after="0" w:line="21" w:lineRule="exact"/>
        <w:rPr>
          <w:rFonts w:ascii="Times New Roman" w:eastAsia="Times New Roman" w:hAnsi="Times New Roman" w:cs="Times New Roman"/>
          <w:sz w:val="28"/>
          <w:szCs w:val="28"/>
          <w:lang w:val="ru-RU" w:eastAsia="ru-RU"/>
        </w:rPr>
      </w:pPr>
    </w:p>
    <w:p w:rsidR="00183052" w:rsidRPr="00183052" w:rsidRDefault="00183052" w:rsidP="00183052">
      <w:pPr>
        <w:numPr>
          <w:ilvl w:val="0"/>
          <w:numId w:val="9"/>
        </w:numPr>
        <w:tabs>
          <w:tab w:val="left" w:pos="854"/>
        </w:tabs>
        <w:spacing w:after="0" w:line="263" w:lineRule="auto"/>
        <w:ind w:right="20" w:firstLine="565"/>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When the last sentence has been written, ask the students to open out the completed story and read it to the others in their group.</w:t>
      </w:r>
    </w:p>
    <w:p w:rsidR="00183052" w:rsidRPr="00183052" w:rsidRDefault="00183052" w:rsidP="00183052">
      <w:pPr>
        <w:spacing w:after="0" w:line="28" w:lineRule="exact"/>
        <w:rPr>
          <w:rFonts w:ascii="Times New Roman" w:eastAsia="Times New Roman" w:hAnsi="Times New Roman" w:cs="Times New Roman"/>
          <w:sz w:val="28"/>
          <w:szCs w:val="28"/>
          <w:lang w:eastAsia="ru-RU"/>
        </w:rPr>
      </w:pPr>
    </w:p>
    <w:p w:rsidR="00183052" w:rsidRPr="00183052" w:rsidRDefault="00183052" w:rsidP="00183052">
      <w:pPr>
        <w:numPr>
          <w:ilvl w:val="0"/>
          <w:numId w:val="9"/>
        </w:numPr>
        <w:tabs>
          <w:tab w:val="left" w:pos="859"/>
        </w:tabs>
        <w:spacing w:after="0" w:line="268" w:lineRule="auto"/>
        <w:ind w:right="20" w:firstLine="565"/>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Ask the students to choose the most interesting or amusing story in their group, which they then read to the whole class. The class listens to the stories and votes for the best.</w:t>
      </w:r>
    </w:p>
    <w:p w:rsidR="00183052" w:rsidRPr="00183052" w:rsidRDefault="00183052" w:rsidP="00183052">
      <w:pPr>
        <w:spacing w:after="0" w:line="393" w:lineRule="exact"/>
        <w:rPr>
          <w:rFonts w:ascii="Times New Roman" w:eastAsia="Times New Roman" w:hAnsi="Times New Roman" w:cs="Times New Roman"/>
          <w:sz w:val="28"/>
          <w:szCs w:val="28"/>
          <w:lang w:eastAsia="ru-RU"/>
        </w:rPr>
      </w:pPr>
    </w:p>
    <w:p w:rsidR="00183052" w:rsidRDefault="00183052" w:rsidP="00183052">
      <w:pPr>
        <w:spacing w:after="0" w:line="263" w:lineRule="auto"/>
        <w:ind w:right="20"/>
        <w:jc w:val="both"/>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eastAsia="ru-RU"/>
        </w:rPr>
        <w:t>Complete one part of the story of a blind date. Then fold the paper over and pass it to the person on your left.</w:t>
      </w:r>
    </w:p>
    <w:p w:rsidR="00183052" w:rsidRPr="00183052" w:rsidRDefault="00183052" w:rsidP="00183052">
      <w:pPr>
        <w:spacing w:after="0" w:line="254" w:lineRule="exact"/>
        <w:rPr>
          <w:rFonts w:ascii="Times New Roman" w:eastAsia="Times New Roman" w:hAnsi="Times New Roman" w:cs="Times New Roman"/>
          <w:sz w:val="28"/>
          <w:szCs w:val="28"/>
          <w:lang w:eastAsia="ru-RU"/>
        </w:rPr>
      </w:pPr>
    </w:p>
    <w:p w:rsidR="00183052" w:rsidRPr="00183052" w:rsidRDefault="00183052" w:rsidP="00183052">
      <w:pPr>
        <w:spacing w:after="0" w:line="21" w:lineRule="exact"/>
        <w:rPr>
          <w:rFonts w:ascii="Times New Roman" w:eastAsia="Times New Roman" w:hAnsi="Times New Roman" w:cs="Times New Roman"/>
          <w:sz w:val="28"/>
          <w:szCs w:val="28"/>
          <w:lang w:eastAsia="ru-RU"/>
        </w:rPr>
      </w:pPr>
    </w:p>
    <w:p w:rsidR="00183052" w:rsidRPr="00183052" w:rsidRDefault="00183052" w:rsidP="00183052">
      <w:pPr>
        <w:spacing w:after="0" w:line="20" w:lineRule="exac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val="ru-RU" w:eastAsia="ru-RU"/>
        </w:rPr>
        <w:pict>
          <v:line id="_x0000_s1211" style="position:absolute;z-index:-251658240" from="-.25pt,1.35pt" to="453.95pt,1.35pt" o:userdrawn="t" strokeweight=".16931mm"/>
        </w:pict>
      </w:r>
      <w:r w:rsidRPr="00183052">
        <w:rPr>
          <w:rFonts w:ascii="Times New Roman" w:eastAsia="Times New Roman" w:hAnsi="Times New Roman" w:cs="Times New Roman"/>
          <w:sz w:val="28"/>
          <w:szCs w:val="28"/>
          <w:lang w:val="ru-RU" w:eastAsia="ru-RU"/>
        </w:rPr>
        <w:pict>
          <v:line id="_x0000_s1212" style="position:absolute;z-index:-251658240" from="-.25pt,34.1pt" to="453.95pt,34.1pt" o:userdrawn="t" strokeweight=".48pt"/>
        </w:pict>
      </w:r>
      <w:r w:rsidRPr="00183052">
        <w:rPr>
          <w:rFonts w:ascii="Times New Roman" w:eastAsia="Times New Roman" w:hAnsi="Times New Roman" w:cs="Times New Roman"/>
          <w:sz w:val="28"/>
          <w:szCs w:val="28"/>
          <w:lang w:val="ru-RU" w:eastAsia="ru-RU"/>
        </w:rPr>
        <w:pict>
          <v:line id="_x0000_s1213" style="position:absolute;z-index:-251658240" from="-.25pt,50.65pt" to="453.95pt,50.65pt" o:userdrawn="t" strokeweight=".48pt"/>
        </w:pict>
      </w:r>
      <w:r w:rsidRPr="00183052">
        <w:rPr>
          <w:rFonts w:ascii="Times New Roman" w:eastAsia="Times New Roman" w:hAnsi="Times New Roman" w:cs="Times New Roman"/>
          <w:sz w:val="28"/>
          <w:szCs w:val="28"/>
          <w:lang w:val="ru-RU" w:eastAsia="ru-RU"/>
        </w:rPr>
        <w:pict>
          <v:line id="_x0000_s1214" style="position:absolute;z-index:-251658240" from="-.25pt,67.25pt" to="453.95pt,67.25pt" o:userdrawn="t" strokeweight=".48pt"/>
        </w:pict>
      </w:r>
      <w:r w:rsidRPr="00183052">
        <w:rPr>
          <w:rFonts w:ascii="Times New Roman" w:eastAsia="Times New Roman" w:hAnsi="Times New Roman" w:cs="Times New Roman"/>
          <w:sz w:val="28"/>
          <w:szCs w:val="28"/>
          <w:lang w:val="ru-RU" w:eastAsia="ru-RU"/>
        </w:rPr>
        <w:pict>
          <v:line id="_x0000_s1215" style="position:absolute;z-index:-251658240" from="-.25pt,100pt" to="453.95pt,100pt" o:userdrawn="t" strokeweight=".48pt"/>
        </w:pict>
      </w:r>
      <w:r w:rsidRPr="00183052">
        <w:rPr>
          <w:rFonts w:ascii="Times New Roman" w:eastAsia="Times New Roman" w:hAnsi="Times New Roman" w:cs="Times New Roman"/>
          <w:sz w:val="28"/>
          <w:szCs w:val="28"/>
          <w:lang w:val="ru-RU" w:eastAsia="ru-RU"/>
        </w:rPr>
        <w:pict>
          <v:line id="_x0000_s1216" style="position:absolute;z-index:-251658240" from="-.25pt,132.65pt" to="453.95pt,132.65pt" o:userdrawn="t" strokeweight=".16931mm"/>
        </w:pict>
      </w:r>
      <w:r w:rsidRPr="00183052">
        <w:rPr>
          <w:rFonts w:ascii="Times New Roman" w:eastAsia="Times New Roman" w:hAnsi="Times New Roman" w:cs="Times New Roman"/>
          <w:sz w:val="28"/>
          <w:szCs w:val="28"/>
          <w:lang w:val="ru-RU" w:eastAsia="ru-RU"/>
        </w:rPr>
        <w:pict>
          <v:line id="_x0000_s1217" style="position:absolute;z-index:-251658240" from="-.25pt,149.2pt" to="453.95pt,149.2pt" o:userdrawn="t" strokeweight=".48pt"/>
        </w:pict>
      </w:r>
      <w:r w:rsidRPr="00183052">
        <w:rPr>
          <w:rFonts w:ascii="Times New Roman" w:eastAsia="Times New Roman" w:hAnsi="Times New Roman" w:cs="Times New Roman"/>
          <w:sz w:val="28"/>
          <w:szCs w:val="28"/>
          <w:lang w:val="ru-RU" w:eastAsia="ru-RU"/>
        </w:rPr>
        <w:pict>
          <v:line id="_x0000_s1218" style="position:absolute;z-index:-251658240" from="-.25pt,181.95pt" to="453.95pt,181.95pt" o:userdrawn="t" strokeweight=".16931mm"/>
        </w:pict>
      </w:r>
      <w:r w:rsidRPr="00183052">
        <w:rPr>
          <w:rFonts w:ascii="Times New Roman" w:eastAsia="Times New Roman" w:hAnsi="Times New Roman" w:cs="Times New Roman"/>
          <w:sz w:val="28"/>
          <w:szCs w:val="28"/>
          <w:lang w:val="ru-RU" w:eastAsia="ru-RU"/>
        </w:rPr>
        <w:pict>
          <v:line id="_x0000_s1219" style="position:absolute;z-index:-251658240" from="-.05pt,1.1pt" to="-.05pt,214.95pt" o:userdrawn="t" strokeweight=".16931mm"/>
        </w:pict>
      </w:r>
      <w:r w:rsidRPr="00183052">
        <w:rPr>
          <w:rFonts w:ascii="Times New Roman" w:eastAsia="Times New Roman" w:hAnsi="Times New Roman" w:cs="Times New Roman"/>
          <w:sz w:val="28"/>
          <w:szCs w:val="28"/>
          <w:lang w:val="ru-RU" w:eastAsia="ru-RU"/>
        </w:rPr>
        <w:pict>
          <v:line id="_x0000_s1220" style="position:absolute;z-index:-251658240" from="453.7pt,1.1pt" to="453.7pt,214.5pt" o:userdrawn="t" strokeweight=".16931mm"/>
        </w:pict>
      </w:r>
    </w:p>
    <w:p w:rsidR="00183052" w:rsidRPr="00183052" w:rsidRDefault="00183052" w:rsidP="00183052">
      <w:pPr>
        <w:spacing w:after="0" w:line="18" w:lineRule="exact"/>
        <w:rPr>
          <w:rFonts w:ascii="Times New Roman" w:eastAsia="Times New Roman" w:hAnsi="Times New Roman" w:cs="Times New Roman"/>
          <w:sz w:val="28"/>
          <w:szCs w:val="28"/>
          <w:lang w:eastAsia="ru-RU"/>
        </w:rPr>
      </w:pPr>
    </w:p>
    <w:p w:rsidR="00183052" w:rsidRPr="00183052" w:rsidRDefault="00183052" w:rsidP="00183052">
      <w:pPr>
        <w:spacing w:after="0" w:line="234" w:lineRule="auto"/>
        <w:ind w:right="20"/>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In preparation for my blind date last week, I had decided to wear … (what did you wear?)</w:t>
      </w:r>
    </w:p>
    <w:p w:rsidR="00183052" w:rsidRPr="00183052" w:rsidRDefault="00183052" w:rsidP="00183052">
      <w:pPr>
        <w:spacing w:after="0" w:line="14" w:lineRule="exact"/>
        <w:rPr>
          <w:rFonts w:ascii="Times New Roman" w:eastAsia="Times New Roman" w:hAnsi="Times New Roman" w:cs="Times New Roman"/>
          <w:sz w:val="28"/>
          <w:szCs w:val="28"/>
          <w:lang w:eastAsia="ru-RU"/>
        </w:rPr>
      </w:pPr>
    </w:p>
    <w:p w:rsidR="00183052" w:rsidRPr="00183052" w:rsidRDefault="00183052" w:rsidP="00183052">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As an ice-breaker, I had bought my date … (what had you bought?)</w:t>
      </w:r>
    </w:p>
    <w:p w:rsidR="00183052" w:rsidRPr="00183052" w:rsidRDefault="00183052" w:rsidP="00183052">
      <w:pPr>
        <w:spacing w:after="0" w:line="9" w:lineRule="exact"/>
        <w:rPr>
          <w:rFonts w:ascii="Times New Roman" w:eastAsia="Times New Roman" w:hAnsi="Times New Roman" w:cs="Times New Roman"/>
          <w:sz w:val="28"/>
          <w:szCs w:val="28"/>
          <w:lang w:eastAsia="ru-RU"/>
        </w:rPr>
      </w:pPr>
    </w:p>
    <w:p w:rsidR="00183052" w:rsidRPr="00183052" w:rsidRDefault="00183052" w:rsidP="00183052">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We had arranged to meet in my favourite restaurant. (describe it)</w:t>
      </w:r>
    </w:p>
    <w:p w:rsidR="00183052" w:rsidRPr="00183052" w:rsidRDefault="00183052" w:rsidP="00183052">
      <w:pPr>
        <w:spacing w:after="0" w:line="23" w:lineRule="exact"/>
        <w:rPr>
          <w:rFonts w:ascii="Times New Roman" w:eastAsia="Times New Roman" w:hAnsi="Times New Roman" w:cs="Times New Roman"/>
          <w:sz w:val="28"/>
          <w:szCs w:val="28"/>
          <w:lang w:eastAsia="ru-RU"/>
        </w:rPr>
      </w:pPr>
    </w:p>
    <w:p w:rsidR="00183052" w:rsidRPr="00183052" w:rsidRDefault="00183052" w:rsidP="00183052">
      <w:pPr>
        <w:spacing w:after="0" w:line="235" w:lineRule="auto"/>
        <w:ind w:right="20"/>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When I arrived, I couldn’t believe my eyes. My date was wearing …(what was your date wearing?)</w:t>
      </w:r>
    </w:p>
    <w:p w:rsidR="00183052" w:rsidRPr="00183052" w:rsidRDefault="00183052" w:rsidP="00183052">
      <w:pPr>
        <w:spacing w:after="0" w:line="25" w:lineRule="exact"/>
        <w:rPr>
          <w:rFonts w:ascii="Times New Roman" w:eastAsia="Times New Roman" w:hAnsi="Times New Roman" w:cs="Times New Roman"/>
          <w:sz w:val="28"/>
          <w:szCs w:val="28"/>
          <w:lang w:eastAsia="ru-RU"/>
        </w:rPr>
      </w:pPr>
    </w:p>
    <w:p w:rsidR="00183052" w:rsidRPr="00183052" w:rsidRDefault="00183052" w:rsidP="00183052">
      <w:pPr>
        <w:spacing w:after="0" w:line="234" w:lineRule="auto"/>
        <w:ind w:right="20"/>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After we had sat down, my date surprised me again by ordering … (what did your date order?)</w:t>
      </w:r>
    </w:p>
    <w:p w:rsidR="00183052" w:rsidRPr="00183052" w:rsidRDefault="00183052" w:rsidP="00183052">
      <w:pPr>
        <w:spacing w:after="0" w:line="12" w:lineRule="exact"/>
        <w:rPr>
          <w:rFonts w:ascii="Times New Roman" w:eastAsia="Times New Roman" w:hAnsi="Times New Roman" w:cs="Times New Roman"/>
          <w:sz w:val="28"/>
          <w:szCs w:val="28"/>
          <w:lang w:eastAsia="ru-RU"/>
        </w:rPr>
      </w:pPr>
    </w:p>
    <w:p w:rsidR="00183052" w:rsidRPr="00183052" w:rsidRDefault="00183052" w:rsidP="00183052">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Then, out of the blue, my date got up and … (what did your date do?)</w:t>
      </w:r>
    </w:p>
    <w:p w:rsidR="00183052" w:rsidRPr="00183052" w:rsidRDefault="00183052" w:rsidP="00183052">
      <w:pPr>
        <w:spacing w:after="0" w:line="25" w:lineRule="exact"/>
        <w:rPr>
          <w:rFonts w:ascii="Times New Roman" w:eastAsia="Times New Roman" w:hAnsi="Times New Roman" w:cs="Times New Roman"/>
          <w:sz w:val="28"/>
          <w:szCs w:val="28"/>
          <w:lang w:eastAsia="ru-RU"/>
        </w:rPr>
      </w:pPr>
    </w:p>
    <w:p w:rsidR="00183052" w:rsidRPr="00183052" w:rsidRDefault="00183052" w:rsidP="00183052">
      <w:pPr>
        <w:spacing w:after="0" w:line="234" w:lineRule="auto"/>
        <w:ind w:right="20"/>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Out of the corner of my eye, I noticed that the waiter was … (what was the waiter doing?)</w:t>
      </w:r>
    </w:p>
    <w:p w:rsidR="00183052" w:rsidRPr="00183052" w:rsidRDefault="00183052" w:rsidP="00183052">
      <w:pPr>
        <w:spacing w:after="0" w:line="25" w:lineRule="exact"/>
        <w:rPr>
          <w:rFonts w:ascii="Times New Roman" w:eastAsia="Times New Roman" w:hAnsi="Times New Roman" w:cs="Times New Roman"/>
          <w:sz w:val="28"/>
          <w:szCs w:val="28"/>
          <w:lang w:eastAsia="ru-RU"/>
        </w:rPr>
      </w:pPr>
    </w:p>
    <w:p w:rsidR="00183052" w:rsidRPr="00183052" w:rsidRDefault="00183052" w:rsidP="00183052">
      <w:pPr>
        <w:spacing w:after="0" w:line="234" w:lineRule="auto"/>
        <w:ind w:right="20"/>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Nobody could have anticipated what happened next but, as it turned out, it was the perfect end to the evening. (what happened?)</w:t>
      </w:r>
    </w:p>
    <w:p w:rsidR="00183052" w:rsidRPr="00183052" w:rsidRDefault="00183052" w:rsidP="00183052">
      <w:pPr>
        <w:spacing w:after="0" w:line="20" w:lineRule="exac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val="ru-RU" w:eastAsia="ru-RU"/>
        </w:rPr>
        <w:pict>
          <v:rect id="_x0000_s1221" style="position:absolute;margin-left:-.25pt;margin-top:.3pt;width:454.2pt;height:1pt;z-index:-251658240" o:userdrawn="t" fillcolor="black" strokecolor="none"/>
        </w:pict>
      </w:r>
    </w:p>
    <w:p w:rsidR="00183052" w:rsidRPr="00183052" w:rsidRDefault="00183052" w:rsidP="00183052">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(From Inside Out Advanced. Resource Pack)</w:t>
      </w:r>
    </w:p>
    <w:p w:rsidR="00183052" w:rsidRPr="00183052" w:rsidRDefault="00183052" w:rsidP="00183052">
      <w:pPr>
        <w:spacing w:after="0" w:line="263" w:lineRule="auto"/>
        <w:ind w:right="20"/>
        <w:jc w:val="both"/>
        <w:rPr>
          <w:rFonts w:ascii="Times New Roman" w:eastAsia="Times New Roman" w:hAnsi="Times New Roman" w:cs="Times New Roman"/>
          <w:sz w:val="28"/>
          <w:szCs w:val="28"/>
          <w:lang w:val="ru-RU" w:eastAsia="ru-RU"/>
        </w:rPr>
      </w:pPr>
    </w:p>
    <w:p w:rsidR="00183052" w:rsidRPr="00183052" w:rsidRDefault="00183052" w:rsidP="00183052">
      <w:pPr>
        <w:spacing w:after="0" w:line="271" w:lineRule="auto"/>
        <w:jc w:val="both"/>
        <w:rPr>
          <w:rFonts w:ascii="Times New Roman" w:eastAsia="Times New Roman" w:hAnsi="Times New Roman" w:cs="Times New Roman"/>
          <w:sz w:val="28"/>
          <w:szCs w:val="28"/>
          <w:lang w:eastAsia="ru-RU"/>
        </w:rPr>
      </w:pPr>
    </w:p>
    <w:p w:rsidR="008E6573" w:rsidRPr="00183052" w:rsidRDefault="008E6573" w:rsidP="00183052">
      <w:pPr>
        <w:spacing w:after="0" w:line="129" w:lineRule="exact"/>
        <w:rPr>
          <w:rFonts w:ascii="Times New Roman" w:eastAsia="Times New Roman" w:hAnsi="Times New Roman" w:cs="Times New Roman"/>
          <w:sz w:val="28"/>
          <w:szCs w:val="28"/>
          <w:lang w:eastAsia="ru-RU"/>
        </w:rPr>
      </w:pPr>
    </w:p>
    <w:p w:rsidR="000B1B75" w:rsidRPr="00183052" w:rsidRDefault="000B1B75" w:rsidP="00183052">
      <w:pPr>
        <w:spacing w:after="0" w:line="0" w:lineRule="atLeast"/>
        <w:ind w:right="20"/>
        <w:jc w:val="center"/>
        <w:rPr>
          <w:rFonts w:ascii="Times New Roman" w:eastAsia="Times New Roman" w:hAnsi="Times New Roman" w:cs="Times New Roman"/>
          <w:b/>
          <w:sz w:val="28"/>
          <w:szCs w:val="28"/>
          <w:lang w:eastAsia="ru-RU"/>
        </w:rPr>
      </w:pPr>
    </w:p>
    <w:p w:rsidR="000B1B75" w:rsidRPr="00183052" w:rsidRDefault="000B1B75" w:rsidP="00183052">
      <w:pPr>
        <w:spacing w:after="0" w:line="0" w:lineRule="atLeast"/>
        <w:ind w:right="20"/>
        <w:jc w:val="center"/>
        <w:rPr>
          <w:rFonts w:ascii="Times New Roman" w:eastAsia="Times New Roman" w:hAnsi="Times New Roman" w:cs="Times New Roman"/>
          <w:b/>
          <w:sz w:val="28"/>
          <w:szCs w:val="28"/>
          <w:lang w:eastAsia="ru-RU"/>
        </w:rPr>
      </w:pPr>
    </w:p>
    <w:p w:rsidR="000B1B75" w:rsidRPr="00183052" w:rsidRDefault="000B1B75" w:rsidP="00183052">
      <w:pPr>
        <w:spacing w:after="0" w:line="0" w:lineRule="atLeast"/>
        <w:ind w:right="20"/>
        <w:jc w:val="center"/>
        <w:rPr>
          <w:rFonts w:ascii="Times New Roman" w:eastAsia="Times New Roman" w:hAnsi="Times New Roman" w:cs="Times New Roman"/>
          <w:b/>
          <w:sz w:val="28"/>
          <w:szCs w:val="28"/>
          <w:lang w:eastAsia="ru-RU"/>
        </w:rPr>
      </w:pPr>
    </w:p>
    <w:p w:rsidR="000B1B75" w:rsidRPr="00183052" w:rsidRDefault="000B1B75" w:rsidP="00183052">
      <w:pPr>
        <w:spacing w:after="0" w:line="0" w:lineRule="atLeast"/>
        <w:ind w:right="20"/>
        <w:jc w:val="center"/>
        <w:rPr>
          <w:rFonts w:ascii="Times New Roman" w:eastAsia="Times New Roman" w:hAnsi="Times New Roman" w:cs="Times New Roman"/>
          <w:b/>
          <w:sz w:val="28"/>
          <w:szCs w:val="28"/>
          <w:lang w:eastAsia="ru-RU"/>
        </w:rPr>
      </w:pPr>
    </w:p>
    <w:p w:rsidR="000B1B75" w:rsidRPr="00183052" w:rsidRDefault="000B1B75" w:rsidP="00183052">
      <w:pPr>
        <w:spacing w:after="0" w:line="0" w:lineRule="atLeast"/>
        <w:ind w:right="20"/>
        <w:rPr>
          <w:rFonts w:ascii="Times New Roman" w:eastAsia="Times New Roman" w:hAnsi="Times New Roman" w:cs="Times New Roman"/>
          <w:b/>
          <w:sz w:val="28"/>
          <w:szCs w:val="28"/>
          <w:lang w:eastAsia="ru-RU"/>
        </w:rPr>
      </w:pPr>
    </w:p>
    <w:p w:rsidR="000B1B75" w:rsidRPr="00183052" w:rsidRDefault="000B1B75" w:rsidP="00183052">
      <w:pPr>
        <w:spacing w:after="0" w:line="0" w:lineRule="atLeast"/>
        <w:ind w:right="20"/>
        <w:jc w:val="center"/>
        <w:rPr>
          <w:rFonts w:ascii="Times New Roman" w:eastAsia="Times New Roman" w:hAnsi="Times New Roman" w:cs="Times New Roman"/>
          <w:b/>
          <w:sz w:val="28"/>
          <w:szCs w:val="28"/>
          <w:lang w:eastAsia="ru-RU"/>
        </w:rPr>
      </w:pPr>
    </w:p>
    <w:p w:rsidR="008E6573" w:rsidRPr="00183052" w:rsidRDefault="008E6573" w:rsidP="00183052">
      <w:pPr>
        <w:spacing w:after="0" w:line="0" w:lineRule="atLeast"/>
        <w:rPr>
          <w:rFonts w:ascii="Times New Roman" w:eastAsia="Times New Roman" w:hAnsi="Times New Roman" w:cs="Times New Roman"/>
          <w:sz w:val="28"/>
          <w:szCs w:val="28"/>
          <w:lang w:eastAsia="ru-RU"/>
        </w:rPr>
        <w:sectPr w:rsidR="008E6573" w:rsidRPr="00183052">
          <w:pgSz w:w="11900" w:h="16838"/>
          <w:pgMar w:top="728" w:right="1406" w:bottom="938" w:left="1420" w:header="0" w:footer="0" w:gutter="0"/>
          <w:cols w:space="0" w:equalWidth="0">
            <w:col w:w="9080"/>
          </w:cols>
          <w:docGrid w:linePitch="360"/>
        </w:sectPr>
      </w:pPr>
    </w:p>
    <w:p w:rsidR="008E6573" w:rsidRPr="00183052" w:rsidRDefault="008E6573" w:rsidP="00183052">
      <w:pPr>
        <w:spacing w:after="0" w:line="200" w:lineRule="exact"/>
        <w:rPr>
          <w:rFonts w:ascii="Times New Roman" w:eastAsia="Times New Roman" w:hAnsi="Times New Roman" w:cs="Times New Roman"/>
          <w:sz w:val="28"/>
          <w:szCs w:val="28"/>
          <w:lang w:eastAsia="ru-RU"/>
        </w:rPr>
      </w:pPr>
      <w:bookmarkStart w:id="2" w:name="page117"/>
      <w:bookmarkEnd w:id="2"/>
    </w:p>
    <w:p w:rsidR="00183052" w:rsidRPr="00183052" w:rsidRDefault="00183052" w:rsidP="00183052">
      <w:pPr>
        <w:tabs>
          <w:tab w:val="left" w:pos="859"/>
        </w:tabs>
        <w:spacing w:after="0" w:line="282" w:lineRule="auto"/>
        <w:jc w:val="both"/>
        <w:rPr>
          <w:rFonts w:ascii="Times New Roman" w:eastAsia="Times New Roman" w:hAnsi="Times New Roman" w:cs="Times New Roman"/>
          <w:sz w:val="28"/>
          <w:szCs w:val="28"/>
          <w:lang w:eastAsia="ru-RU"/>
        </w:rPr>
      </w:pPr>
    </w:p>
    <w:p w:rsidR="00183052" w:rsidRPr="00183052" w:rsidRDefault="00183052" w:rsidP="00183052">
      <w:pPr>
        <w:tabs>
          <w:tab w:val="left" w:pos="859"/>
        </w:tabs>
        <w:spacing w:after="0" w:line="282" w:lineRule="auto"/>
        <w:jc w:val="both"/>
        <w:rPr>
          <w:rFonts w:ascii="Times New Roman" w:eastAsia="Times New Roman" w:hAnsi="Times New Roman" w:cs="Times New Roman"/>
          <w:sz w:val="28"/>
          <w:szCs w:val="28"/>
          <w:lang w:eastAsia="ru-RU"/>
        </w:rPr>
      </w:pPr>
    </w:p>
    <w:p w:rsidR="008E6573" w:rsidRDefault="008E6573" w:rsidP="00183052">
      <w:pPr>
        <w:rPr>
          <w:rFonts w:ascii="Times New Roman" w:eastAsia="Times New Roman" w:hAnsi="Times New Roman" w:cs="Times New Roman"/>
          <w:sz w:val="28"/>
          <w:szCs w:val="28"/>
          <w:lang w:val="ru-RU" w:eastAsia="ru-RU"/>
        </w:rPr>
      </w:pPr>
    </w:p>
    <w:p w:rsidR="00183052" w:rsidRDefault="00183052" w:rsidP="00183052">
      <w:pPr>
        <w:rPr>
          <w:rFonts w:ascii="Times New Roman" w:eastAsia="Times New Roman" w:hAnsi="Times New Roman" w:cs="Times New Roman"/>
          <w:sz w:val="28"/>
          <w:szCs w:val="28"/>
          <w:lang w:val="ru-RU" w:eastAsia="ru-RU"/>
        </w:rPr>
      </w:pPr>
    </w:p>
    <w:p w:rsidR="00183052" w:rsidRPr="00183052" w:rsidRDefault="00183052" w:rsidP="00183052">
      <w:pPr>
        <w:rPr>
          <w:rFonts w:ascii="Times New Roman" w:eastAsia="Times New Roman" w:hAnsi="Times New Roman" w:cs="Times New Roman"/>
          <w:sz w:val="28"/>
          <w:szCs w:val="28"/>
          <w:lang w:val="ru-RU" w:eastAsia="ru-RU"/>
        </w:rPr>
        <w:sectPr w:rsidR="00183052" w:rsidRPr="00183052">
          <w:pgSz w:w="11900" w:h="16838"/>
          <w:pgMar w:top="728" w:right="1406" w:bottom="1113" w:left="1420" w:header="0" w:footer="0" w:gutter="0"/>
          <w:cols w:space="0" w:equalWidth="0">
            <w:col w:w="9080"/>
          </w:cols>
          <w:docGrid w:linePitch="360"/>
        </w:sectPr>
      </w:pPr>
    </w:p>
    <w:p w:rsidR="008E6573" w:rsidRPr="00183052" w:rsidRDefault="008E6573" w:rsidP="00183052">
      <w:pPr>
        <w:spacing w:after="0" w:line="330" w:lineRule="exact"/>
        <w:rPr>
          <w:rFonts w:ascii="Times New Roman" w:eastAsia="Times New Roman" w:hAnsi="Times New Roman" w:cs="Times New Roman"/>
          <w:sz w:val="28"/>
          <w:szCs w:val="28"/>
          <w:lang w:val="ru-RU" w:eastAsia="ru-RU"/>
        </w:rPr>
      </w:pPr>
      <w:bookmarkStart w:id="3" w:name="page118"/>
      <w:bookmarkEnd w:id="3"/>
    </w:p>
    <w:p w:rsidR="000B1B75" w:rsidRPr="00183052" w:rsidRDefault="000B1B75" w:rsidP="00183052">
      <w:pPr>
        <w:spacing w:after="0" w:line="0" w:lineRule="atLeast"/>
        <w:rPr>
          <w:rFonts w:ascii="Times New Roman" w:eastAsia="Arial" w:hAnsi="Times New Roman" w:cs="Times New Roman"/>
          <w:b/>
          <w:i/>
          <w:sz w:val="28"/>
          <w:szCs w:val="28"/>
          <w:lang w:val="ru-RU" w:eastAsia="ru-RU"/>
        </w:rPr>
      </w:pPr>
      <w:r w:rsidRPr="00183052">
        <w:rPr>
          <w:rFonts w:ascii="Times New Roman" w:eastAsia="Arial" w:hAnsi="Times New Roman" w:cs="Times New Roman"/>
          <w:b/>
          <w:i/>
          <w:sz w:val="28"/>
          <w:szCs w:val="28"/>
          <w:lang w:val="ru-RU" w:eastAsia="ru-RU"/>
        </w:rPr>
        <w:t>Обучение устной речи</w:t>
      </w:r>
    </w:p>
    <w:p w:rsidR="008E6573" w:rsidRPr="00183052" w:rsidRDefault="008E6573" w:rsidP="00183052">
      <w:pPr>
        <w:spacing w:after="0" w:line="116" w:lineRule="exact"/>
        <w:rPr>
          <w:rFonts w:ascii="Times New Roman" w:eastAsia="Times New Roman" w:hAnsi="Times New Roman" w:cs="Times New Roman"/>
          <w:sz w:val="28"/>
          <w:szCs w:val="28"/>
          <w:lang w:val="ru-RU" w:eastAsia="ru-RU"/>
        </w:rPr>
      </w:pPr>
    </w:p>
    <w:p w:rsidR="008E6573" w:rsidRPr="00183052" w:rsidRDefault="000B1B75" w:rsidP="00183052">
      <w:pPr>
        <w:pStyle w:val="ae"/>
        <w:spacing w:after="0" w:line="0" w:lineRule="atLeast"/>
        <w:ind w:left="0" w:right="39"/>
        <w:rPr>
          <w:rFonts w:ascii="Times New Roman" w:eastAsia="Times New Roman" w:hAnsi="Times New Roman" w:cs="Times New Roman"/>
          <w:b/>
          <w:sz w:val="28"/>
          <w:szCs w:val="28"/>
          <w:lang w:val="ru-RU" w:eastAsia="ru-RU"/>
        </w:rPr>
      </w:pPr>
      <w:r w:rsidRPr="00183052">
        <w:rPr>
          <w:rFonts w:ascii="Times New Roman" w:eastAsia="Times New Roman" w:hAnsi="Times New Roman" w:cs="Times New Roman"/>
          <w:b/>
          <w:sz w:val="28"/>
          <w:szCs w:val="28"/>
          <w:lang w:val="ru-RU" w:eastAsia="ru-RU"/>
        </w:rPr>
        <w:t>1.</w:t>
      </w:r>
      <w:r w:rsidR="008E6573" w:rsidRPr="00183052">
        <w:rPr>
          <w:rFonts w:ascii="Times New Roman" w:eastAsia="Times New Roman" w:hAnsi="Times New Roman" w:cs="Times New Roman"/>
          <w:b/>
          <w:sz w:val="28"/>
          <w:szCs w:val="28"/>
          <w:lang w:val="ru-RU" w:eastAsia="ru-RU"/>
        </w:rPr>
        <w:t>Hidden word</w:t>
      </w:r>
    </w:p>
    <w:p w:rsidR="008E6573" w:rsidRPr="00183052" w:rsidRDefault="008E6573" w:rsidP="00183052">
      <w:pPr>
        <w:spacing w:after="0" w:line="193" w:lineRule="exact"/>
        <w:rPr>
          <w:rFonts w:ascii="Times New Roman" w:eastAsia="Times New Roman" w:hAnsi="Times New Roman" w:cs="Times New Roman"/>
          <w:sz w:val="28"/>
          <w:szCs w:val="28"/>
          <w:lang w:val="ru-RU" w:eastAsia="ru-RU"/>
        </w:rPr>
      </w:pPr>
    </w:p>
    <w:p w:rsidR="008E6573" w:rsidRPr="00183052" w:rsidRDefault="008E6573" w:rsidP="00183052">
      <w:pPr>
        <w:numPr>
          <w:ilvl w:val="0"/>
          <w:numId w:val="10"/>
        </w:numPr>
        <w:tabs>
          <w:tab w:val="left" w:pos="853"/>
        </w:tabs>
        <w:spacing w:after="0" w:line="277" w:lineRule="auto"/>
        <w:ind w:right="40" w:firstLine="565"/>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Divide the class into groups of three to five students and give each group a set of cards placed face down on the table.</w:t>
      </w:r>
    </w:p>
    <w:p w:rsidR="008E6573" w:rsidRPr="00183052" w:rsidRDefault="008E6573" w:rsidP="00183052">
      <w:pPr>
        <w:spacing w:after="0" w:line="31" w:lineRule="exact"/>
        <w:rPr>
          <w:rFonts w:ascii="Times New Roman" w:eastAsia="Times New Roman" w:hAnsi="Times New Roman" w:cs="Times New Roman"/>
          <w:sz w:val="28"/>
          <w:szCs w:val="28"/>
          <w:lang w:eastAsia="ru-RU"/>
        </w:rPr>
      </w:pPr>
    </w:p>
    <w:p w:rsidR="008E6573" w:rsidRPr="00183052" w:rsidRDefault="008E6573" w:rsidP="00183052">
      <w:pPr>
        <w:numPr>
          <w:ilvl w:val="0"/>
          <w:numId w:val="10"/>
        </w:numPr>
        <w:tabs>
          <w:tab w:val="left" w:pos="881"/>
        </w:tabs>
        <w:spacing w:after="0" w:line="240" w:lineRule="auto"/>
        <w:ind w:right="20" w:firstLine="565"/>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Explain that the students are going to take turns to pick up one of the cards (without showing it to the rest of the group) and speak for one minute on the topic. The topic is not what is written on the card but one chosen by the rest of the group, for example, the weather, shopping, British food, films, etc. The aim is to subtly include the word on the card in the speech. At the end of the mi-nute, each student in the group guesses what the word was. If a student correctly guesses the word, he/she scores a point. If nobody guesses, the speaker scores the point. The student with the most points at the end of the game is the winner.</w:t>
      </w:r>
    </w:p>
    <w:p w:rsidR="008E6573" w:rsidRPr="00183052" w:rsidRDefault="008E6573" w:rsidP="00183052">
      <w:pPr>
        <w:tabs>
          <w:tab w:val="left" w:pos="881"/>
        </w:tabs>
        <w:spacing w:after="0"/>
        <w:ind w:right="20"/>
        <w:jc w:val="both"/>
        <w:rPr>
          <w:rFonts w:ascii="Times New Roman" w:eastAsia="Times New Roman" w:hAnsi="Times New Roman" w:cs="Times New Roman"/>
          <w:sz w:val="28"/>
          <w:szCs w:val="28"/>
          <w:lang w:val="ru-RU" w:eastAsia="ru-RU"/>
        </w:rPr>
      </w:pPr>
    </w:p>
    <w:p w:rsidR="00183052" w:rsidRPr="00183052" w:rsidRDefault="00183052" w:rsidP="00183052">
      <w:pPr>
        <w:numPr>
          <w:ilvl w:val="0"/>
          <w:numId w:val="11"/>
        </w:numPr>
        <w:tabs>
          <w:tab w:val="left" w:pos="878"/>
        </w:tabs>
        <w:spacing w:after="0" w:line="287" w:lineRule="auto"/>
        <w:ind w:right="20" w:firstLine="565"/>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While the students are playing the game, circulate and monitor, noting down any errors which can be used for a correction activity at a later stage.</w:t>
      </w:r>
    </w:p>
    <w:p w:rsidR="00183052" w:rsidRPr="00183052" w:rsidRDefault="00183052" w:rsidP="00183052">
      <w:pPr>
        <w:spacing w:after="0" w:line="29" w:lineRule="exact"/>
        <w:rPr>
          <w:rFonts w:ascii="Times New Roman" w:eastAsia="Times New Roman" w:hAnsi="Times New Roman" w:cs="Times New Roman"/>
          <w:sz w:val="28"/>
          <w:szCs w:val="28"/>
          <w:lang w:eastAsia="ru-RU"/>
        </w:rPr>
      </w:pPr>
    </w:p>
    <w:p w:rsidR="00183052" w:rsidRPr="00183052" w:rsidRDefault="00183052" w:rsidP="00183052">
      <w:pPr>
        <w:spacing w:after="0" w:line="295" w:lineRule="auto"/>
        <w:jc w:val="both"/>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При этом можно использовать тематическую лексику или набор вы-ражений, примерный список которых приведен ниже. Педагог можно иметь несколько подборок выражений. В представленной ниже таблице приведен список существительных, но преподаватель может использовать, например, глаголы, наречия или прилагательные.</w:t>
      </w:r>
    </w:p>
    <w:p w:rsidR="00183052" w:rsidRPr="00183052" w:rsidRDefault="00183052" w:rsidP="00183052">
      <w:pPr>
        <w:spacing w:after="0" w:line="114" w:lineRule="exact"/>
        <w:rPr>
          <w:rFonts w:ascii="Times New Roman" w:eastAsia="Times New Roman" w:hAnsi="Times New Roman" w:cs="Times New Roman"/>
          <w:sz w:val="28"/>
          <w:szCs w:val="28"/>
          <w:lang w:val="ru-RU" w:eastAsia="ru-RU"/>
        </w:rPr>
      </w:pPr>
    </w:p>
    <w:tbl>
      <w:tblPr>
        <w:tblW w:w="9120" w:type="dxa"/>
        <w:tblInd w:w="10" w:type="dxa"/>
        <w:tblLayout w:type="fixed"/>
        <w:tblCellMar>
          <w:left w:w="0" w:type="dxa"/>
          <w:right w:w="0" w:type="dxa"/>
        </w:tblCellMar>
        <w:tblLook w:val="0000"/>
      </w:tblPr>
      <w:tblGrid>
        <w:gridCol w:w="2220"/>
        <w:gridCol w:w="2280"/>
        <w:gridCol w:w="2300"/>
        <w:gridCol w:w="2320"/>
      </w:tblGrid>
      <w:tr w:rsidR="00183052" w:rsidRPr="00183052" w:rsidTr="00183052">
        <w:trPr>
          <w:trHeight w:val="276"/>
        </w:trPr>
        <w:tc>
          <w:tcPr>
            <w:tcW w:w="2220" w:type="dxa"/>
            <w:tcBorders>
              <w:top w:val="single" w:sz="8" w:space="0" w:color="auto"/>
              <w:left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monkey</w:t>
            </w:r>
          </w:p>
        </w:tc>
        <w:tc>
          <w:tcPr>
            <w:tcW w:w="2280" w:type="dxa"/>
            <w:tcBorders>
              <w:top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tennis racket</w:t>
            </w:r>
          </w:p>
        </w:tc>
        <w:tc>
          <w:tcPr>
            <w:tcW w:w="2300" w:type="dxa"/>
            <w:tcBorders>
              <w:top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taxi driver</w:t>
            </w:r>
          </w:p>
        </w:tc>
        <w:tc>
          <w:tcPr>
            <w:tcW w:w="2320" w:type="dxa"/>
            <w:tcBorders>
              <w:top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wedding ring</w:t>
            </w:r>
          </w:p>
        </w:tc>
      </w:tr>
      <w:tr w:rsidR="00183052" w:rsidRPr="00183052" w:rsidTr="00183052">
        <w:trPr>
          <w:trHeight w:val="65"/>
        </w:trPr>
        <w:tc>
          <w:tcPr>
            <w:tcW w:w="222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c>
          <w:tcPr>
            <w:tcW w:w="228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c>
          <w:tcPr>
            <w:tcW w:w="23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c>
          <w:tcPr>
            <w:tcW w:w="232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r>
      <w:tr w:rsidR="00183052" w:rsidRPr="00183052" w:rsidTr="00183052">
        <w:trPr>
          <w:trHeight w:val="256"/>
        </w:trPr>
        <w:tc>
          <w:tcPr>
            <w:tcW w:w="2220" w:type="dxa"/>
            <w:tcBorders>
              <w:left w:val="single" w:sz="8" w:space="0" w:color="auto"/>
              <w:right w:val="single" w:sz="8" w:space="0" w:color="auto"/>
            </w:tcBorders>
            <w:shd w:val="clear" w:color="auto" w:fill="auto"/>
            <w:vAlign w:val="bottom"/>
          </w:tcPr>
          <w:p w:rsidR="00183052" w:rsidRPr="00183052" w:rsidRDefault="00183052" w:rsidP="00183052">
            <w:pPr>
              <w:spacing w:after="0" w:line="256"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shop assistant</w:t>
            </w:r>
          </w:p>
        </w:tc>
        <w:tc>
          <w:tcPr>
            <w:tcW w:w="2280" w:type="dxa"/>
            <w:tcBorders>
              <w:right w:val="single" w:sz="8" w:space="0" w:color="auto"/>
            </w:tcBorders>
            <w:shd w:val="clear" w:color="auto" w:fill="auto"/>
            <w:vAlign w:val="bottom"/>
          </w:tcPr>
          <w:p w:rsidR="00183052" w:rsidRPr="00183052" w:rsidRDefault="00183052" w:rsidP="00183052">
            <w:pPr>
              <w:spacing w:after="0" w:line="256"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armchair</w:t>
            </w:r>
          </w:p>
        </w:tc>
        <w:tc>
          <w:tcPr>
            <w:tcW w:w="2300" w:type="dxa"/>
            <w:tcBorders>
              <w:right w:val="single" w:sz="8" w:space="0" w:color="auto"/>
            </w:tcBorders>
            <w:shd w:val="clear" w:color="auto" w:fill="auto"/>
            <w:vAlign w:val="bottom"/>
          </w:tcPr>
          <w:p w:rsidR="00183052" w:rsidRPr="00183052" w:rsidRDefault="00183052" w:rsidP="00183052">
            <w:pPr>
              <w:spacing w:after="0" w:line="256"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giraffe</w:t>
            </w:r>
          </w:p>
        </w:tc>
        <w:tc>
          <w:tcPr>
            <w:tcW w:w="2320" w:type="dxa"/>
            <w:tcBorders>
              <w:right w:val="single" w:sz="8" w:space="0" w:color="auto"/>
            </w:tcBorders>
            <w:shd w:val="clear" w:color="auto" w:fill="auto"/>
            <w:vAlign w:val="bottom"/>
          </w:tcPr>
          <w:p w:rsidR="00183052" w:rsidRPr="00183052" w:rsidRDefault="00183052" w:rsidP="00183052">
            <w:pPr>
              <w:spacing w:after="0" w:line="256"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passport</w:t>
            </w:r>
          </w:p>
        </w:tc>
      </w:tr>
      <w:tr w:rsidR="00183052" w:rsidRPr="00183052" w:rsidTr="00183052">
        <w:trPr>
          <w:trHeight w:val="65"/>
        </w:trPr>
        <w:tc>
          <w:tcPr>
            <w:tcW w:w="222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c>
          <w:tcPr>
            <w:tcW w:w="228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c>
          <w:tcPr>
            <w:tcW w:w="23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c>
          <w:tcPr>
            <w:tcW w:w="232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r>
      <w:tr w:rsidR="00183052" w:rsidRPr="00183052" w:rsidTr="00183052">
        <w:trPr>
          <w:trHeight w:val="256"/>
        </w:trPr>
        <w:tc>
          <w:tcPr>
            <w:tcW w:w="2220" w:type="dxa"/>
            <w:tcBorders>
              <w:left w:val="single" w:sz="8" w:space="0" w:color="auto"/>
              <w:right w:val="single" w:sz="8" w:space="0" w:color="auto"/>
            </w:tcBorders>
            <w:shd w:val="clear" w:color="auto" w:fill="auto"/>
            <w:vAlign w:val="bottom"/>
          </w:tcPr>
          <w:p w:rsidR="00183052" w:rsidRPr="00183052" w:rsidRDefault="00183052" w:rsidP="00183052">
            <w:pPr>
              <w:spacing w:after="0" w:line="256"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newspaper</w:t>
            </w:r>
          </w:p>
        </w:tc>
        <w:tc>
          <w:tcPr>
            <w:tcW w:w="2280" w:type="dxa"/>
            <w:tcBorders>
              <w:right w:val="single" w:sz="8" w:space="0" w:color="auto"/>
            </w:tcBorders>
            <w:shd w:val="clear" w:color="auto" w:fill="auto"/>
            <w:vAlign w:val="bottom"/>
          </w:tcPr>
          <w:p w:rsidR="00183052" w:rsidRPr="00183052" w:rsidRDefault="00183052" w:rsidP="00183052">
            <w:pPr>
              <w:spacing w:after="0" w:line="256"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London bus</w:t>
            </w:r>
          </w:p>
        </w:tc>
        <w:tc>
          <w:tcPr>
            <w:tcW w:w="2300" w:type="dxa"/>
            <w:tcBorders>
              <w:right w:val="single" w:sz="8" w:space="0" w:color="auto"/>
            </w:tcBorders>
            <w:shd w:val="clear" w:color="auto" w:fill="auto"/>
            <w:vAlign w:val="bottom"/>
          </w:tcPr>
          <w:p w:rsidR="00183052" w:rsidRPr="00183052" w:rsidRDefault="00183052" w:rsidP="00183052">
            <w:pPr>
              <w:spacing w:after="0" w:line="256"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trousers</w:t>
            </w:r>
          </w:p>
        </w:tc>
        <w:tc>
          <w:tcPr>
            <w:tcW w:w="2320" w:type="dxa"/>
            <w:tcBorders>
              <w:right w:val="single" w:sz="8" w:space="0" w:color="auto"/>
            </w:tcBorders>
            <w:shd w:val="clear" w:color="auto" w:fill="auto"/>
            <w:vAlign w:val="bottom"/>
          </w:tcPr>
          <w:p w:rsidR="00183052" w:rsidRPr="00183052" w:rsidRDefault="00183052" w:rsidP="00183052">
            <w:pPr>
              <w:spacing w:after="0" w:line="256"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spaghetti</w:t>
            </w:r>
          </w:p>
        </w:tc>
      </w:tr>
      <w:tr w:rsidR="00183052" w:rsidRPr="00183052" w:rsidTr="00183052">
        <w:trPr>
          <w:trHeight w:val="65"/>
        </w:trPr>
        <w:tc>
          <w:tcPr>
            <w:tcW w:w="222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c>
          <w:tcPr>
            <w:tcW w:w="228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c>
          <w:tcPr>
            <w:tcW w:w="23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c>
          <w:tcPr>
            <w:tcW w:w="232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r>
      <w:tr w:rsidR="00183052" w:rsidRPr="00183052" w:rsidTr="00183052">
        <w:trPr>
          <w:trHeight w:val="259"/>
        </w:trPr>
        <w:tc>
          <w:tcPr>
            <w:tcW w:w="2220" w:type="dxa"/>
            <w:tcBorders>
              <w:left w:val="single" w:sz="8" w:space="0" w:color="auto"/>
              <w:right w:val="single" w:sz="8" w:space="0" w:color="auto"/>
            </w:tcBorders>
            <w:shd w:val="clear" w:color="auto" w:fill="auto"/>
            <w:vAlign w:val="bottom"/>
          </w:tcPr>
          <w:p w:rsidR="00183052" w:rsidRPr="00183052" w:rsidRDefault="00183052" w:rsidP="00183052">
            <w:pPr>
              <w:spacing w:after="0" w:line="258"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umbrella</w:t>
            </w:r>
          </w:p>
        </w:tc>
        <w:tc>
          <w:tcPr>
            <w:tcW w:w="2280" w:type="dxa"/>
            <w:tcBorders>
              <w:right w:val="single" w:sz="8" w:space="0" w:color="auto"/>
            </w:tcBorders>
            <w:shd w:val="clear" w:color="auto" w:fill="auto"/>
            <w:vAlign w:val="bottom"/>
          </w:tcPr>
          <w:p w:rsidR="00183052" w:rsidRPr="00183052" w:rsidRDefault="00183052" w:rsidP="00183052">
            <w:pPr>
              <w:spacing w:after="0" w:line="258"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pilot</w:t>
            </w:r>
          </w:p>
        </w:tc>
        <w:tc>
          <w:tcPr>
            <w:tcW w:w="2300" w:type="dxa"/>
            <w:tcBorders>
              <w:right w:val="single" w:sz="8" w:space="0" w:color="auto"/>
            </w:tcBorders>
            <w:shd w:val="clear" w:color="auto" w:fill="auto"/>
            <w:vAlign w:val="bottom"/>
          </w:tcPr>
          <w:p w:rsidR="00183052" w:rsidRPr="00183052" w:rsidRDefault="00183052" w:rsidP="00183052">
            <w:pPr>
              <w:spacing w:after="0" w:line="258"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guitar</w:t>
            </w:r>
          </w:p>
        </w:tc>
        <w:tc>
          <w:tcPr>
            <w:tcW w:w="2320" w:type="dxa"/>
            <w:tcBorders>
              <w:right w:val="single" w:sz="8" w:space="0" w:color="auto"/>
            </w:tcBorders>
            <w:shd w:val="clear" w:color="auto" w:fill="auto"/>
            <w:vAlign w:val="bottom"/>
          </w:tcPr>
          <w:p w:rsidR="00183052" w:rsidRPr="00183052" w:rsidRDefault="00183052" w:rsidP="00183052">
            <w:pPr>
              <w:spacing w:after="0" w:line="258"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bicycle</w:t>
            </w:r>
          </w:p>
        </w:tc>
      </w:tr>
      <w:tr w:rsidR="00183052" w:rsidRPr="00183052" w:rsidTr="00183052">
        <w:trPr>
          <w:trHeight w:val="63"/>
        </w:trPr>
        <w:tc>
          <w:tcPr>
            <w:tcW w:w="222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c>
          <w:tcPr>
            <w:tcW w:w="228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c>
          <w:tcPr>
            <w:tcW w:w="23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c>
          <w:tcPr>
            <w:tcW w:w="232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r>
      <w:tr w:rsidR="00183052" w:rsidRPr="00183052" w:rsidTr="00183052">
        <w:trPr>
          <w:trHeight w:val="258"/>
        </w:trPr>
        <w:tc>
          <w:tcPr>
            <w:tcW w:w="2220" w:type="dxa"/>
            <w:tcBorders>
              <w:left w:val="single" w:sz="8" w:space="0" w:color="auto"/>
              <w:right w:val="single" w:sz="8" w:space="0" w:color="auto"/>
            </w:tcBorders>
            <w:shd w:val="clear" w:color="auto" w:fill="auto"/>
            <w:vAlign w:val="bottom"/>
          </w:tcPr>
          <w:p w:rsidR="00183052" w:rsidRPr="00183052" w:rsidRDefault="00183052" w:rsidP="00183052">
            <w:pPr>
              <w:spacing w:after="0" w:line="258"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dictionary</w:t>
            </w:r>
          </w:p>
        </w:tc>
        <w:tc>
          <w:tcPr>
            <w:tcW w:w="2280" w:type="dxa"/>
            <w:tcBorders>
              <w:right w:val="single" w:sz="8" w:space="0" w:color="auto"/>
            </w:tcBorders>
            <w:shd w:val="clear" w:color="auto" w:fill="auto"/>
            <w:vAlign w:val="bottom"/>
          </w:tcPr>
          <w:p w:rsidR="00183052" w:rsidRPr="00183052" w:rsidRDefault="00183052" w:rsidP="00183052">
            <w:pPr>
              <w:spacing w:after="0" w:line="258"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ice hockey</w:t>
            </w:r>
          </w:p>
        </w:tc>
        <w:tc>
          <w:tcPr>
            <w:tcW w:w="2300" w:type="dxa"/>
            <w:tcBorders>
              <w:right w:val="single" w:sz="8" w:space="0" w:color="auto"/>
            </w:tcBorders>
            <w:shd w:val="clear" w:color="auto" w:fill="auto"/>
            <w:vAlign w:val="bottom"/>
          </w:tcPr>
          <w:p w:rsidR="00183052" w:rsidRPr="00183052" w:rsidRDefault="00183052" w:rsidP="00183052">
            <w:pPr>
              <w:spacing w:after="0" w:line="258"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dolphin</w:t>
            </w:r>
          </w:p>
        </w:tc>
        <w:tc>
          <w:tcPr>
            <w:tcW w:w="2320" w:type="dxa"/>
            <w:tcBorders>
              <w:right w:val="single" w:sz="8" w:space="0" w:color="auto"/>
            </w:tcBorders>
            <w:shd w:val="clear" w:color="auto" w:fill="auto"/>
            <w:vAlign w:val="bottom"/>
          </w:tcPr>
          <w:p w:rsidR="00183052" w:rsidRPr="00183052" w:rsidRDefault="00183052" w:rsidP="00183052">
            <w:pPr>
              <w:spacing w:after="0" w:line="258"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chewing gum</w:t>
            </w:r>
          </w:p>
        </w:tc>
      </w:tr>
      <w:tr w:rsidR="00183052" w:rsidRPr="00183052" w:rsidTr="00183052">
        <w:trPr>
          <w:trHeight w:val="65"/>
        </w:trPr>
        <w:tc>
          <w:tcPr>
            <w:tcW w:w="222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c>
          <w:tcPr>
            <w:tcW w:w="228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c>
          <w:tcPr>
            <w:tcW w:w="23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c>
          <w:tcPr>
            <w:tcW w:w="232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r>
      <w:tr w:rsidR="00183052" w:rsidRPr="00183052" w:rsidTr="00183052">
        <w:trPr>
          <w:trHeight w:val="256"/>
        </w:trPr>
        <w:tc>
          <w:tcPr>
            <w:tcW w:w="2220" w:type="dxa"/>
            <w:tcBorders>
              <w:left w:val="single" w:sz="8" w:space="0" w:color="auto"/>
              <w:right w:val="single" w:sz="8" w:space="0" w:color="auto"/>
            </w:tcBorders>
            <w:shd w:val="clear" w:color="auto" w:fill="auto"/>
            <w:vAlign w:val="bottom"/>
          </w:tcPr>
          <w:p w:rsidR="00183052" w:rsidRPr="00183052" w:rsidRDefault="00183052" w:rsidP="00183052">
            <w:pPr>
              <w:spacing w:after="0" w:line="256"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cornflakes</w:t>
            </w:r>
          </w:p>
        </w:tc>
        <w:tc>
          <w:tcPr>
            <w:tcW w:w="2280" w:type="dxa"/>
            <w:tcBorders>
              <w:right w:val="single" w:sz="8" w:space="0" w:color="auto"/>
            </w:tcBorders>
            <w:shd w:val="clear" w:color="auto" w:fill="auto"/>
            <w:vAlign w:val="bottom"/>
          </w:tcPr>
          <w:p w:rsidR="00183052" w:rsidRPr="00183052" w:rsidRDefault="00183052" w:rsidP="00183052">
            <w:pPr>
              <w:spacing w:after="0" w:line="256"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bananas</w:t>
            </w:r>
          </w:p>
        </w:tc>
        <w:tc>
          <w:tcPr>
            <w:tcW w:w="2300" w:type="dxa"/>
            <w:tcBorders>
              <w:right w:val="single" w:sz="8" w:space="0" w:color="auto"/>
            </w:tcBorders>
            <w:shd w:val="clear" w:color="auto" w:fill="auto"/>
            <w:vAlign w:val="bottom"/>
          </w:tcPr>
          <w:p w:rsidR="00183052" w:rsidRPr="00183052" w:rsidRDefault="00183052" w:rsidP="00183052">
            <w:pPr>
              <w:spacing w:after="0" w:line="256"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identity</w:t>
            </w:r>
          </w:p>
        </w:tc>
        <w:tc>
          <w:tcPr>
            <w:tcW w:w="2320" w:type="dxa"/>
            <w:tcBorders>
              <w:right w:val="single" w:sz="8" w:space="0" w:color="auto"/>
            </w:tcBorders>
            <w:shd w:val="clear" w:color="auto" w:fill="auto"/>
            <w:vAlign w:val="bottom"/>
          </w:tcPr>
          <w:p w:rsidR="00183052" w:rsidRPr="00183052" w:rsidRDefault="00183052" w:rsidP="00183052">
            <w:pPr>
              <w:spacing w:after="0" w:line="256"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ashtray</w:t>
            </w:r>
          </w:p>
        </w:tc>
      </w:tr>
      <w:tr w:rsidR="00183052" w:rsidRPr="00183052" w:rsidTr="00183052">
        <w:trPr>
          <w:trHeight w:val="65"/>
        </w:trPr>
        <w:tc>
          <w:tcPr>
            <w:tcW w:w="222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c>
          <w:tcPr>
            <w:tcW w:w="228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c>
          <w:tcPr>
            <w:tcW w:w="23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c>
          <w:tcPr>
            <w:tcW w:w="232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r>
      <w:tr w:rsidR="00183052" w:rsidRPr="00183052" w:rsidTr="00183052">
        <w:trPr>
          <w:trHeight w:val="256"/>
        </w:trPr>
        <w:tc>
          <w:tcPr>
            <w:tcW w:w="2220" w:type="dxa"/>
            <w:tcBorders>
              <w:left w:val="single" w:sz="8" w:space="0" w:color="auto"/>
              <w:right w:val="single" w:sz="8" w:space="0" w:color="auto"/>
            </w:tcBorders>
            <w:shd w:val="clear" w:color="auto" w:fill="auto"/>
            <w:vAlign w:val="bottom"/>
          </w:tcPr>
          <w:p w:rsidR="00183052" w:rsidRPr="00183052" w:rsidRDefault="00183052" w:rsidP="00183052">
            <w:pPr>
              <w:spacing w:after="0" w:line="256"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Internet</w:t>
            </w:r>
          </w:p>
        </w:tc>
        <w:tc>
          <w:tcPr>
            <w:tcW w:w="2280" w:type="dxa"/>
            <w:tcBorders>
              <w:right w:val="single" w:sz="8" w:space="0" w:color="auto"/>
            </w:tcBorders>
            <w:shd w:val="clear" w:color="auto" w:fill="auto"/>
            <w:vAlign w:val="bottom"/>
          </w:tcPr>
          <w:p w:rsidR="00183052" w:rsidRPr="00183052" w:rsidRDefault="00183052" w:rsidP="00183052">
            <w:pPr>
              <w:spacing w:after="0" w:line="256"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the Beatles</w:t>
            </w:r>
          </w:p>
        </w:tc>
        <w:tc>
          <w:tcPr>
            <w:tcW w:w="2300" w:type="dxa"/>
            <w:tcBorders>
              <w:right w:val="single" w:sz="8" w:space="0" w:color="auto"/>
            </w:tcBorders>
            <w:shd w:val="clear" w:color="auto" w:fill="auto"/>
            <w:vAlign w:val="bottom"/>
          </w:tcPr>
          <w:p w:rsidR="00183052" w:rsidRPr="00183052" w:rsidRDefault="00183052" w:rsidP="00183052">
            <w:pPr>
              <w:spacing w:after="0" w:line="256"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footballer</w:t>
            </w:r>
          </w:p>
        </w:tc>
        <w:tc>
          <w:tcPr>
            <w:tcW w:w="2320" w:type="dxa"/>
            <w:tcBorders>
              <w:right w:val="single" w:sz="8" w:space="0" w:color="auto"/>
            </w:tcBorders>
            <w:shd w:val="clear" w:color="auto" w:fill="auto"/>
            <w:vAlign w:val="bottom"/>
          </w:tcPr>
          <w:p w:rsidR="00183052" w:rsidRPr="00183052" w:rsidRDefault="00183052" w:rsidP="00183052">
            <w:pPr>
              <w:spacing w:after="0" w:line="256"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underwear</w:t>
            </w:r>
          </w:p>
        </w:tc>
      </w:tr>
      <w:tr w:rsidR="00183052" w:rsidRPr="00183052" w:rsidTr="00183052">
        <w:trPr>
          <w:trHeight w:val="65"/>
        </w:trPr>
        <w:tc>
          <w:tcPr>
            <w:tcW w:w="222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c>
          <w:tcPr>
            <w:tcW w:w="228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c>
          <w:tcPr>
            <w:tcW w:w="23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c>
          <w:tcPr>
            <w:tcW w:w="232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r>
    </w:tbl>
    <w:p w:rsidR="00183052" w:rsidRPr="00183052" w:rsidRDefault="00183052" w:rsidP="00183052">
      <w:pPr>
        <w:spacing w:after="0" w:line="230" w:lineRule="exact"/>
        <w:rPr>
          <w:rFonts w:ascii="Times New Roman" w:eastAsia="Times New Roman" w:hAnsi="Times New Roman" w:cs="Times New Roman"/>
          <w:sz w:val="28"/>
          <w:szCs w:val="28"/>
          <w:lang w:val="ru-RU" w:eastAsia="ru-RU"/>
        </w:rPr>
      </w:pPr>
    </w:p>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(From "Inside Out Advanced")</w:t>
      </w:r>
    </w:p>
    <w:p w:rsidR="00183052" w:rsidRPr="00183052" w:rsidRDefault="00183052" w:rsidP="00183052">
      <w:pPr>
        <w:spacing w:after="0" w:line="309" w:lineRule="exact"/>
        <w:rPr>
          <w:rFonts w:ascii="Times New Roman" w:eastAsia="Times New Roman" w:hAnsi="Times New Roman" w:cs="Times New Roman"/>
          <w:sz w:val="28"/>
          <w:szCs w:val="28"/>
          <w:lang w:val="ru-RU" w:eastAsia="ru-RU"/>
        </w:rPr>
      </w:pPr>
    </w:p>
    <w:p w:rsidR="00183052" w:rsidRPr="00183052" w:rsidRDefault="00183052" w:rsidP="00183052">
      <w:pPr>
        <w:spacing w:after="0" w:line="0" w:lineRule="atLeast"/>
        <w:ind w:right="20"/>
        <w:rPr>
          <w:rFonts w:ascii="Times New Roman" w:eastAsia="Times New Roman" w:hAnsi="Times New Roman" w:cs="Times New Roman"/>
          <w:b/>
          <w:sz w:val="28"/>
          <w:szCs w:val="28"/>
          <w:lang w:val="ru-RU" w:eastAsia="ru-RU"/>
        </w:rPr>
      </w:pPr>
    </w:p>
    <w:p w:rsidR="00183052" w:rsidRPr="00183052" w:rsidRDefault="00183052" w:rsidP="00183052">
      <w:pPr>
        <w:spacing w:after="0" w:line="0" w:lineRule="atLeast"/>
        <w:ind w:right="20"/>
        <w:rPr>
          <w:rFonts w:ascii="Times New Roman" w:eastAsia="Times New Roman" w:hAnsi="Times New Roman" w:cs="Times New Roman"/>
          <w:b/>
          <w:sz w:val="28"/>
          <w:szCs w:val="28"/>
          <w:lang w:val="ru-RU" w:eastAsia="ru-RU"/>
        </w:rPr>
      </w:pPr>
    </w:p>
    <w:p w:rsidR="00183052" w:rsidRPr="00183052" w:rsidRDefault="00183052" w:rsidP="00183052">
      <w:pPr>
        <w:spacing w:after="0" w:line="0" w:lineRule="atLeast"/>
        <w:ind w:right="20"/>
        <w:rPr>
          <w:rFonts w:ascii="Times New Roman" w:eastAsia="Times New Roman" w:hAnsi="Times New Roman" w:cs="Times New Roman"/>
          <w:b/>
          <w:sz w:val="28"/>
          <w:szCs w:val="28"/>
          <w:lang w:val="ru-RU" w:eastAsia="ru-RU"/>
        </w:rPr>
      </w:pPr>
    </w:p>
    <w:p w:rsidR="00183052" w:rsidRPr="00183052" w:rsidRDefault="00183052" w:rsidP="00183052">
      <w:pPr>
        <w:spacing w:after="0" w:line="0" w:lineRule="atLeast"/>
        <w:ind w:right="20"/>
        <w:rPr>
          <w:rFonts w:ascii="Times New Roman" w:eastAsia="Times New Roman" w:hAnsi="Times New Roman" w:cs="Times New Roman"/>
          <w:b/>
          <w:sz w:val="28"/>
          <w:szCs w:val="28"/>
          <w:lang w:val="ru-RU" w:eastAsia="ru-RU"/>
        </w:rPr>
      </w:pPr>
      <w:r w:rsidRPr="00183052">
        <w:rPr>
          <w:rFonts w:ascii="Times New Roman" w:eastAsia="Times New Roman" w:hAnsi="Times New Roman" w:cs="Times New Roman"/>
          <w:b/>
          <w:sz w:val="28"/>
          <w:szCs w:val="28"/>
          <w:lang w:val="ru-RU" w:eastAsia="ru-RU"/>
        </w:rPr>
        <w:lastRenderedPageBreak/>
        <w:t>2. Think-Pair-Share</w:t>
      </w:r>
    </w:p>
    <w:p w:rsidR="00183052" w:rsidRPr="00183052" w:rsidRDefault="00183052" w:rsidP="00183052">
      <w:pPr>
        <w:spacing w:after="0" w:line="196" w:lineRule="exact"/>
        <w:rPr>
          <w:rFonts w:ascii="Times New Roman" w:eastAsia="Times New Roman" w:hAnsi="Times New Roman" w:cs="Times New Roman"/>
          <w:sz w:val="28"/>
          <w:szCs w:val="28"/>
          <w:lang w:val="ru-RU" w:eastAsia="ru-RU"/>
        </w:rPr>
      </w:pPr>
    </w:p>
    <w:p w:rsidR="00183052" w:rsidRPr="00183052" w:rsidRDefault="00183052" w:rsidP="00183052">
      <w:pPr>
        <w:spacing w:after="0" w:line="274" w:lineRule="auto"/>
        <w:jc w:val="both"/>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Обучающиеся сначала про себя формулируют своё мнение относи-тельно обсуждаемого вопроса или проблемы (think). Затем в парах учени-ки обмениваются мнениями по вопросу, проблеме (pair). После этого каж-дый обучающийся представляет мнение своего собеседника (share).</w:t>
      </w:r>
    </w:p>
    <w:p w:rsidR="00183052" w:rsidRPr="00183052" w:rsidRDefault="00183052" w:rsidP="00183052">
      <w:pPr>
        <w:spacing w:after="0" w:line="23" w:lineRule="exact"/>
        <w:rPr>
          <w:rFonts w:ascii="Times New Roman" w:eastAsia="Times New Roman" w:hAnsi="Times New Roman" w:cs="Times New Roman"/>
          <w:sz w:val="28"/>
          <w:szCs w:val="28"/>
          <w:lang w:val="ru-RU" w:eastAsia="ru-RU"/>
        </w:rPr>
      </w:pPr>
    </w:p>
    <w:p w:rsidR="00183052" w:rsidRPr="00183052" w:rsidRDefault="00183052" w:rsidP="00183052">
      <w:pPr>
        <w:spacing w:after="0" w:line="267" w:lineRule="auto"/>
        <w:ind w:right="20"/>
        <w:jc w:val="both"/>
        <w:rPr>
          <w:rFonts w:ascii="Times New Roman" w:eastAsia="Times New Roman" w:hAnsi="Times New Roman" w:cs="Times New Roman"/>
          <w:i/>
          <w:sz w:val="28"/>
          <w:szCs w:val="28"/>
          <w:lang w:eastAsia="ru-RU"/>
        </w:rPr>
      </w:pPr>
      <w:r w:rsidRPr="00183052">
        <w:rPr>
          <w:rFonts w:ascii="Times New Roman" w:eastAsia="Times New Roman" w:hAnsi="Times New Roman" w:cs="Times New Roman"/>
          <w:i/>
          <w:sz w:val="28"/>
          <w:szCs w:val="28"/>
          <w:lang w:eastAsia="ru-RU"/>
        </w:rPr>
        <w:t>Exchange your ideas on the given statement/problem/question with your partner and be ready to present his or her idea/opinion to the class.</w:t>
      </w:r>
    </w:p>
    <w:p w:rsidR="00183052" w:rsidRPr="00183052" w:rsidRDefault="00183052" w:rsidP="00183052">
      <w:pPr>
        <w:spacing w:after="0" w:line="256" w:lineRule="exact"/>
        <w:rPr>
          <w:rFonts w:ascii="Times New Roman" w:eastAsia="Times New Roman" w:hAnsi="Times New Roman" w:cs="Times New Roman"/>
          <w:sz w:val="28"/>
          <w:szCs w:val="28"/>
          <w:lang w:eastAsia="ru-RU"/>
        </w:rPr>
      </w:pPr>
    </w:p>
    <w:p w:rsidR="00183052" w:rsidRPr="00183052" w:rsidRDefault="00183052" w:rsidP="00183052">
      <w:pPr>
        <w:spacing w:after="0" w:line="0" w:lineRule="atLeast"/>
        <w:rPr>
          <w:rFonts w:ascii="Times New Roman" w:eastAsia="Times New Roman" w:hAnsi="Times New Roman" w:cs="Times New Roman"/>
          <w:b/>
          <w:sz w:val="28"/>
          <w:szCs w:val="28"/>
          <w:lang w:val="ru-RU" w:eastAsia="ru-RU"/>
        </w:rPr>
      </w:pPr>
      <w:r w:rsidRPr="00183052">
        <w:rPr>
          <w:rFonts w:ascii="Times New Roman" w:eastAsia="Times New Roman" w:hAnsi="Times New Roman" w:cs="Times New Roman"/>
          <w:b/>
          <w:sz w:val="28"/>
          <w:szCs w:val="28"/>
          <w:lang w:val="ru-RU" w:eastAsia="ru-RU"/>
        </w:rPr>
        <w:t>3.Pair-Share-Repeat</w:t>
      </w:r>
    </w:p>
    <w:p w:rsidR="00183052" w:rsidRPr="00183052" w:rsidRDefault="00183052" w:rsidP="00183052">
      <w:pPr>
        <w:spacing w:after="0" w:line="196" w:lineRule="exact"/>
        <w:rPr>
          <w:rFonts w:ascii="Times New Roman" w:eastAsia="Times New Roman" w:hAnsi="Times New Roman" w:cs="Times New Roman"/>
          <w:sz w:val="28"/>
          <w:szCs w:val="28"/>
          <w:lang w:val="ru-RU" w:eastAsia="ru-RU"/>
        </w:rPr>
      </w:pPr>
    </w:p>
    <w:p w:rsidR="00183052" w:rsidRPr="00183052" w:rsidRDefault="00183052" w:rsidP="00183052">
      <w:pPr>
        <w:spacing w:after="0" w:line="275" w:lineRule="auto"/>
        <w:jc w:val="both"/>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После обмена мнениями или ответами на вопрос, пары обучающихся меняются, и каждый должен рассказать о мнении своего предыдущего со-беседника своему новому собеседнику. На заключительном этапе обучаю-щиеся должны сказать, в чём согласны/не согласны оба собеседника.</w:t>
      </w:r>
    </w:p>
    <w:p w:rsidR="00183052" w:rsidRPr="00183052" w:rsidRDefault="00183052" w:rsidP="00183052">
      <w:pPr>
        <w:spacing w:after="0" w:line="17" w:lineRule="exact"/>
        <w:rPr>
          <w:rFonts w:ascii="Times New Roman" w:eastAsia="Times New Roman" w:hAnsi="Times New Roman" w:cs="Times New Roman"/>
          <w:sz w:val="28"/>
          <w:szCs w:val="28"/>
          <w:lang w:val="ru-RU" w:eastAsia="ru-RU"/>
        </w:rPr>
      </w:pPr>
    </w:p>
    <w:p w:rsidR="00183052" w:rsidRPr="00183052" w:rsidRDefault="00183052" w:rsidP="00183052">
      <w:pPr>
        <w:spacing w:after="0" w:line="275" w:lineRule="auto"/>
        <w:jc w:val="both"/>
        <w:rPr>
          <w:rFonts w:ascii="Times New Roman" w:eastAsia="Times New Roman" w:hAnsi="Times New Roman" w:cs="Times New Roman"/>
          <w:i/>
          <w:sz w:val="28"/>
          <w:szCs w:val="28"/>
          <w:lang w:val="ru-RU" w:eastAsia="ru-RU"/>
        </w:rPr>
        <w:sectPr w:rsidR="00183052" w:rsidRPr="00183052">
          <w:pgSz w:w="11900" w:h="16838"/>
          <w:pgMar w:top="728" w:right="1406" w:bottom="1440" w:left="1420" w:header="0" w:footer="0" w:gutter="0"/>
          <w:cols w:space="0" w:equalWidth="0">
            <w:col w:w="9080"/>
          </w:cols>
          <w:docGrid w:linePitch="360"/>
        </w:sectPr>
      </w:pPr>
      <w:r w:rsidRPr="00183052">
        <w:rPr>
          <w:rFonts w:ascii="Times New Roman" w:eastAsia="Times New Roman" w:hAnsi="Times New Roman" w:cs="Times New Roman"/>
          <w:i/>
          <w:sz w:val="28"/>
          <w:szCs w:val="28"/>
          <w:lang w:eastAsia="ru-RU"/>
        </w:rPr>
        <w:t>Exchange your ideas on the given statement/problem/question with your partner. When the teacher says "Change your partner", one of the partners changes his or her place clockwise and shares the opinion of his or her previous</w:t>
      </w:r>
    </w:p>
    <w:p w:rsidR="00183052" w:rsidRPr="00183052" w:rsidRDefault="00183052" w:rsidP="00183052">
      <w:pPr>
        <w:tabs>
          <w:tab w:val="left" w:pos="881"/>
        </w:tabs>
        <w:spacing w:after="0"/>
        <w:ind w:right="20"/>
        <w:jc w:val="both"/>
        <w:rPr>
          <w:rFonts w:ascii="Times New Roman" w:eastAsia="Times New Roman" w:hAnsi="Times New Roman" w:cs="Times New Roman"/>
          <w:sz w:val="28"/>
          <w:szCs w:val="28"/>
          <w:lang w:val="ru-RU" w:eastAsia="ru-RU"/>
        </w:rPr>
        <w:sectPr w:rsidR="00183052" w:rsidRPr="00183052">
          <w:pgSz w:w="11900" w:h="16838"/>
          <w:pgMar w:top="728" w:right="1386" w:bottom="1086" w:left="1419" w:header="0" w:footer="0" w:gutter="0"/>
          <w:cols w:space="0" w:equalWidth="0">
            <w:col w:w="9101"/>
          </w:cols>
          <w:docGrid w:linePitch="360"/>
        </w:sectPr>
      </w:pPr>
    </w:p>
    <w:p w:rsidR="008E6573" w:rsidRPr="00183052" w:rsidRDefault="008E6573" w:rsidP="00183052">
      <w:pPr>
        <w:spacing w:after="0" w:line="254" w:lineRule="exact"/>
        <w:rPr>
          <w:rFonts w:ascii="Times New Roman" w:eastAsia="Times New Roman" w:hAnsi="Times New Roman" w:cs="Times New Roman"/>
          <w:sz w:val="28"/>
          <w:szCs w:val="28"/>
          <w:lang w:val="ru-RU" w:eastAsia="ru-RU"/>
        </w:rPr>
      </w:pPr>
      <w:bookmarkStart w:id="4" w:name="page120"/>
      <w:bookmarkStart w:id="5" w:name="page121"/>
      <w:bookmarkEnd w:id="4"/>
      <w:bookmarkEnd w:id="5"/>
    </w:p>
    <w:p w:rsidR="008E6573" w:rsidRPr="00183052" w:rsidRDefault="000B1B75" w:rsidP="00183052">
      <w:pPr>
        <w:spacing w:after="0" w:line="0" w:lineRule="atLeast"/>
        <w:ind w:right="20"/>
        <w:rPr>
          <w:rFonts w:ascii="Times New Roman" w:eastAsia="Times New Roman" w:hAnsi="Times New Roman" w:cs="Times New Roman"/>
          <w:b/>
          <w:sz w:val="28"/>
          <w:szCs w:val="28"/>
          <w:lang w:eastAsia="ru-RU"/>
        </w:rPr>
      </w:pPr>
      <w:r w:rsidRPr="00183052">
        <w:rPr>
          <w:rFonts w:ascii="Times New Roman" w:eastAsia="Times New Roman" w:hAnsi="Times New Roman" w:cs="Times New Roman"/>
          <w:b/>
          <w:sz w:val="28"/>
          <w:szCs w:val="28"/>
          <w:lang w:val="ru-RU" w:eastAsia="ru-RU"/>
        </w:rPr>
        <w:t>4.</w:t>
      </w:r>
      <w:r w:rsidR="008E6573" w:rsidRPr="00183052">
        <w:rPr>
          <w:rFonts w:ascii="Times New Roman" w:eastAsia="Times New Roman" w:hAnsi="Times New Roman" w:cs="Times New Roman"/>
          <w:b/>
          <w:sz w:val="28"/>
          <w:szCs w:val="28"/>
          <w:lang w:eastAsia="ru-RU"/>
        </w:rPr>
        <w:t>Board Game</w:t>
      </w:r>
    </w:p>
    <w:p w:rsidR="008E6573" w:rsidRPr="00183052" w:rsidRDefault="008E6573" w:rsidP="00183052">
      <w:pPr>
        <w:spacing w:after="0" w:line="194" w:lineRule="exact"/>
        <w:rPr>
          <w:rFonts w:ascii="Times New Roman" w:eastAsia="Times New Roman" w:hAnsi="Times New Roman" w:cs="Times New Roman"/>
          <w:sz w:val="28"/>
          <w:szCs w:val="28"/>
          <w:lang w:eastAsia="ru-RU"/>
        </w:rPr>
      </w:pPr>
    </w:p>
    <w:p w:rsidR="008E6573" w:rsidRPr="00183052" w:rsidRDefault="008E6573" w:rsidP="00183052">
      <w:pPr>
        <w:spacing w:after="0" w:line="282" w:lineRule="auto"/>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1.Make one copy of the sheet (</w:t>
      </w:r>
      <w:r w:rsidRPr="00183052">
        <w:rPr>
          <w:rFonts w:ascii="Times New Roman" w:eastAsia="Times New Roman" w:hAnsi="Times New Roman" w:cs="Times New Roman"/>
          <w:sz w:val="28"/>
          <w:szCs w:val="28"/>
          <w:lang w:val="ru-RU" w:eastAsia="ru-RU"/>
        </w:rPr>
        <w:t>Приложение</w:t>
      </w:r>
      <w:r w:rsidRPr="00183052">
        <w:rPr>
          <w:rFonts w:ascii="Times New Roman" w:eastAsia="Times New Roman" w:hAnsi="Times New Roman" w:cs="Times New Roman"/>
          <w:sz w:val="28"/>
          <w:szCs w:val="28"/>
          <w:lang w:eastAsia="ru-RU"/>
        </w:rPr>
        <w:t xml:space="preserve"> 4) per 3-4 students. Each group of students also needs a dice and some coloured counters or small objects, e.g. coins.</w:t>
      </w:r>
    </w:p>
    <w:p w:rsidR="008E6573" w:rsidRPr="00183052" w:rsidRDefault="008E6573" w:rsidP="00183052">
      <w:pPr>
        <w:spacing w:after="0" w:line="24" w:lineRule="exact"/>
        <w:rPr>
          <w:rFonts w:ascii="Times New Roman" w:eastAsia="Times New Roman" w:hAnsi="Times New Roman" w:cs="Times New Roman"/>
          <w:sz w:val="28"/>
          <w:szCs w:val="28"/>
          <w:lang w:eastAsia="ru-RU"/>
        </w:rPr>
      </w:pPr>
    </w:p>
    <w:p w:rsidR="008E6573" w:rsidRPr="00183052" w:rsidRDefault="008E6573" w:rsidP="00183052">
      <w:pPr>
        <w:numPr>
          <w:ilvl w:val="0"/>
          <w:numId w:val="12"/>
        </w:numPr>
        <w:tabs>
          <w:tab w:val="left" w:pos="866"/>
        </w:tabs>
        <w:spacing w:after="0" w:line="282" w:lineRule="auto"/>
        <w:ind w:right="20" w:firstLine="565"/>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 xml:space="preserve">Divide the class into groups of 3-4 students. Give each group a copy of the board game and the rules. Each member of the group places their counter on a square: </w:t>
      </w:r>
      <w:r w:rsidRPr="00183052">
        <w:rPr>
          <w:rFonts w:ascii="Times New Roman" w:eastAsia="Times New Roman" w:hAnsi="Times New Roman" w:cs="Times New Roman"/>
          <w:sz w:val="28"/>
          <w:szCs w:val="28"/>
          <w:lang w:val="ru-RU" w:eastAsia="ru-RU"/>
        </w:rPr>
        <w:t>А</w:t>
      </w:r>
      <w:r w:rsidRPr="00183052">
        <w:rPr>
          <w:rFonts w:ascii="Times New Roman" w:eastAsia="Times New Roman" w:hAnsi="Times New Roman" w:cs="Times New Roman"/>
          <w:sz w:val="28"/>
          <w:szCs w:val="28"/>
          <w:lang w:eastAsia="ru-RU"/>
        </w:rPr>
        <w:t xml:space="preserve">, </w:t>
      </w:r>
      <w:r w:rsidRPr="00183052">
        <w:rPr>
          <w:rFonts w:ascii="Times New Roman" w:eastAsia="Times New Roman" w:hAnsi="Times New Roman" w:cs="Times New Roman"/>
          <w:sz w:val="28"/>
          <w:szCs w:val="28"/>
          <w:lang w:val="ru-RU" w:eastAsia="ru-RU"/>
        </w:rPr>
        <w:t>В</w:t>
      </w:r>
      <w:r w:rsidRPr="00183052">
        <w:rPr>
          <w:rFonts w:ascii="Times New Roman" w:eastAsia="Times New Roman" w:hAnsi="Times New Roman" w:cs="Times New Roman"/>
          <w:sz w:val="28"/>
          <w:szCs w:val="28"/>
          <w:lang w:eastAsia="ru-RU"/>
        </w:rPr>
        <w:t>, C or D.</w:t>
      </w:r>
    </w:p>
    <w:p w:rsidR="008E6573" w:rsidRPr="00183052" w:rsidRDefault="008E6573" w:rsidP="00183052">
      <w:pPr>
        <w:spacing w:after="0" w:line="10" w:lineRule="exact"/>
        <w:rPr>
          <w:rFonts w:ascii="Times New Roman" w:eastAsia="Times New Roman" w:hAnsi="Times New Roman" w:cs="Times New Roman"/>
          <w:sz w:val="28"/>
          <w:szCs w:val="28"/>
          <w:lang w:eastAsia="ru-RU"/>
        </w:rPr>
      </w:pPr>
    </w:p>
    <w:p w:rsidR="008E6573" w:rsidRPr="00183052" w:rsidRDefault="008E6573" w:rsidP="00183052">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Go through the rules of the game with the students.</w:t>
      </w:r>
    </w:p>
    <w:p w:rsidR="008E6573" w:rsidRPr="00183052" w:rsidRDefault="008E6573" w:rsidP="00183052">
      <w:pPr>
        <w:spacing w:after="0" w:line="78" w:lineRule="exact"/>
        <w:rPr>
          <w:rFonts w:ascii="Times New Roman" w:eastAsia="Times New Roman" w:hAnsi="Times New Roman" w:cs="Times New Roman"/>
          <w:sz w:val="28"/>
          <w:szCs w:val="28"/>
          <w:lang w:eastAsia="ru-RU"/>
        </w:rPr>
      </w:pPr>
    </w:p>
    <w:p w:rsidR="008E6573" w:rsidRPr="00183052" w:rsidRDefault="008E6573" w:rsidP="00183052">
      <w:pPr>
        <w:numPr>
          <w:ilvl w:val="0"/>
          <w:numId w:val="12"/>
        </w:numPr>
        <w:tabs>
          <w:tab w:val="left" w:pos="851"/>
        </w:tabs>
        <w:spacing w:after="0" w:line="283" w:lineRule="auto"/>
        <w:ind w:right="20" w:firstLine="565"/>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 xml:space="preserve">Players put their counters on </w:t>
      </w:r>
      <w:r w:rsidRPr="00183052">
        <w:rPr>
          <w:rFonts w:ascii="Times New Roman" w:eastAsia="Times New Roman" w:hAnsi="Times New Roman" w:cs="Times New Roman"/>
          <w:sz w:val="28"/>
          <w:szCs w:val="28"/>
          <w:lang w:val="ru-RU" w:eastAsia="ru-RU"/>
        </w:rPr>
        <w:t>А</w:t>
      </w:r>
      <w:r w:rsidRPr="00183052">
        <w:rPr>
          <w:rFonts w:ascii="Times New Roman" w:eastAsia="Times New Roman" w:hAnsi="Times New Roman" w:cs="Times New Roman"/>
          <w:sz w:val="28"/>
          <w:szCs w:val="28"/>
          <w:lang w:eastAsia="ru-RU"/>
        </w:rPr>
        <w:t xml:space="preserve">, </w:t>
      </w:r>
      <w:r w:rsidRPr="00183052">
        <w:rPr>
          <w:rFonts w:ascii="Times New Roman" w:eastAsia="Times New Roman" w:hAnsi="Times New Roman" w:cs="Times New Roman"/>
          <w:sz w:val="28"/>
          <w:szCs w:val="28"/>
          <w:lang w:val="ru-RU" w:eastAsia="ru-RU"/>
        </w:rPr>
        <w:t>В</w:t>
      </w:r>
      <w:r w:rsidRPr="00183052">
        <w:rPr>
          <w:rFonts w:ascii="Times New Roman" w:eastAsia="Times New Roman" w:hAnsi="Times New Roman" w:cs="Times New Roman"/>
          <w:sz w:val="28"/>
          <w:szCs w:val="28"/>
          <w:lang w:eastAsia="ru-RU"/>
        </w:rPr>
        <w:t>, C or D so that there is one counter on each. They take it in turns to roll the dice, move their counters and complete the tasks.</w:t>
      </w:r>
    </w:p>
    <w:p w:rsidR="000B1B75" w:rsidRPr="00183052" w:rsidRDefault="000B1B75" w:rsidP="00183052">
      <w:pPr>
        <w:tabs>
          <w:tab w:val="left" w:pos="851"/>
        </w:tabs>
        <w:spacing w:after="0" w:line="283" w:lineRule="auto"/>
        <w:ind w:right="20"/>
        <w:jc w:val="both"/>
        <w:rPr>
          <w:rFonts w:ascii="Times New Roman" w:eastAsia="Times New Roman" w:hAnsi="Times New Roman" w:cs="Times New Roman"/>
          <w:sz w:val="28"/>
          <w:szCs w:val="28"/>
          <w:lang w:eastAsia="ru-RU"/>
        </w:rPr>
      </w:pPr>
    </w:p>
    <w:p w:rsidR="008E6573" w:rsidRPr="00183052" w:rsidRDefault="000B1B75" w:rsidP="00183052">
      <w:pPr>
        <w:spacing w:after="0" w:line="0" w:lineRule="atLeast"/>
        <w:ind w:right="20"/>
        <w:rPr>
          <w:rFonts w:ascii="Times New Roman" w:eastAsia="Times New Roman" w:hAnsi="Times New Roman" w:cs="Times New Roman"/>
          <w:b/>
          <w:sz w:val="28"/>
          <w:szCs w:val="28"/>
          <w:lang w:eastAsia="ru-RU"/>
        </w:rPr>
      </w:pPr>
      <w:r w:rsidRPr="00183052">
        <w:rPr>
          <w:rFonts w:ascii="Times New Roman" w:eastAsia="Times New Roman" w:hAnsi="Times New Roman" w:cs="Times New Roman"/>
          <w:b/>
          <w:sz w:val="28"/>
          <w:szCs w:val="28"/>
          <w:lang w:eastAsia="ru-RU"/>
        </w:rPr>
        <w:t>5.</w:t>
      </w:r>
      <w:r w:rsidR="008E6573" w:rsidRPr="00183052">
        <w:rPr>
          <w:rFonts w:ascii="Times New Roman" w:eastAsia="Times New Roman" w:hAnsi="Times New Roman" w:cs="Times New Roman"/>
          <w:b/>
          <w:sz w:val="28"/>
          <w:szCs w:val="28"/>
          <w:lang w:eastAsia="ru-RU"/>
        </w:rPr>
        <w:t>Just a minute</w:t>
      </w:r>
    </w:p>
    <w:p w:rsidR="008E6573" w:rsidRPr="00183052" w:rsidRDefault="008E6573" w:rsidP="00183052">
      <w:pPr>
        <w:spacing w:after="0" w:line="193" w:lineRule="exact"/>
        <w:rPr>
          <w:rFonts w:ascii="Times New Roman" w:eastAsia="Times New Roman" w:hAnsi="Times New Roman" w:cs="Times New Roman"/>
          <w:sz w:val="28"/>
          <w:szCs w:val="28"/>
          <w:lang w:eastAsia="ru-RU"/>
        </w:rPr>
      </w:pPr>
    </w:p>
    <w:p w:rsidR="008E6573" w:rsidRPr="00183052" w:rsidRDefault="008E6573" w:rsidP="00183052">
      <w:pPr>
        <w:spacing w:after="0" w:line="277" w:lineRule="auto"/>
        <w:ind w:right="20"/>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Write numbers 1–6 on the board. Ask students to suggest six topics that they would like to talk about. Write these on the board.</w:t>
      </w:r>
    </w:p>
    <w:p w:rsidR="008E6573" w:rsidRPr="00183052" w:rsidRDefault="008E6573" w:rsidP="00183052">
      <w:pPr>
        <w:spacing w:after="0" w:line="30" w:lineRule="exact"/>
        <w:rPr>
          <w:rFonts w:ascii="Times New Roman" w:eastAsia="Times New Roman" w:hAnsi="Times New Roman" w:cs="Times New Roman"/>
          <w:sz w:val="28"/>
          <w:szCs w:val="28"/>
          <w:lang w:eastAsia="ru-RU"/>
        </w:rPr>
      </w:pPr>
    </w:p>
    <w:p w:rsidR="008E6573" w:rsidRPr="00183052" w:rsidRDefault="008E6573" w:rsidP="00183052">
      <w:pPr>
        <w:spacing w:after="0" w:line="277" w:lineRule="auto"/>
        <w:ind w:right="20"/>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Divide students into small groups of 3–4. Ask them to give themselves numbers 1–3 (or 4). This is the order in which they will speak.</w:t>
      </w:r>
    </w:p>
    <w:p w:rsidR="008E6573" w:rsidRPr="00183052" w:rsidRDefault="008E6573" w:rsidP="00183052">
      <w:pPr>
        <w:spacing w:after="0" w:line="30" w:lineRule="exact"/>
        <w:rPr>
          <w:rFonts w:ascii="Times New Roman" w:eastAsia="Times New Roman" w:hAnsi="Times New Roman" w:cs="Times New Roman"/>
          <w:sz w:val="28"/>
          <w:szCs w:val="28"/>
          <w:lang w:eastAsia="ru-RU"/>
        </w:rPr>
      </w:pPr>
    </w:p>
    <w:p w:rsidR="008E6573" w:rsidRPr="00183052" w:rsidRDefault="008E6573" w:rsidP="00183052">
      <w:pPr>
        <w:spacing w:after="0" w:line="282" w:lineRule="auto"/>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Roll a dice (or a virtual dice, if you have a smartboard). According the number rolled, student 1 in each group has 1 minute to talk about the topic. Dis-play a countdown clock, or ask a student to keep a check on the clock.</w:t>
      </w:r>
    </w:p>
    <w:p w:rsidR="008E6573" w:rsidRPr="00183052" w:rsidRDefault="008E6573" w:rsidP="00183052">
      <w:pPr>
        <w:spacing w:after="0" w:line="24" w:lineRule="exact"/>
        <w:rPr>
          <w:rFonts w:ascii="Times New Roman" w:eastAsia="Times New Roman" w:hAnsi="Times New Roman" w:cs="Times New Roman"/>
          <w:sz w:val="28"/>
          <w:szCs w:val="28"/>
          <w:lang w:eastAsia="ru-RU"/>
        </w:rPr>
      </w:pPr>
    </w:p>
    <w:p w:rsidR="008E6573" w:rsidRPr="00183052" w:rsidRDefault="008E6573" w:rsidP="00183052">
      <w:pPr>
        <w:spacing w:after="0" w:line="283" w:lineRule="auto"/>
        <w:ind w:right="20"/>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If they manage to speak for a minute, they win 2 points for their team. If they can’t make it to one minute, student 2 continues for the rest of the minute and wins 1 point for the team.</w:t>
      </w:r>
    </w:p>
    <w:p w:rsidR="008E6573" w:rsidRPr="00183052" w:rsidRDefault="008E6573" w:rsidP="00183052">
      <w:pPr>
        <w:spacing w:after="0" w:line="21" w:lineRule="exact"/>
        <w:rPr>
          <w:rFonts w:ascii="Times New Roman" w:eastAsia="Times New Roman" w:hAnsi="Times New Roman" w:cs="Times New Roman"/>
          <w:sz w:val="28"/>
          <w:szCs w:val="28"/>
          <w:lang w:eastAsia="ru-RU"/>
        </w:rPr>
      </w:pPr>
    </w:p>
    <w:p w:rsidR="008E6573" w:rsidRPr="00183052" w:rsidRDefault="008E6573" w:rsidP="00183052">
      <w:pPr>
        <w:spacing w:after="0" w:line="277" w:lineRule="auto"/>
        <w:ind w:right="20"/>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To add challenge, tell them they are not allowed to repeat a word (except words like articles and prepositions).</w:t>
      </w:r>
    </w:p>
    <w:p w:rsidR="008E6573" w:rsidRPr="00183052" w:rsidRDefault="008E6573" w:rsidP="00183052">
      <w:pPr>
        <w:spacing w:after="0" w:line="30" w:lineRule="exact"/>
        <w:rPr>
          <w:rFonts w:ascii="Times New Roman" w:eastAsia="Times New Roman" w:hAnsi="Times New Roman" w:cs="Times New Roman"/>
          <w:sz w:val="28"/>
          <w:szCs w:val="28"/>
          <w:lang w:eastAsia="ru-RU"/>
        </w:rPr>
      </w:pPr>
    </w:p>
    <w:p w:rsidR="008E6573" w:rsidRPr="00183052" w:rsidRDefault="008E6573" w:rsidP="00183052">
      <w:pPr>
        <w:spacing w:after="0"/>
        <w:ind w:right="20"/>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For extra support, set the time limit at 30 seconds, or 20 seconds. You could allow them to say the word.</w:t>
      </w:r>
    </w:p>
    <w:p w:rsidR="008E6573" w:rsidRPr="00183052" w:rsidRDefault="008E6573" w:rsidP="00183052">
      <w:pPr>
        <w:spacing w:after="0" w:line="30" w:lineRule="exact"/>
        <w:rPr>
          <w:rFonts w:ascii="Times New Roman" w:eastAsia="Times New Roman" w:hAnsi="Times New Roman" w:cs="Times New Roman"/>
          <w:sz w:val="28"/>
          <w:szCs w:val="28"/>
          <w:lang w:eastAsia="ru-RU"/>
        </w:rPr>
      </w:pPr>
    </w:p>
    <w:p w:rsidR="008E6573" w:rsidRPr="00183052" w:rsidRDefault="008E6573" w:rsidP="00183052">
      <w:pPr>
        <w:spacing w:after="0" w:line="282" w:lineRule="auto"/>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Be aware that it is very fast and might be difficult for some students to un-derstand. They also have extra rules: no hesitation, repetition or deviation. Set a listening task, for example: What are the rules of the game?</w:t>
      </w:r>
    </w:p>
    <w:p w:rsidR="008E6573" w:rsidRPr="00183052" w:rsidRDefault="008E6573" w:rsidP="00183052">
      <w:pPr>
        <w:spacing w:after="0" w:line="25" w:lineRule="exact"/>
        <w:rPr>
          <w:rFonts w:ascii="Times New Roman" w:eastAsia="Times New Roman" w:hAnsi="Times New Roman" w:cs="Times New Roman"/>
          <w:sz w:val="28"/>
          <w:szCs w:val="28"/>
          <w:lang w:eastAsia="ru-RU"/>
        </w:rPr>
      </w:pPr>
    </w:p>
    <w:p w:rsidR="008E6573" w:rsidRPr="00183052" w:rsidRDefault="008E6573" w:rsidP="00183052">
      <w:pPr>
        <w:spacing w:after="0" w:line="277" w:lineRule="auto"/>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 xml:space="preserve">(From </w:t>
      </w:r>
      <w:hyperlink r:id="rId11" w:history="1">
        <w:r w:rsidRPr="00183052">
          <w:rPr>
            <w:rFonts w:ascii="Times New Roman" w:eastAsia="Times New Roman" w:hAnsi="Times New Roman" w:cs="Times New Roman"/>
            <w:sz w:val="28"/>
            <w:szCs w:val="28"/>
            <w:lang w:eastAsia="ru-RU"/>
          </w:rPr>
          <w:t>https://www.cambridgeenglish.org/Images/594825-classroom-</w:t>
        </w:r>
      </w:hyperlink>
      <w:hyperlink r:id="rId12" w:history="1">
        <w:r w:rsidRPr="00183052">
          <w:rPr>
            <w:rFonts w:ascii="Times New Roman" w:eastAsia="Times New Roman" w:hAnsi="Times New Roman" w:cs="Times New Roman"/>
            <w:sz w:val="28"/>
            <w:szCs w:val="28"/>
            <w:lang w:eastAsia="ru-RU"/>
          </w:rPr>
          <w:t>warmers-activity-booklet.pdf)</w:t>
        </w:r>
      </w:hyperlink>
    </w:p>
    <w:p w:rsidR="008E6573" w:rsidRPr="00183052" w:rsidRDefault="008E6573" w:rsidP="00183052">
      <w:pPr>
        <w:spacing w:after="0" w:line="141" w:lineRule="exact"/>
        <w:rPr>
          <w:rFonts w:ascii="Times New Roman" w:eastAsia="Times New Roman" w:hAnsi="Times New Roman" w:cs="Times New Roman"/>
          <w:sz w:val="28"/>
          <w:szCs w:val="28"/>
          <w:lang w:eastAsia="ru-RU"/>
        </w:rPr>
      </w:pPr>
    </w:p>
    <w:p w:rsidR="000B1B75" w:rsidRPr="00183052" w:rsidRDefault="000B1B75" w:rsidP="00183052">
      <w:pPr>
        <w:spacing w:after="0" w:line="0" w:lineRule="atLeast"/>
        <w:ind w:right="20"/>
        <w:jc w:val="center"/>
        <w:rPr>
          <w:rFonts w:ascii="Times New Roman" w:eastAsia="Times New Roman" w:hAnsi="Times New Roman" w:cs="Times New Roman"/>
          <w:b/>
          <w:sz w:val="28"/>
          <w:szCs w:val="28"/>
          <w:lang w:eastAsia="ru-RU"/>
        </w:rPr>
      </w:pPr>
    </w:p>
    <w:p w:rsidR="000B1B75" w:rsidRPr="00183052" w:rsidRDefault="000B1B75" w:rsidP="00183052">
      <w:pPr>
        <w:spacing w:after="0" w:line="0" w:lineRule="atLeast"/>
        <w:ind w:right="20"/>
        <w:jc w:val="center"/>
        <w:rPr>
          <w:rFonts w:ascii="Times New Roman" w:eastAsia="Times New Roman" w:hAnsi="Times New Roman" w:cs="Times New Roman"/>
          <w:b/>
          <w:sz w:val="28"/>
          <w:szCs w:val="28"/>
          <w:lang w:eastAsia="ru-RU"/>
        </w:rPr>
      </w:pPr>
    </w:p>
    <w:p w:rsidR="000B1B75" w:rsidRDefault="000B1B75" w:rsidP="00183052">
      <w:pPr>
        <w:spacing w:after="0" w:line="0" w:lineRule="atLeast"/>
        <w:ind w:right="20"/>
        <w:jc w:val="center"/>
        <w:rPr>
          <w:rFonts w:ascii="Times New Roman" w:eastAsia="Times New Roman" w:hAnsi="Times New Roman" w:cs="Times New Roman"/>
          <w:b/>
          <w:sz w:val="28"/>
          <w:szCs w:val="28"/>
          <w:lang w:val="ru-RU" w:eastAsia="ru-RU"/>
        </w:rPr>
      </w:pPr>
    </w:p>
    <w:p w:rsidR="0056728A" w:rsidRPr="0056728A" w:rsidRDefault="0056728A" w:rsidP="00183052">
      <w:pPr>
        <w:spacing w:after="0" w:line="0" w:lineRule="atLeast"/>
        <w:ind w:right="20"/>
        <w:jc w:val="center"/>
        <w:rPr>
          <w:rFonts w:ascii="Times New Roman" w:eastAsia="Times New Roman" w:hAnsi="Times New Roman" w:cs="Times New Roman"/>
          <w:b/>
          <w:sz w:val="28"/>
          <w:szCs w:val="28"/>
          <w:lang w:val="ru-RU" w:eastAsia="ru-RU"/>
        </w:rPr>
      </w:pPr>
    </w:p>
    <w:p w:rsidR="000B1B75" w:rsidRPr="00183052" w:rsidRDefault="000B1B75" w:rsidP="00183052">
      <w:pPr>
        <w:spacing w:after="0" w:line="0" w:lineRule="atLeast"/>
        <w:ind w:right="20"/>
        <w:jc w:val="center"/>
        <w:rPr>
          <w:rFonts w:ascii="Times New Roman" w:eastAsia="Times New Roman" w:hAnsi="Times New Roman" w:cs="Times New Roman"/>
          <w:b/>
          <w:sz w:val="28"/>
          <w:szCs w:val="28"/>
          <w:lang w:val="ru-RU" w:eastAsia="ru-RU"/>
        </w:rPr>
      </w:pPr>
    </w:p>
    <w:p w:rsidR="00183052" w:rsidRPr="00183052" w:rsidRDefault="00183052" w:rsidP="00183052">
      <w:pPr>
        <w:spacing w:after="0" w:line="0" w:lineRule="atLeast"/>
        <w:ind w:right="20"/>
        <w:jc w:val="center"/>
        <w:rPr>
          <w:rFonts w:ascii="Times New Roman" w:eastAsia="Times New Roman" w:hAnsi="Times New Roman" w:cs="Times New Roman"/>
          <w:b/>
          <w:sz w:val="28"/>
          <w:szCs w:val="28"/>
          <w:lang w:val="ru-RU" w:eastAsia="ru-RU"/>
        </w:rPr>
      </w:pPr>
    </w:p>
    <w:p w:rsidR="008E6573" w:rsidRPr="00183052" w:rsidRDefault="000B1B75" w:rsidP="00183052">
      <w:pPr>
        <w:spacing w:after="0" w:line="0" w:lineRule="atLeast"/>
        <w:ind w:right="20"/>
        <w:rPr>
          <w:rFonts w:ascii="Times New Roman" w:eastAsia="Times New Roman" w:hAnsi="Times New Roman" w:cs="Times New Roman"/>
          <w:b/>
          <w:sz w:val="28"/>
          <w:szCs w:val="28"/>
          <w:lang w:val="ru-RU" w:eastAsia="ru-RU"/>
        </w:rPr>
      </w:pPr>
      <w:r w:rsidRPr="00183052">
        <w:rPr>
          <w:rFonts w:ascii="Times New Roman" w:eastAsia="Times New Roman" w:hAnsi="Times New Roman" w:cs="Times New Roman"/>
          <w:b/>
          <w:sz w:val="28"/>
          <w:szCs w:val="28"/>
          <w:lang w:val="ru-RU" w:eastAsia="ru-RU"/>
        </w:rPr>
        <w:lastRenderedPageBreak/>
        <w:t>6.</w:t>
      </w:r>
      <w:r w:rsidR="008E6573" w:rsidRPr="00183052">
        <w:rPr>
          <w:rFonts w:ascii="Times New Roman" w:eastAsia="Times New Roman" w:hAnsi="Times New Roman" w:cs="Times New Roman"/>
          <w:b/>
          <w:sz w:val="28"/>
          <w:szCs w:val="28"/>
          <w:lang w:val="ru-RU" w:eastAsia="ru-RU"/>
        </w:rPr>
        <w:t>Jumbled Reading</w:t>
      </w:r>
    </w:p>
    <w:p w:rsidR="008E6573" w:rsidRPr="00183052" w:rsidRDefault="008E6573" w:rsidP="00183052">
      <w:pPr>
        <w:spacing w:after="0" w:line="193" w:lineRule="exact"/>
        <w:rPr>
          <w:rFonts w:ascii="Times New Roman" w:eastAsia="Times New Roman" w:hAnsi="Times New Roman" w:cs="Times New Roman"/>
          <w:sz w:val="28"/>
          <w:szCs w:val="28"/>
          <w:lang w:val="ru-RU" w:eastAsia="ru-RU"/>
        </w:rPr>
      </w:pPr>
    </w:p>
    <w:p w:rsidR="008E6573" w:rsidRPr="00183052" w:rsidRDefault="008E6573" w:rsidP="00183052">
      <w:pPr>
        <w:spacing w:after="0" w:line="282" w:lineRule="auto"/>
        <w:jc w:val="both"/>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Педагогу необходимо разделить и разрезать текст для чтения на части. Далее класс делится на несколько групп, в каждой из которых количество обучающихся должно соответствовать количеству частей текста.</w:t>
      </w:r>
    </w:p>
    <w:p w:rsidR="008E6573" w:rsidRPr="00183052" w:rsidRDefault="008E6573" w:rsidP="00183052">
      <w:pPr>
        <w:spacing w:after="0" w:line="24" w:lineRule="exact"/>
        <w:rPr>
          <w:rFonts w:ascii="Times New Roman" w:eastAsia="Times New Roman" w:hAnsi="Times New Roman" w:cs="Times New Roman"/>
          <w:sz w:val="28"/>
          <w:szCs w:val="28"/>
          <w:lang w:val="ru-RU" w:eastAsia="ru-RU"/>
        </w:rPr>
      </w:pPr>
    </w:p>
    <w:p w:rsidR="008E6573" w:rsidRPr="00183052" w:rsidRDefault="008E6573" w:rsidP="00183052">
      <w:pPr>
        <w:spacing w:after="0" w:line="286" w:lineRule="auto"/>
        <w:jc w:val="both"/>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Каждый обучающийся получает свою часть текста, читает её и гото-вится пересказать её содержание. Затем обучающиеся в каждой группе, не показывая свои части текста, пересказывают вслух свои отрывки и вме-сте пытаются выстроить их в логической последовательности, чтобы полу-чить связный и логичный текст. Каждая группа представляет свой вариант текста, обучающиеся обсуждают, чей вариант кажется более логичным. Затем ученики сравнивают свои варианты с оригиналом текста.</w:t>
      </w:r>
    </w:p>
    <w:p w:rsidR="008E6573" w:rsidRPr="00183052" w:rsidRDefault="008E6573" w:rsidP="00183052">
      <w:pPr>
        <w:spacing w:after="0" w:line="6" w:lineRule="exact"/>
        <w:rPr>
          <w:rFonts w:ascii="Times New Roman" w:eastAsia="Times New Roman" w:hAnsi="Times New Roman" w:cs="Times New Roman"/>
          <w:sz w:val="28"/>
          <w:szCs w:val="28"/>
          <w:lang w:val="ru-RU" w:eastAsia="ru-RU"/>
        </w:rPr>
      </w:pPr>
    </w:p>
    <w:p w:rsidR="008E6573" w:rsidRPr="00183052" w:rsidRDefault="008E6573" w:rsidP="00183052">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Вариантом такого задания может быть чтение анекдотов.</w:t>
      </w:r>
    </w:p>
    <w:p w:rsidR="00183052" w:rsidRPr="00183052" w:rsidRDefault="00183052" w:rsidP="00183052">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Sort It Out: three jokes</w:t>
      </w:r>
    </w:p>
    <w:p w:rsidR="00183052" w:rsidRPr="00183052" w:rsidRDefault="00183052" w:rsidP="00183052">
      <w:pPr>
        <w:spacing w:after="0" w:line="65" w:lineRule="exact"/>
        <w:rPr>
          <w:rFonts w:ascii="Times New Roman" w:eastAsia="Times New Roman" w:hAnsi="Times New Roman" w:cs="Times New Roman"/>
          <w:sz w:val="28"/>
          <w:szCs w:val="28"/>
          <w:lang w:eastAsia="ru-RU"/>
        </w:rPr>
      </w:pPr>
    </w:p>
    <w:p w:rsidR="00183052" w:rsidRPr="00183052" w:rsidRDefault="00183052" w:rsidP="00183052">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Student A</w:t>
      </w:r>
    </w:p>
    <w:p w:rsidR="00183052" w:rsidRPr="00183052" w:rsidRDefault="00183052" w:rsidP="00183052">
      <w:pPr>
        <w:spacing w:after="0" w:line="78" w:lineRule="exact"/>
        <w:rPr>
          <w:rFonts w:ascii="Times New Roman" w:eastAsia="Times New Roman" w:hAnsi="Times New Roman" w:cs="Times New Roman"/>
          <w:sz w:val="28"/>
          <w:szCs w:val="28"/>
          <w:lang w:eastAsia="ru-RU"/>
        </w:rPr>
      </w:pPr>
    </w:p>
    <w:p w:rsidR="00183052" w:rsidRPr="00183052" w:rsidRDefault="00183052" w:rsidP="00183052">
      <w:pPr>
        <w:spacing w:after="0" w:line="277" w:lineRule="auto"/>
        <w:ind w:right="40"/>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The following jumbled up sentences are from three jokes. Unfortunately, you have only got half the pieces. Student B has got the rest.</w:t>
      </w:r>
    </w:p>
    <w:p w:rsidR="00183052" w:rsidRPr="00183052" w:rsidRDefault="00183052" w:rsidP="00183052">
      <w:pPr>
        <w:spacing w:after="0" w:line="30" w:lineRule="exact"/>
        <w:rPr>
          <w:rFonts w:ascii="Times New Roman" w:eastAsia="Times New Roman" w:hAnsi="Times New Roman" w:cs="Times New Roman"/>
          <w:sz w:val="28"/>
          <w:szCs w:val="28"/>
          <w:lang w:eastAsia="ru-RU"/>
        </w:rPr>
      </w:pPr>
    </w:p>
    <w:p w:rsidR="00183052" w:rsidRPr="00183052" w:rsidRDefault="00183052" w:rsidP="00183052">
      <w:pPr>
        <w:spacing w:after="0" w:line="285" w:lineRule="auto"/>
        <w:ind w:right="20"/>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Working together, try to sort out the tree jokes. You must not show your sentences to Student B, but you can read them out. You begin. Mark the first joke 1-6, the second joke 7-12 and the third joke 13-20. When you have fin-ished, check by reading the three jokes out loud. (You have the first part of joke 1 and joke 3. Student B has the first part of joke 2.)</w:t>
      </w:r>
    </w:p>
    <w:p w:rsidR="00183052" w:rsidRPr="00183052" w:rsidRDefault="00183052" w:rsidP="00183052">
      <w:pPr>
        <w:spacing w:after="0" w:line="217" w:lineRule="exact"/>
        <w:rPr>
          <w:rFonts w:ascii="Times New Roman" w:eastAsia="Times New Roman" w:hAnsi="Times New Roman" w:cs="Times New Roman"/>
          <w:sz w:val="28"/>
          <w:szCs w:val="28"/>
          <w:lang w:eastAsia="ru-RU"/>
        </w:rPr>
      </w:pPr>
    </w:p>
    <w:tbl>
      <w:tblPr>
        <w:tblW w:w="0" w:type="auto"/>
        <w:tblInd w:w="50" w:type="dxa"/>
        <w:tblLayout w:type="fixed"/>
        <w:tblCellMar>
          <w:left w:w="0" w:type="dxa"/>
          <w:right w:w="0" w:type="dxa"/>
        </w:tblCellMar>
        <w:tblLook w:val="0000"/>
      </w:tblPr>
      <w:tblGrid>
        <w:gridCol w:w="8400"/>
        <w:gridCol w:w="700"/>
      </w:tblGrid>
      <w:tr w:rsidR="00183052" w:rsidRPr="00183052" w:rsidTr="00183052">
        <w:trPr>
          <w:trHeight w:val="281"/>
        </w:trPr>
        <w:tc>
          <w:tcPr>
            <w:tcW w:w="8400" w:type="dxa"/>
            <w:tcBorders>
              <w:top w:val="single" w:sz="8" w:space="0" w:color="auto"/>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A policeman stopped a motorist and asked him:</w:t>
            </w:r>
          </w:p>
        </w:tc>
        <w:tc>
          <w:tcPr>
            <w:tcW w:w="700" w:type="dxa"/>
            <w:tcBorders>
              <w:top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1</w:t>
            </w:r>
          </w:p>
        </w:tc>
      </w:tr>
      <w:tr w:rsidR="00183052" w:rsidRPr="00183052" w:rsidTr="00183052">
        <w:trPr>
          <w:trHeight w:val="266"/>
        </w:trPr>
        <w:tc>
          <w:tcPr>
            <w:tcW w:w="840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264"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"His ball back!"</w:t>
            </w:r>
          </w:p>
        </w:tc>
        <w:tc>
          <w:tcPr>
            <w:tcW w:w="7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r>
      <w:tr w:rsidR="00183052" w:rsidRPr="00183052" w:rsidTr="00183052">
        <w:trPr>
          <w:trHeight w:val="266"/>
        </w:trPr>
        <w:tc>
          <w:tcPr>
            <w:tcW w:w="840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264" w:lineRule="exac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A man walked into a fishmonger’s and asked to buy six trout.</w:t>
            </w:r>
          </w:p>
        </w:tc>
        <w:tc>
          <w:tcPr>
            <w:tcW w:w="700" w:type="dxa"/>
            <w:tcBorders>
              <w:bottom w:val="single" w:sz="8" w:space="0" w:color="auto"/>
              <w:right w:val="single" w:sz="8" w:space="0" w:color="auto"/>
            </w:tcBorders>
            <w:shd w:val="clear" w:color="auto" w:fill="auto"/>
            <w:vAlign w:val="bottom"/>
          </w:tcPr>
          <w:p w:rsidR="00183052" w:rsidRPr="00183052" w:rsidRDefault="00183052" w:rsidP="00183052">
            <w:pPr>
              <w:spacing w:after="0" w:line="264"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13</w:t>
            </w:r>
          </w:p>
        </w:tc>
      </w:tr>
      <w:tr w:rsidR="00183052" w:rsidRPr="00183052" w:rsidTr="00183052">
        <w:trPr>
          <w:trHeight w:val="261"/>
        </w:trPr>
        <w:tc>
          <w:tcPr>
            <w:tcW w:w="8400" w:type="dxa"/>
            <w:tcBorders>
              <w:left w:val="single" w:sz="8" w:space="0" w:color="auto"/>
              <w:right w:val="single" w:sz="8" w:space="0" w:color="auto"/>
            </w:tcBorders>
            <w:shd w:val="clear" w:color="auto" w:fill="auto"/>
            <w:vAlign w:val="bottom"/>
          </w:tcPr>
          <w:p w:rsidR="00183052" w:rsidRPr="00183052" w:rsidRDefault="00183052" w:rsidP="00183052">
            <w:pPr>
              <w:spacing w:after="0" w:line="260" w:lineRule="exac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"That man over there," answered the nurse.  "He’s had a golf ball knocked down his</w:t>
            </w:r>
          </w:p>
        </w:tc>
        <w:tc>
          <w:tcPr>
            <w:tcW w:w="700" w:type="dxa"/>
            <w:tcBorders>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eastAsia="ru-RU"/>
              </w:rPr>
            </w:pPr>
          </w:p>
        </w:tc>
      </w:tr>
      <w:tr w:rsidR="00183052" w:rsidRPr="00183052" w:rsidTr="00183052">
        <w:trPr>
          <w:trHeight w:val="281"/>
        </w:trPr>
        <w:tc>
          <w:tcPr>
            <w:tcW w:w="840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throat."</w:t>
            </w:r>
          </w:p>
        </w:tc>
        <w:tc>
          <w:tcPr>
            <w:tcW w:w="7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r>
      <w:tr w:rsidR="00183052" w:rsidRPr="00183052" w:rsidTr="00183052">
        <w:trPr>
          <w:trHeight w:val="266"/>
        </w:trPr>
        <w:tc>
          <w:tcPr>
            <w:tcW w:w="840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264" w:lineRule="exac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"Can you just gently throw them to me one by one?"</w:t>
            </w:r>
          </w:p>
        </w:tc>
        <w:tc>
          <w:tcPr>
            <w:tcW w:w="7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eastAsia="ru-RU"/>
              </w:rPr>
            </w:pPr>
          </w:p>
        </w:tc>
      </w:tr>
      <w:tr w:rsidR="00183052" w:rsidRPr="00183052" w:rsidTr="00183052">
        <w:trPr>
          <w:trHeight w:val="268"/>
        </w:trPr>
        <w:tc>
          <w:tcPr>
            <w:tcW w:w="840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264" w:lineRule="exac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The motorist jumped out of his car, ran to the back and burst into tears.</w:t>
            </w:r>
          </w:p>
        </w:tc>
        <w:tc>
          <w:tcPr>
            <w:tcW w:w="7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eastAsia="ru-RU"/>
              </w:rPr>
            </w:pPr>
          </w:p>
        </w:tc>
      </w:tr>
      <w:tr w:rsidR="00183052" w:rsidRPr="00183052" w:rsidTr="00183052">
        <w:trPr>
          <w:trHeight w:val="266"/>
        </w:trPr>
        <w:tc>
          <w:tcPr>
            <w:tcW w:w="840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264"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"Oh, that’s another golfer."</w:t>
            </w:r>
          </w:p>
        </w:tc>
        <w:tc>
          <w:tcPr>
            <w:tcW w:w="7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r>
      <w:tr w:rsidR="00183052" w:rsidRPr="00183052" w:rsidTr="00183052">
        <w:trPr>
          <w:trHeight w:val="266"/>
        </w:trPr>
        <w:tc>
          <w:tcPr>
            <w:tcW w:w="840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264" w:lineRule="exac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He was about to wrap them up when the man said:</w:t>
            </w:r>
          </w:p>
        </w:tc>
        <w:tc>
          <w:tcPr>
            <w:tcW w:w="7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eastAsia="ru-RU"/>
              </w:rPr>
            </w:pPr>
          </w:p>
        </w:tc>
      </w:tr>
      <w:tr w:rsidR="00183052" w:rsidRPr="00183052" w:rsidTr="00183052">
        <w:trPr>
          <w:trHeight w:val="266"/>
        </w:trPr>
        <w:tc>
          <w:tcPr>
            <w:tcW w:w="840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264" w:lineRule="exac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"Now there’s no need to get upset.  It isn’t all that serious."</w:t>
            </w:r>
          </w:p>
        </w:tc>
        <w:tc>
          <w:tcPr>
            <w:tcW w:w="7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eastAsia="ru-RU"/>
              </w:rPr>
            </w:pPr>
          </w:p>
        </w:tc>
      </w:tr>
      <w:tr w:rsidR="00183052" w:rsidRPr="00183052" w:rsidTr="00183052">
        <w:trPr>
          <w:trHeight w:val="266"/>
        </w:trPr>
        <w:tc>
          <w:tcPr>
            <w:tcW w:w="840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264" w:lineRule="exac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"Well," answered the man, "I’ve been fishing all night and haven’t caught anything."</w:t>
            </w:r>
          </w:p>
        </w:tc>
        <w:tc>
          <w:tcPr>
            <w:tcW w:w="7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eastAsia="ru-RU"/>
              </w:rPr>
            </w:pPr>
          </w:p>
        </w:tc>
      </w:tr>
    </w:tbl>
    <w:p w:rsidR="00183052" w:rsidRPr="00183052" w:rsidRDefault="00183052" w:rsidP="00183052">
      <w:pPr>
        <w:spacing w:after="0" w:line="211" w:lineRule="exact"/>
        <w:rPr>
          <w:rFonts w:ascii="Times New Roman" w:eastAsia="Times New Roman" w:hAnsi="Times New Roman" w:cs="Times New Roman"/>
          <w:sz w:val="28"/>
          <w:szCs w:val="28"/>
          <w:lang w:eastAsia="ru-RU"/>
        </w:rPr>
      </w:pPr>
    </w:p>
    <w:p w:rsidR="00183052" w:rsidRPr="00183052" w:rsidRDefault="00183052" w:rsidP="00183052">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Student B</w:t>
      </w:r>
    </w:p>
    <w:p w:rsidR="00183052" w:rsidRPr="00183052" w:rsidRDefault="00183052" w:rsidP="00183052">
      <w:pPr>
        <w:spacing w:after="0" w:line="78" w:lineRule="exact"/>
        <w:rPr>
          <w:rFonts w:ascii="Times New Roman" w:eastAsia="Times New Roman" w:hAnsi="Times New Roman" w:cs="Times New Roman"/>
          <w:sz w:val="28"/>
          <w:szCs w:val="28"/>
          <w:lang w:eastAsia="ru-RU"/>
        </w:rPr>
      </w:pPr>
    </w:p>
    <w:p w:rsidR="00183052" w:rsidRPr="00183052" w:rsidRDefault="00183052" w:rsidP="00183052">
      <w:pPr>
        <w:spacing w:after="0" w:line="278" w:lineRule="auto"/>
        <w:ind w:right="40"/>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The following jumbled up sentences are from three jokes. Unfortunately, you have only got half the pieces. Student A has got the rest.</w:t>
      </w:r>
    </w:p>
    <w:p w:rsidR="00183052" w:rsidRPr="00183052" w:rsidRDefault="00183052" w:rsidP="00183052">
      <w:pPr>
        <w:spacing w:after="0" w:line="27" w:lineRule="exact"/>
        <w:rPr>
          <w:rFonts w:ascii="Times New Roman" w:eastAsia="Times New Roman" w:hAnsi="Times New Roman" w:cs="Times New Roman"/>
          <w:sz w:val="28"/>
          <w:szCs w:val="28"/>
          <w:lang w:eastAsia="ru-RU"/>
        </w:rPr>
      </w:pPr>
    </w:p>
    <w:p w:rsidR="00183052" w:rsidRPr="00183052" w:rsidRDefault="00183052" w:rsidP="00183052">
      <w:pPr>
        <w:spacing w:after="0" w:line="285" w:lineRule="auto"/>
        <w:ind w:right="40"/>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 xml:space="preserve">Working together, try to sort out the tree jokes. You must not show your sentences to Student A, but you can read them out. Student A begins. Mark the first joke 1-6, the second joke 7-12 and the third joke 13-20. When you have </w:t>
      </w:r>
      <w:r w:rsidRPr="00183052">
        <w:rPr>
          <w:rFonts w:ascii="Times New Roman" w:eastAsia="Times New Roman" w:hAnsi="Times New Roman" w:cs="Times New Roman"/>
          <w:sz w:val="28"/>
          <w:szCs w:val="28"/>
          <w:lang w:eastAsia="ru-RU"/>
        </w:rPr>
        <w:lastRenderedPageBreak/>
        <w:t>finished, check by reading the three jokes out loud. (You have the first part of joke 2. Student A has the first part of joke 1 and joke 3.</w:t>
      </w:r>
    </w:p>
    <w:p w:rsidR="00183052" w:rsidRPr="00183052" w:rsidRDefault="00183052" w:rsidP="00183052">
      <w:pPr>
        <w:spacing w:after="0" w:line="117" w:lineRule="exact"/>
        <w:rPr>
          <w:rFonts w:ascii="Times New Roman" w:eastAsia="Times New Roman" w:hAnsi="Times New Roman" w:cs="Times New Roman"/>
          <w:sz w:val="28"/>
          <w:szCs w:val="28"/>
          <w:lang w:eastAsia="ru-RU"/>
        </w:rPr>
      </w:pPr>
    </w:p>
    <w:tbl>
      <w:tblPr>
        <w:tblW w:w="9180" w:type="dxa"/>
        <w:tblInd w:w="10" w:type="dxa"/>
        <w:tblLayout w:type="fixed"/>
        <w:tblCellMar>
          <w:left w:w="0" w:type="dxa"/>
          <w:right w:w="0" w:type="dxa"/>
        </w:tblCellMar>
        <w:tblLook w:val="0000"/>
      </w:tblPr>
      <w:tblGrid>
        <w:gridCol w:w="8380"/>
        <w:gridCol w:w="800"/>
      </w:tblGrid>
      <w:tr w:rsidR="00183052" w:rsidRPr="00183052" w:rsidTr="00183052">
        <w:trPr>
          <w:trHeight w:val="281"/>
        </w:trPr>
        <w:tc>
          <w:tcPr>
            <w:tcW w:w="8380" w:type="dxa"/>
            <w:tcBorders>
              <w:top w:val="single" w:sz="8" w:space="0" w:color="auto"/>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"Certainly, sir," said the fishmonger, selecting the trout."</w:t>
            </w:r>
          </w:p>
        </w:tc>
        <w:tc>
          <w:tcPr>
            <w:tcW w:w="800" w:type="dxa"/>
            <w:tcBorders>
              <w:top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eastAsia="ru-RU"/>
              </w:rPr>
            </w:pPr>
          </w:p>
        </w:tc>
      </w:tr>
      <w:tr w:rsidR="00183052" w:rsidRPr="00183052" w:rsidTr="00183052">
        <w:trPr>
          <w:trHeight w:val="268"/>
        </w:trPr>
        <w:tc>
          <w:tcPr>
            <w:tcW w:w="838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264" w:lineRule="exac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The policeman, seeing he was obviously very upset, said sympathetically:</w:t>
            </w:r>
          </w:p>
        </w:tc>
        <w:tc>
          <w:tcPr>
            <w:tcW w:w="8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eastAsia="ru-RU"/>
              </w:rPr>
            </w:pPr>
          </w:p>
        </w:tc>
      </w:tr>
      <w:tr w:rsidR="00183052" w:rsidRPr="00183052" w:rsidTr="00183052">
        <w:trPr>
          <w:trHeight w:val="266"/>
        </w:trPr>
        <w:tc>
          <w:tcPr>
            <w:tcW w:w="838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264"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eastAsia="ru-RU"/>
              </w:rPr>
              <w:t xml:space="preserve">One day a doctor was talking to his nurse.  </w:t>
            </w:r>
            <w:r w:rsidRPr="00183052">
              <w:rPr>
                <w:rFonts w:ascii="Times New Roman" w:eastAsia="Times New Roman" w:hAnsi="Times New Roman" w:cs="Times New Roman"/>
                <w:sz w:val="28"/>
                <w:szCs w:val="28"/>
                <w:lang w:val="ru-RU" w:eastAsia="ru-RU"/>
              </w:rPr>
              <w:t>"Who’s the next patient?"</w:t>
            </w:r>
          </w:p>
        </w:tc>
        <w:tc>
          <w:tcPr>
            <w:tcW w:w="800" w:type="dxa"/>
            <w:tcBorders>
              <w:bottom w:val="single" w:sz="8" w:space="0" w:color="auto"/>
              <w:right w:val="single" w:sz="8" w:space="0" w:color="auto"/>
            </w:tcBorders>
            <w:shd w:val="clear" w:color="auto" w:fill="auto"/>
            <w:vAlign w:val="bottom"/>
          </w:tcPr>
          <w:p w:rsidR="00183052" w:rsidRPr="00183052" w:rsidRDefault="00183052" w:rsidP="00183052">
            <w:pPr>
              <w:spacing w:after="0" w:line="264" w:lineRule="exact"/>
              <w:ind w:right="220"/>
              <w:jc w:val="righ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7</w:t>
            </w:r>
          </w:p>
        </w:tc>
      </w:tr>
      <w:tr w:rsidR="00183052" w:rsidRPr="00183052" w:rsidTr="00183052">
        <w:trPr>
          <w:trHeight w:val="266"/>
        </w:trPr>
        <w:tc>
          <w:tcPr>
            <w:tcW w:w="838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264"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eastAsia="ru-RU"/>
              </w:rPr>
              <w:t xml:space="preserve">"I can," replied the fishmonger.  </w:t>
            </w:r>
            <w:r w:rsidRPr="00183052">
              <w:rPr>
                <w:rFonts w:ascii="Times New Roman" w:eastAsia="Times New Roman" w:hAnsi="Times New Roman" w:cs="Times New Roman"/>
                <w:sz w:val="28"/>
                <w:szCs w:val="28"/>
                <w:lang w:val="ru-RU" w:eastAsia="ru-RU"/>
              </w:rPr>
              <w:t>"But why?"</w:t>
            </w:r>
          </w:p>
        </w:tc>
        <w:tc>
          <w:tcPr>
            <w:tcW w:w="8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val="ru-RU" w:eastAsia="ru-RU"/>
              </w:rPr>
            </w:pPr>
          </w:p>
        </w:tc>
      </w:tr>
      <w:tr w:rsidR="00183052" w:rsidRPr="00183052" w:rsidTr="00183052">
        <w:trPr>
          <w:trHeight w:val="266"/>
        </w:trPr>
        <w:tc>
          <w:tcPr>
            <w:tcW w:w="838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264" w:lineRule="exac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"And what’s he waiting for?"</w:t>
            </w:r>
          </w:p>
        </w:tc>
        <w:tc>
          <w:tcPr>
            <w:tcW w:w="8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eastAsia="ru-RU"/>
              </w:rPr>
            </w:pPr>
          </w:p>
        </w:tc>
      </w:tr>
      <w:tr w:rsidR="00183052" w:rsidRPr="00183052" w:rsidTr="00183052">
        <w:trPr>
          <w:trHeight w:val="261"/>
        </w:trPr>
        <w:tc>
          <w:tcPr>
            <w:tcW w:w="8380" w:type="dxa"/>
            <w:tcBorders>
              <w:left w:val="single" w:sz="8" w:space="0" w:color="auto"/>
              <w:right w:val="single" w:sz="8" w:space="0" w:color="auto"/>
            </w:tcBorders>
            <w:shd w:val="clear" w:color="auto" w:fill="auto"/>
            <w:vAlign w:val="bottom"/>
          </w:tcPr>
          <w:p w:rsidR="00183052" w:rsidRPr="00183052" w:rsidRDefault="00183052" w:rsidP="00183052">
            <w:pPr>
              <w:spacing w:after="0" w:line="260" w:lineRule="exac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"At least if you throw those trout to me and I catch them, I can honestly say when I</w:t>
            </w:r>
          </w:p>
        </w:tc>
        <w:tc>
          <w:tcPr>
            <w:tcW w:w="800" w:type="dxa"/>
            <w:tcBorders>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eastAsia="ru-RU"/>
              </w:rPr>
            </w:pPr>
          </w:p>
        </w:tc>
      </w:tr>
      <w:tr w:rsidR="00183052" w:rsidRPr="00183052" w:rsidTr="00183052">
        <w:trPr>
          <w:trHeight w:val="281"/>
        </w:trPr>
        <w:tc>
          <w:tcPr>
            <w:tcW w:w="838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get home that I’ve caught six trout."</w:t>
            </w:r>
          </w:p>
        </w:tc>
        <w:tc>
          <w:tcPr>
            <w:tcW w:w="8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eastAsia="ru-RU"/>
              </w:rPr>
            </w:pPr>
          </w:p>
        </w:tc>
      </w:tr>
      <w:tr w:rsidR="00183052" w:rsidRPr="00183052" w:rsidTr="00183052">
        <w:trPr>
          <w:trHeight w:val="266"/>
        </w:trPr>
        <w:tc>
          <w:tcPr>
            <w:tcW w:w="838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264" w:lineRule="exac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"Isn’t it?" cried the motorist.  "Then what’s happened to my caravan?"</w:t>
            </w:r>
          </w:p>
        </w:tc>
        <w:tc>
          <w:tcPr>
            <w:tcW w:w="8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eastAsia="ru-RU"/>
              </w:rPr>
            </w:pPr>
          </w:p>
        </w:tc>
      </w:tr>
      <w:tr w:rsidR="00183052" w:rsidRPr="00183052" w:rsidTr="00183052">
        <w:trPr>
          <w:trHeight w:val="268"/>
        </w:trPr>
        <w:tc>
          <w:tcPr>
            <w:tcW w:w="838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264" w:lineRule="exac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"How long have you been without a rear light?"</w:t>
            </w:r>
          </w:p>
        </w:tc>
        <w:tc>
          <w:tcPr>
            <w:tcW w:w="8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eastAsia="ru-RU"/>
              </w:rPr>
            </w:pPr>
          </w:p>
        </w:tc>
      </w:tr>
      <w:tr w:rsidR="00183052" w:rsidRPr="00183052" w:rsidTr="00183052">
        <w:trPr>
          <w:trHeight w:val="266"/>
        </w:trPr>
        <w:tc>
          <w:tcPr>
            <w:tcW w:w="838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264" w:lineRule="exac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"No! Please don’t wrap them up yet."</w:t>
            </w:r>
          </w:p>
        </w:tc>
        <w:tc>
          <w:tcPr>
            <w:tcW w:w="8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eastAsia="ru-RU"/>
              </w:rPr>
            </w:pPr>
          </w:p>
        </w:tc>
      </w:tr>
      <w:tr w:rsidR="00183052" w:rsidRPr="00183052" w:rsidTr="00183052">
        <w:trPr>
          <w:trHeight w:val="266"/>
        </w:trPr>
        <w:tc>
          <w:tcPr>
            <w:tcW w:w="8380" w:type="dxa"/>
            <w:tcBorders>
              <w:left w:val="single" w:sz="8" w:space="0" w:color="auto"/>
              <w:bottom w:val="single" w:sz="8" w:space="0" w:color="auto"/>
              <w:right w:val="single" w:sz="8" w:space="0" w:color="auto"/>
            </w:tcBorders>
            <w:shd w:val="clear" w:color="auto" w:fill="auto"/>
            <w:vAlign w:val="bottom"/>
          </w:tcPr>
          <w:p w:rsidR="00183052" w:rsidRPr="00183052" w:rsidRDefault="00183052" w:rsidP="00183052">
            <w:pPr>
              <w:spacing w:after="0" w:line="264" w:lineRule="exac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"I see," said the doctor.  "But who’s that man over there walking up and down?</w:t>
            </w:r>
          </w:p>
        </w:tc>
        <w:tc>
          <w:tcPr>
            <w:tcW w:w="800" w:type="dxa"/>
            <w:tcBorders>
              <w:bottom w:val="single" w:sz="8" w:space="0" w:color="auto"/>
              <w:right w:val="single" w:sz="8" w:space="0" w:color="auto"/>
            </w:tcBorders>
            <w:shd w:val="clear" w:color="auto" w:fill="auto"/>
            <w:vAlign w:val="bottom"/>
          </w:tcPr>
          <w:p w:rsidR="00183052" w:rsidRPr="00183052" w:rsidRDefault="00183052" w:rsidP="00183052">
            <w:pPr>
              <w:spacing w:after="0" w:line="0" w:lineRule="atLeast"/>
              <w:rPr>
                <w:rFonts w:ascii="Times New Roman" w:eastAsia="Times New Roman" w:hAnsi="Times New Roman" w:cs="Times New Roman"/>
                <w:sz w:val="28"/>
                <w:szCs w:val="28"/>
                <w:lang w:eastAsia="ru-RU"/>
              </w:rPr>
            </w:pPr>
          </w:p>
        </w:tc>
      </w:tr>
    </w:tbl>
    <w:p w:rsidR="00183052" w:rsidRPr="00183052" w:rsidRDefault="00183052" w:rsidP="00183052">
      <w:pPr>
        <w:spacing w:after="0" w:line="240" w:lineRule="auto"/>
        <w:rPr>
          <w:rFonts w:ascii="Times New Roman" w:eastAsia="Times New Roman" w:hAnsi="Times New Roman" w:cs="Times New Roman"/>
          <w:sz w:val="28"/>
          <w:szCs w:val="28"/>
          <w:lang w:eastAsia="ru-RU"/>
        </w:rPr>
        <w:sectPr w:rsidR="00183052" w:rsidRPr="00183052" w:rsidSect="000B1B75">
          <w:pgSz w:w="11900" w:h="16838"/>
          <w:pgMar w:top="728" w:right="1386" w:bottom="568" w:left="1380" w:header="0" w:footer="0" w:gutter="0"/>
          <w:cols w:space="0" w:equalWidth="0">
            <w:col w:w="9140"/>
          </w:cols>
          <w:docGrid w:linePitch="360"/>
        </w:sectPr>
      </w:pPr>
    </w:p>
    <w:p w:rsidR="00183052" w:rsidRPr="00183052" w:rsidRDefault="00183052" w:rsidP="00183052">
      <w:pPr>
        <w:spacing w:after="0" w:line="0" w:lineRule="atLeast"/>
        <w:rPr>
          <w:rFonts w:ascii="Times New Roman" w:eastAsia="Times New Roman" w:hAnsi="Times New Roman" w:cs="Times New Roman"/>
          <w:sz w:val="28"/>
          <w:szCs w:val="28"/>
          <w:lang w:eastAsia="ru-RU"/>
        </w:rPr>
        <w:sectPr w:rsidR="00183052" w:rsidRPr="00183052">
          <w:pgSz w:w="11900" w:h="16838"/>
          <w:pgMar w:top="728" w:right="1406" w:bottom="1440" w:left="1420" w:header="0" w:footer="0" w:gutter="0"/>
          <w:cols w:space="0" w:equalWidth="0">
            <w:col w:w="9080"/>
          </w:cols>
          <w:docGrid w:linePitch="360"/>
        </w:sectPr>
      </w:pPr>
    </w:p>
    <w:p w:rsidR="008E6573" w:rsidRPr="00183052" w:rsidRDefault="008E6573" w:rsidP="00183052">
      <w:pPr>
        <w:spacing w:after="0" w:line="296" w:lineRule="auto"/>
        <w:ind w:right="20"/>
        <w:jc w:val="both"/>
        <w:rPr>
          <w:rFonts w:ascii="Times New Roman" w:eastAsia="Times New Roman" w:hAnsi="Times New Roman" w:cs="Times New Roman"/>
          <w:sz w:val="28"/>
          <w:szCs w:val="28"/>
          <w:lang w:eastAsia="ru-RU"/>
        </w:rPr>
        <w:sectPr w:rsidR="008E6573" w:rsidRPr="00183052">
          <w:pgSz w:w="11900" w:h="16838"/>
          <w:pgMar w:top="728" w:right="1406" w:bottom="1440" w:left="1419" w:header="0" w:footer="0" w:gutter="0"/>
          <w:cols w:space="0" w:equalWidth="0">
            <w:col w:w="9081"/>
          </w:cols>
          <w:docGrid w:linePitch="360"/>
        </w:sectPr>
      </w:pPr>
      <w:bookmarkStart w:id="6" w:name="page123"/>
      <w:bookmarkStart w:id="7" w:name="page124"/>
      <w:bookmarkEnd w:id="6"/>
      <w:bookmarkEnd w:id="7"/>
    </w:p>
    <w:p w:rsidR="008E6573" w:rsidRPr="00183052" w:rsidRDefault="0056564C" w:rsidP="00183052">
      <w:pPr>
        <w:spacing w:after="0" w:line="20" w:lineRule="exact"/>
        <w:rPr>
          <w:rFonts w:ascii="Times New Roman" w:eastAsia="Times New Roman" w:hAnsi="Times New Roman" w:cs="Times New Roman"/>
          <w:sz w:val="28"/>
          <w:szCs w:val="28"/>
          <w:lang w:eastAsia="ru-RU"/>
        </w:rPr>
      </w:pPr>
      <w:bookmarkStart w:id="8" w:name="page127"/>
      <w:bookmarkEnd w:id="8"/>
      <w:r w:rsidRPr="00183052">
        <w:rPr>
          <w:rFonts w:ascii="Times New Roman" w:eastAsia="Times New Roman" w:hAnsi="Times New Roman" w:cs="Times New Roman"/>
          <w:sz w:val="28"/>
          <w:szCs w:val="28"/>
          <w:lang w:val="ru-RU" w:eastAsia="ru-RU"/>
        </w:rPr>
        <w:lastRenderedPageBreak/>
        <w:pict>
          <v:rect id="_x0000_s1199" style="position:absolute;margin-left:456.45pt;margin-top:-.7pt;width:.95pt;height:.95pt;z-index:-251614208" o:userdrawn="t" fillcolor="black" strokecolor="none"/>
        </w:pict>
      </w:r>
    </w:p>
    <w:p w:rsidR="008E6573" w:rsidRPr="00183052" w:rsidRDefault="008E6573" w:rsidP="00183052">
      <w:pPr>
        <w:spacing w:after="0" w:line="20" w:lineRule="exact"/>
        <w:rPr>
          <w:rFonts w:ascii="Times New Roman" w:eastAsia="Times New Roman" w:hAnsi="Times New Roman" w:cs="Times New Roman"/>
          <w:sz w:val="28"/>
          <w:szCs w:val="28"/>
          <w:lang w:eastAsia="ru-RU"/>
        </w:rPr>
        <w:sectPr w:rsidR="008E6573" w:rsidRPr="00183052">
          <w:pgSz w:w="11900" w:h="16838"/>
          <w:pgMar w:top="728" w:right="1386" w:bottom="1440" w:left="1380" w:header="0" w:footer="0" w:gutter="0"/>
          <w:cols w:space="0" w:equalWidth="0">
            <w:col w:w="9140"/>
          </w:cols>
          <w:docGrid w:linePitch="360"/>
        </w:sectPr>
      </w:pPr>
    </w:p>
    <w:p w:rsidR="008E6573" w:rsidRPr="00183052" w:rsidRDefault="008E6573" w:rsidP="00183052">
      <w:pPr>
        <w:spacing w:after="0" w:line="0" w:lineRule="atLeast"/>
        <w:rPr>
          <w:rFonts w:ascii="Times New Roman" w:eastAsia="Arial" w:hAnsi="Times New Roman" w:cs="Times New Roman"/>
          <w:b/>
          <w:i/>
          <w:sz w:val="28"/>
          <w:szCs w:val="28"/>
          <w:lang w:val="ru-RU" w:eastAsia="ru-RU"/>
        </w:rPr>
      </w:pPr>
      <w:bookmarkStart w:id="9" w:name="page129"/>
      <w:bookmarkEnd w:id="9"/>
      <w:r w:rsidRPr="00183052">
        <w:rPr>
          <w:rFonts w:ascii="Times New Roman" w:eastAsia="Arial" w:hAnsi="Times New Roman" w:cs="Times New Roman"/>
          <w:b/>
          <w:i/>
          <w:sz w:val="28"/>
          <w:szCs w:val="28"/>
          <w:lang w:val="ru-RU" w:eastAsia="ru-RU"/>
        </w:rPr>
        <w:lastRenderedPageBreak/>
        <w:t>Обу</w:t>
      </w:r>
      <w:r w:rsidRPr="00183052">
        <w:rPr>
          <w:rFonts w:ascii="Times New Roman" w:eastAsia="Arial" w:hAnsi="Times New Roman" w:cs="Times New Roman"/>
          <w:b/>
          <w:sz w:val="28"/>
          <w:szCs w:val="28"/>
          <w:lang w:val="ru-RU" w:eastAsia="ru-RU"/>
        </w:rPr>
        <w:t>ч</w:t>
      </w:r>
      <w:r w:rsidRPr="00183052">
        <w:rPr>
          <w:rFonts w:ascii="Times New Roman" w:eastAsia="Arial" w:hAnsi="Times New Roman" w:cs="Times New Roman"/>
          <w:b/>
          <w:i/>
          <w:sz w:val="28"/>
          <w:szCs w:val="28"/>
          <w:lang w:val="ru-RU" w:eastAsia="ru-RU"/>
        </w:rPr>
        <w:t>ение аудированию</w:t>
      </w:r>
    </w:p>
    <w:p w:rsidR="008E6573" w:rsidRPr="00183052" w:rsidRDefault="008E6573" w:rsidP="00183052">
      <w:pPr>
        <w:spacing w:after="0" w:line="304" w:lineRule="exact"/>
        <w:rPr>
          <w:rFonts w:ascii="Times New Roman" w:eastAsia="Times New Roman" w:hAnsi="Times New Roman" w:cs="Times New Roman"/>
          <w:sz w:val="28"/>
          <w:szCs w:val="28"/>
          <w:lang w:val="ru-RU" w:eastAsia="ru-RU"/>
        </w:rPr>
      </w:pPr>
    </w:p>
    <w:p w:rsidR="008E6573" w:rsidRPr="00183052" w:rsidRDefault="00BC03F0" w:rsidP="00183052">
      <w:pPr>
        <w:spacing w:after="0" w:line="0" w:lineRule="atLeast"/>
        <w:ind w:right="-560"/>
        <w:rPr>
          <w:rFonts w:ascii="Times New Roman" w:eastAsia="Times New Roman" w:hAnsi="Times New Roman" w:cs="Times New Roman"/>
          <w:b/>
          <w:sz w:val="28"/>
          <w:szCs w:val="28"/>
          <w:lang w:val="ru-RU" w:eastAsia="ru-RU"/>
        </w:rPr>
      </w:pPr>
      <w:r w:rsidRPr="00183052">
        <w:rPr>
          <w:rFonts w:ascii="Times New Roman" w:eastAsia="Times New Roman" w:hAnsi="Times New Roman" w:cs="Times New Roman"/>
          <w:b/>
          <w:sz w:val="28"/>
          <w:szCs w:val="28"/>
          <w:lang w:val="ru-RU" w:eastAsia="ru-RU"/>
        </w:rPr>
        <w:t>1.</w:t>
      </w:r>
      <w:r w:rsidR="008E6573" w:rsidRPr="00183052">
        <w:rPr>
          <w:rFonts w:ascii="Times New Roman" w:eastAsia="Times New Roman" w:hAnsi="Times New Roman" w:cs="Times New Roman"/>
          <w:b/>
          <w:sz w:val="28"/>
          <w:szCs w:val="28"/>
          <w:lang w:val="ru-RU" w:eastAsia="ru-RU"/>
        </w:rPr>
        <w:t>Picture Dictation</w:t>
      </w:r>
    </w:p>
    <w:p w:rsidR="008E6573" w:rsidRPr="00183052" w:rsidRDefault="008E6573" w:rsidP="00183052">
      <w:pPr>
        <w:spacing w:after="0" w:line="193" w:lineRule="exact"/>
        <w:rPr>
          <w:rFonts w:ascii="Times New Roman" w:eastAsia="Times New Roman" w:hAnsi="Times New Roman" w:cs="Times New Roman"/>
          <w:sz w:val="28"/>
          <w:szCs w:val="28"/>
          <w:lang w:val="ru-RU" w:eastAsia="ru-RU"/>
        </w:rPr>
      </w:pPr>
    </w:p>
    <w:p w:rsidR="008E6573" w:rsidRPr="00183052" w:rsidRDefault="008E6573" w:rsidP="00183052">
      <w:pPr>
        <w:spacing w:after="0" w:line="284" w:lineRule="auto"/>
        <w:jc w:val="both"/>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Учитель заранее просит обучающихся нарисовать простой рисунок по какой-то теме и не показывать его никому из класса (можно также исполь-зовать какую-нибудь личную фото с сюжетом). В качестве примера можно продемонстрировать рисунок ниже по теме "Summer Day".</w:t>
      </w:r>
    </w:p>
    <w:p w:rsidR="0056728A" w:rsidRDefault="008E6573" w:rsidP="00183052">
      <w:pPr>
        <w:spacing w:after="0" w:line="20"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noProof/>
          <w:sz w:val="28"/>
          <w:szCs w:val="28"/>
          <w:lang w:val="ru-RU" w:eastAsia="ru-RU"/>
        </w:rPr>
        <w:drawing>
          <wp:anchor distT="0" distB="0" distL="114300" distR="114300" simplePos="0" relativeHeight="251703296" behindDoc="1" locked="0" layoutInCell="1" allowOverlap="1">
            <wp:simplePos x="0" y="0"/>
            <wp:positionH relativeFrom="column">
              <wp:posOffset>295554</wp:posOffset>
            </wp:positionH>
            <wp:positionV relativeFrom="paragraph">
              <wp:posOffset>254690</wp:posOffset>
            </wp:positionV>
            <wp:extent cx="4432173" cy="3339548"/>
            <wp:effectExtent l="19050" t="0" r="6477" b="0"/>
            <wp:wrapNone/>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3"/>
                    <a:srcRect/>
                    <a:stretch>
                      <a:fillRect/>
                    </a:stretch>
                  </pic:blipFill>
                  <pic:spPr bwMode="auto">
                    <a:xfrm>
                      <a:off x="0" y="0"/>
                      <a:ext cx="4435602" cy="3342132"/>
                    </a:xfrm>
                    <a:prstGeom prst="rect">
                      <a:avLst/>
                    </a:prstGeom>
                    <a:noFill/>
                  </pic:spPr>
                </pic:pic>
              </a:graphicData>
            </a:graphic>
          </wp:anchor>
        </w:drawing>
      </w:r>
    </w:p>
    <w:p w:rsidR="0056728A" w:rsidRPr="0056728A" w:rsidRDefault="0056728A" w:rsidP="0056728A">
      <w:pPr>
        <w:rPr>
          <w:rFonts w:ascii="Times New Roman" w:eastAsia="Times New Roman" w:hAnsi="Times New Roman" w:cs="Times New Roman"/>
          <w:sz w:val="28"/>
          <w:szCs w:val="28"/>
          <w:lang w:val="ru-RU" w:eastAsia="ru-RU"/>
        </w:rPr>
      </w:pPr>
    </w:p>
    <w:p w:rsidR="0056728A" w:rsidRPr="0056728A" w:rsidRDefault="0056728A" w:rsidP="0056728A">
      <w:pPr>
        <w:rPr>
          <w:rFonts w:ascii="Times New Roman" w:eastAsia="Times New Roman" w:hAnsi="Times New Roman" w:cs="Times New Roman"/>
          <w:sz w:val="28"/>
          <w:szCs w:val="28"/>
          <w:lang w:val="ru-RU" w:eastAsia="ru-RU"/>
        </w:rPr>
      </w:pPr>
    </w:p>
    <w:p w:rsidR="0056728A" w:rsidRPr="0056728A" w:rsidRDefault="0056728A" w:rsidP="0056728A">
      <w:pPr>
        <w:rPr>
          <w:rFonts w:ascii="Times New Roman" w:eastAsia="Times New Roman" w:hAnsi="Times New Roman" w:cs="Times New Roman"/>
          <w:sz w:val="28"/>
          <w:szCs w:val="28"/>
          <w:lang w:val="ru-RU" w:eastAsia="ru-RU"/>
        </w:rPr>
      </w:pPr>
    </w:p>
    <w:p w:rsidR="0056728A" w:rsidRPr="0056728A" w:rsidRDefault="0056728A" w:rsidP="0056728A">
      <w:pPr>
        <w:rPr>
          <w:rFonts w:ascii="Times New Roman" w:eastAsia="Times New Roman" w:hAnsi="Times New Roman" w:cs="Times New Roman"/>
          <w:sz w:val="28"/>
          <w:szCs w:val="28"/>
          <w:lang w:val="ru-RU" w:eastAsia="ru-RU"/>
        </w:rPr>
      </w:pPr>
    </w:p>
    <w:p w:rsidR="0056728A" w:rsidRPr="0056728A" w:rsidRDefault="0056728A" w:rsidP="0056728A">
      <w:pPr>
        <w:rPr>
          <w:rFonts w:ascii="Times New Roman" w:eastAsia="Times New Roman" w:hAnsi="Times New Roman" w:cs="Times New Roman"/>
          <w:sz w:val="28"/>
          <w:szCs w:val="28"/>
          <w:lang w:val="ru-RU" w:eastAsia="ru-RU"/>
        </w:rPr>
      </w:pPr>
    </w:p>
    <w:p w:rsidR="0056728A" w:rsidRPr="0056728A" w:rsidRDefault="0056728A" w:rsidP="0056728A">
      <w:pPr>
        <w:rPr>
          <w:rFonts w:ascii="Times New Roman" w:eastAsia="Times New Roman" w:hAnsi="Times New Roman" w:cs="Times New Roman"/>
          <w:sz w:val="28"/>
          <w:szCs w:val="28"/>
          <w:lang w:val="ru-RU" w:eastAsia="ru-RU"/>
        </w:rPr>
      </w:pPr>
    </w:p>
    <w:p w:rsidR="0056728A" w:rsidRPr="0056728A" w:rsidRDefault="0056728A" w:rsidP="0056728A">
      <w:pPr>
        <w:rPr>
          <w:rFonts w:ascii="Times New Roman" w:eastAsia="Times New Roman" w:hAnsi="Times New Roman" w:cs="Times New Roman"/>
          <w:sz w:val="28"/>
          <w:szCs w:val="28"/>
          <w:lang w:val="ru-RU" w:eastAsia="ru-RU"/>
        </w:rPr>
      </w:pPr>
    </w:p>
    <w:p w:rsidR="0056728A" w:rsidRPr="0056728A" w:rsidRDefault="0056728A" w:rsidP="0056728A">
      <w:pPr>
        <w:rPr>
          <w:rFonts w:ascii="Times New Roman" w:eastAsia="Times New Roman" w:hAnsi="Times New Roman" w:cs="Times New Roman"/>
          <w:sz w:val="28"/>
          <w:szCs w:val="28"/>
          <w:lang w:val="ru-RU" w:eastAsia="ru-RU"/>
        </w:rPr>
      </w:pPr>
    </w:p>
    <w:p w:rsidR="0056728A" w:rsidRPr="0056728A" w:rsidRDefault="0056728A" w:rsidP="0056728A">
      <w:pPr>
        <w:rPr>
          <w:rFonts w:ascii="Times New Roman" w:eastAsia="Times New Roman" w:hAnsi="Times New Roman" w:cs="Times New Roman"/>
          <w:sz w:val="28"/>
          <w:szCs w:val="28"/>
          <w:lang w:val="ru-RU" w:eastAsia="ru-RU"/>
        </w:rPr>
      </w:pPr>
    </w:p>
    <w:p w:rsidR="0056728A" w:rsidRPr="0056728A" w:rsidRDefault="0056728A" w:rsidP="0056728A">
      <w:pPr>
        <w:rPr>
          <w:rFonts w:ascii="Times New Roman" w:eastAsia="Times New Roman" w:hAnsi="Times New Roman" w:cs="Times New Roman"/>
          <w:sz w:val="28"/>
          <w:szCs w:val="28"/>
          <w:lang w:val="ru-RU" w:eastAsia="ru-RU"/>
        </w:rPr>
      </w:pPr>
    </w:p>
    <w:p w:rsidR="0056728A" w:rsidRDefault="0056728A" w:rsidP="0056728A">
      <w:pPr>
        <w:rPr>
          <w:rFonts w:ascii="Times New Roman" w:eastAsia="Times New Roman" w:hAnsi="Times New Roman" w:cs="Times New Roman"/>
          <w:sz w:val="28"/>
          <w:szCs w:val="28"/>
          <w:lang w:val="ru-RU" w:eastAsia="ru-RU"/>
        </w:rPr>
      </w:pPr>
    </w:p>
    <w:p w:rsidR="0056728A" w:rsidRPr="00183052" w:rsidRDefault="0056728A" w:rsidP="0056728A">
      <w:pPr>
        <w:spacing w:after="0" w:line="283" w:lineRule="auto"/>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val="ru-RU" w:eastAsia="ru-RU"/>
        </w:rPr>
        <w:t>На уроке обучающиеся обмениваются рисунками таким образом, что-бы у каждой пары обучающихся были рисунки не друг друга, а других учеников. После</w:t>
      </w:r>
      <w:r w:rsidRPr="00183052">
        <w:rPr>
          <w:rFonts w:ascii="Times New Roman" w:eastAsia="Times New Roman" w:hAnsi="Times New Roman" w:cs="Times New Roman"/>
          <w:sz w:val="28"/>
          <w:szCs w:val="28"/>
          <w:lang w:eastAsia="ru-RU"/>
        </w:rPr>
        <w:t xml:space="preserve"> </w:t>
      </w:r>
      <w:r w:rsidRPr="00183052">
        <w:rPr>
          <w:rFonts w:ascii="Times New Roman" w:eastAsia="Times New Roman" w:hAnsi="Times New Roman" w:cs="Times New Roman"/>
          <w:sz w:val="28"/>
          <w:szCs w:val="28"/>
          <w:lang w:val="ru-RU" w:eastAsia="ru-RU"/>
        </w:rPr>
        <w:t>этого</w:t>
      </w:r>
      <w:r w:rsidRPr="00183052">
        <w:rPr>
          <w:rFonts w:ascii="Times New Roman" w:eastAsia="Times New Roman" w:hAnsi="Times New Roman" w:cs="Times New Roman"/>
          <w:sz w:val="28"/>
          <w:szCs w:val="28"/>
          <w:lang w:eastAsia="ru-RU"/>
        </w:rPr>
        <w:t xml:space="preserve"> </w:t>
      </w:r>
      <w:r w:rsidRPr="00183052">
        <w:rPr>
          <w:rFonts w:ascii="Times New Roman" w:eastAsia="Times New Roman" w:hAnsi="Times New Roman" w:cs="Times New Roman"/>
          <w:sz w:val="28"/>
          <w:szCs w:val="28"/>
          <w:lang w:val="ru-RU" w:eastAsia="ru-RU"/>
        </w:rPr>
        <w:t>учитель</w:t>
      </w:r>
      <w:r w:rsidRPr="00183052">
        <w:rPr>
          <w:rFonts w:ascii="Times New Roman" w:eastAsia="Times New Roman" w:hAnsi="Times New Roman" w:cs="Times New Roman"/>
          <w:sz w:val="28"/>
          <w:szCs w:val="28"/>
          <w:lang w:eastAsia="ru-RU"/>
        </w:rPr>
        <w:t xml:space="preserve"> </w:t>
      </w:r>
      <w:r w:rsidRPr="00183052">
        <w:rPr>
          <w:rFonts w:ascii="Times New Roman" w:eastAsia="Times New Roman" w:hAnsi="Times New Roman" w:cs="Times New Roman"/>
          <w:sz w:val="28"/>
          <w:szCs w:val="28"/>
          <w:lang w:val="ru-RU" w:eastAsia="ru-RU"/>
        </w:rPr>
        <w:t>объясняет</w:t>
      </w:r>
      <w:r w:rsidRPr="00183052">
        <w:rPr>
          <w:rFonts w:ascii="Times New Roman" w:eastAsia="Times New Roman" w:hAnsi="Times New Roman" w:cs="Times New Roman"/>
          <w:sz w:val="28"/>
          <w:szCs w:val="28"/>
          <w:lang w:eastAsia="ru-RU"/>
        </w:rPr>
        <w:t xml:space="preserve"> </w:t>
      </w:r>
      <w:r w:rsidRPr="00183052">
        <w:rPr>
          <w:rFonts w:ascii="Times New Roman" w:eastAsia="Times New Roman" w:hAnsi="Times New Roman" w:cs="Times New Roman"/>
          <w:sz w:val="28"/>
          <w:szCs w:val="28"/>
          <w:lang w:val="ru-RU" w:eastAsia="ru-RU"/>
        </w:rPr>
        <w:t>задание</w:t>
      </w:r>
      <w:r w:rsidRPr="00183052">
        <w:rPr>
          <w:rFonts w:ascii="Times New Roman" w:eastAsia="Times New Roman" w:hAnsi="Times New Roman" w:cs="Times New Roman"/>
          <w:sz w:val="28"/>
          <w:szCs w:val="28"/>
          <w:lang w:eastAsia="ru-RU"/>
        </w:rPr>
        <w:t>:</w:t>
      </w:r>
    </w:p>
    <w:p w:rsidR="0056728A" w:rsidRPr="00183052" w:rsidRDefault="0056728A" w:rsidP="0056728A">
      <w:pPr>
        <w:spacing w:after="0" w:line="21" w:lineRule="exact"/>
        <w:rPr>
          <w:rFonts w:ascii="Times New Roman" w:eastAsia="Times New Roman" w:hAnsi="Times New Roman" w:cs="Times New Roman"/>
          <w:sz w:val="28"/>
          <w:szCs w:val="28"/>
          <w:lang w:eastAsia="ru-RU"/>
        </w:rPr>
      </w:pPr>
    </w:p>
    <w:p w:rsidR="0056728A" w:rsidRPr="00183052" w:rsidRDefault="0056728A" w:rsidP="0056728A">
      <w:pPr>
        <w:spacing w:after="0" w:line="286" w:lineRule="auto"/>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You are going to do a picture dictation. Your partner is going to describe a picture to you and all you have to do is simply listen and draw what you hear your partner describes. Once you have finished compare your drawing with the original, pointing out the differences. Provide a sample of the description (if necessary) and pre-teach some vocabulary (e.g. 'in the middle of the piece of pa-per', 'in the top/bottom/right-/left-hand corner of the piece of paper', 'in front of', 'behind', 'on top of', etc.).</w:t>
      </w:r>
    </w:p>
    <w:p w:rsidR="0056728A" w:rsidRPr="00183052" w:rsidRDefault="0056728A" w:rsidP="0056728A">
      <w:pPr>
        <w:spacing w:after="0" w:line="5" w:lineRule="exact"/>
        <w:rPr>
          <w:rFonts w:ascii="Times New Roman" w:eastAsia="Times New Roman" w:hAnsi="Times New Roman" w:cs="Times New Roman"/>
          <w:sz w:val="28"/>
          <w:szCs w:val="28"/>
          <w:lang w:eastAsia="ru-RU"/>
        </w:rPr>
      </w:pPr>
    </w:p>
    <w:p w:rsidR="0056728A" w:rsidRPr="00183052" w:rsidRDefault="0056728A" w:rsidP="0056728A">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A skeleton description</w:t>
      </w:r>
    </w:p>
    <w:p w:rsidR="0056728A" w:rsidRDefault="0056728A" w:rsidP="0056728A">
      <w:pPr>
        <w:jc w:val="center"/>
        <w:rPr>
          <w:rFonts w:ascii="Times New Roman" w:eastAsia="Times New Roman" w:hAnsi="Times New Roman" w:cs="Times New Roman"/>
          <w:sz w:val="28"/>
          <w:szCs w:val="28"/>
          <w:lang w:val="ru-RU" w:eastAsia="ru-RU"/>
        </w:rPr>
      </w:pPr>
    </w:p>
    <w:p w:rsidR="008E6573" w:rsidRDefault="008E6573" w:rsidP="0056728A">
      <w:pPr>
        <w:rPr>
          <w:rFonts w:ascii="Times New Roman" w:eastAsia="Times New Roman" w:hAnsi="Times New Roman" w:cs="Times New Roman"/>
          <w:sz w:val="28"/>
          <w:szCs w:val="28"/>
          <w:lang w:val="ru-RU" w:eastAsia="ru-RU"/>
        </w:rPr>
      </w:pPr>
    </w:p>
    <w:p w:rsidR="0056728A" w:rsidRPr="0056728A" w:rsidRDefault="0056728A" w:rsidP="0056728A">
      <w:pPr>
        <w:rPr>
          <w:rFonts w:ascii="Times New Roman" w:eastAsia="Times New Roman" w:hAnsi="Times New Roman" w:cs="Times New Roman"/>
          <w:sz w:val="28"/>
          <w:szCs w:val="28"/>
          <w:lang w:val="ru-RU" w:eastAsia="ru-RU"/>
        </w:rPr>
        <w:sectPr w:rsidR="0056728A" w:rsidRPr="0056728A">
          <w:pgSz w:w="11900" w:h="16838"/>
          <w:pgMar w:top="728" w:right="1406" w:bottom="1440" w:left="1419" w:header="0" w:footer="0" w:gutter="0"/>
          <w:cols w:space="0" w:equalWidth="0">
            <w:col w:w="9081"/>
          </w:cols>
          <w:docGrid w:linePitch="360"/>
        </w:sectPr>
      </w:pPr>
    </w:p>
    <w:p w:rsidR="008E6573" w:rsidRPr="00183052" w:rsidRDefault="008E6573" w:rsidP="00183052">
      <w:pPr>
        <w:spacing w:after="0" w:line="263" w:lineRule="exact"/>
        <w:rPr>
          <w:rFonts w:ascii="Times New Roman" w:eastAsia="Times New Roman" w:hAnsi="Times New Roman" w:cs="Times New Roman"/>
          <w:sz w:val="28"/>
          <w:szCs w:val="28"/>
          <w:lang w:val="ru-RU" w:eastAsia="ru-RU"/>
        </w:rPr>
      </w:pPr>
      <w:bookmarkStart w:id="10" w:name="page130"/>
      <w:bookmarkEnd w:id="10"/>
    </w:p>
    <w:p w:rsidR="008E6573" w:rsidRPr="00183052" w:rsidRDefault="008E6573" w:rsidP="00183052">
      <w:pPr>
        <w:spacing w:after="0" w:line="344" w:lineRule="exact"/>
        <w:rPr>
          <w:rFonts w:ascii="Times New Roman" w:eastAsia="Times New Roman" w:hAnsi="Times New Roman" w:cs="Times New Roman"/>
          <w:sz w:val="28"/>
          <w:szCs w:val="28"/>
          <w:lang w:val="ru-RU" w:eastAsia="ru-RU"/>
        </w:rPr>
      </w:pPr>
    </w:p>
    <w:p w:rsidR="008E6573" w:rsidRPr="00183052" w:rsidRDefault="008E6573" w:rsidP="00183052">
      <w:pPr>
        <w:numPr>
          <w:ilvl w:val="0"/>
          <w:numId w:val="14"/>
        </w:numPr>
        <w:tabs>
          <w:tab w:val="left" w:pos="700"/>
        </w:tabs>
        <w:spacing w:after="0" w:line="0" w:lineRule="atLeast"/>
        <w:ind w:hanging="135"/>
        <w:rPr>
          <w:rFonts w:ascii="Times New Roman" w:eastAsia="Symbol" w:hAnsi="Times New Roman" w:cs="Times New Roman"/>
          <w:sz w:val="28"/>
          <w:szCs w:val="28"/>
          <w:lang w:eastAsia="ru-RU"/>
        </w:rPr>
      </w:pPr>
      <w:r w:rsidRPr="00183052">
        <w:rPr>
          <w:rFonts w:ascii="Times New Roman" w:eastAsia="Times New Roman" w:hAnsi="Times New Roman" w:cs="Times New Roman"/>
          <w:sz w:val="28"/>
          <w:szCs w:val="28"/>
          <w:lang w:eastAsia="ru-RU"/>
        </w:rPr>
        <w:t>In the middle of the picture there is a big house.</w:t>
      </w:r>
    </w:p>
    <w:p w:rsidR="008E6573" w:rsidRPr="00183052" w:rsidRDefault="008E6573" w:rsidP="00183052">
      <w:pPr>
        <w:spacing w:after="0" w:line="64" w:lineRule="exact"/>
        <w:rPr>
          <w:rFonts w:ascii="Times New Roman" w:eastAsia="Symbol" w:hAnsi="Times New Roman" w:cs="Times New Roman"/>
          <w:sz w:val="28"/>
          <w:szCs w:val="28"/>
          <w:lang w:eastAsia="ru-RU"/>
        </w:rPr>
      </w:pPr>
    </w:p>
    <w:p w:rsidR="008E6573" w:rsidRPr="00183052" w:rsidRDefault="008E6573" w:rsidP="00183052">
      <w:pPr>
        <w:numPr>
          <w:ilvl w:val="0"/>
          <w:numId w:val="14"/>
        </w:numPr>
        <w:tabs>
          <w:tab w:val="left" w:pos="700"/>
        </w:tabs>
        <w:spacing w:after="0" w:line="0" w:lineRule="atLeast"/>
        <w:ind w:hanging="135"/>
        <w:rPr>
          <w:rFonts w:ascii="Times New Roman" w:eastAsia="Symbol" w:hAnsi="Times New Roman" w:cs="Times New Roman"/>
          <w:sz w:val="28"/>
          <w:szCs w:val="28"/>
          <w:lang w:eastAsia="ru-RU"/>
        </w:rPr>
      </w:pPr>
      <w:r w:rsidRPr="00183052">
        <w:rPr>
          <w:rFonts w:ascii="Times New Roman" w:eastAsia="Times New Roman" w:hAnsi="Times New Roman" w:cs="Times New Roman"/>
          <w:sz w:val="28"/>
          <w:szCs w:val="28"/>
          <w:lang w:eastAsia="ru-RU"/>
        </w:rPr>
        <w:t>The house has a door and two windows.</w:t>
      </w:r>
    </w:p>
    <w:p w:rsidR="008E6573" w:rsidRPr="00183052" w:rsidRDefault="008E6573" w:rsidP="00183052">
      <w:pPr>
        <w:spacing w:after="0" w:line="62" w:lineRule="exact"/>
        <w:rPr>
          <w:rFonts w:ascii="Times New Roman" w:eastAsia="Symbol" w:hAnsi="Times New Roman" w:cs="Times New Roman"/>
          <w:sz w:val="28"/>
          <w:szCs w:val="28"/>
          <w:lang w:eastAsia="ru-RU"/>
        </w:rPr>
      </w:pPr>
    </w:p>
    <w:p w:rsidR="008E6573" w:rsidRPr="00183052" w:rsidRDefault="008E6573" w:rsidP="00183052">
      <w:pPr>
        <w:numPr>
          <w:ilvl w:val="0"/>
          <w:numId w:val="14"/>
        </w:numPr>
        <w:tabs>
          <w:tab w:val="left" w:pos="700"/>
        </w:tabs>
        <w:spacing w:after="0" w:line="0" w:lineRule="atLeast"/>
        <w:ind w:hanging="135"/>
        <w:rPr>
          <w:rFonts w:ascii="Times New Roman" w:eastAsia="Symbol" w:hAnsi="Times New Roman" w:cs="Times New Roman"/>
          <w:sz w:val="28"/>
          <w:szCs w:val="28"/>
          <w:lang w:eastAsia="ru-RU"/>
        </w:rPr>
      </w:pPr>
      <w:r w:rsidRPr="00183052">
        <w:rPr>
          <w:rFonts w:ascii="Times New Roman" w:eastAsia="Times New Roman" w:hAnsi="Times New Roman" w:cs="Times New Roman"/>
          <w:sz w:val="28"/>
          <w:szCs w:val="28"/>
          <w:lang w:eastAsia="ru-RU"/>
        </w:rPr>
        <w:t>On the roof of the house there is a chimney.</w:t>
      </w:r>
    </w:p>
    <w:p w:rsidR="008E6573" w:rsidRPr="00183052" w:rsidRDefault="008E6573" w:rsidP="00183052">
      <w:pPr>
        <w:spacing w:after="0" w:line="62" w:lineRule="exact"/>
        <w:rPr>
          <w:rFonts w:ascii="Times New Roman" w:eastAsia="Symbol" w:hAnsi="Times New Roman" w:cs="Times New Roman"/>
          <w:sz w:val="28"/>
          <w:szCs w:val="28"/>
          <w:lang w:eastAsia="ru-RU"/>
        </w:rPr>
      </w:pPr>
    </w:p>
    <w:p w:rsidR="008E6573" w:rsidRPr="00183052" w:rsidRDefault="008E6573" w:rsidP="00183052">
      <w:pPr>
        <w:numPr>
          <w:ilvl w:val="0"/>
          <w:numId w:val="14"/>
        </w:numPr>
        <w:tabs>
          <w:tab w:val="left" w:pos="700"/>
        </w:tabs>
        <w:spacing w:after="0" w:line="0" w:lineRule="atLeast"/>
        <w:ind w:hanging="135"/>
        <w:rPr>
          <w:rFonts w:ascii="Times New Roman" w:eastAsia="Symbol" w:hAnsi="Times New Roman" w:cs="Times New Roman"/>
          <w:sz w:val="28"/>
          <w:szCs w:val="28"/>
          <w:lang w:eastAsia="ru-RU"/>
        </w:rPr>
      </w:pPr>
      <w:r w:rsidRPr="00183052">
        <w:rPr>
          <w:rFonts w:ascii="Times New Roman" w:eastAsia="Times New Roman" w:hAnsi="Times New Roman" w:cs="Times New Roman"/>
          <w:sz w:val="28"/>
          <w:szCs w:val="28"/>
          <w:lang w:eastAsia="ru-RU"/>
        </w:rPr>
        <w:t>In the top right-hand side of the picture there is a very big sun.</w:t>
      </w:r>
    </w:p>
    <w:p w:rsidR="008E6573" w:rsidRPr="00183052" w:rsidRDefault="008E6573" w:rsidP="00183052">
      <w:pPr>
        <w:spacing w:after="0" w:line="64" w:lineRule="exact"/>
        <w:rPr>
          <w:rFonts w:ascii="Times New Roman" w:eastAsia="Symbol" w:hAnsi="Times New Roman" w:cs="Times New Roman"/>
          <w:sz w:val="28"/>
          <w:szCs w:val="28"/>
          <w:lang w:eastAsia="ru-RU"/>
        </w:rPr>
      </w:pPr>
    </w:p>
    <w:p w:rsidR="008E6573" w:rsidRPr="00183052" w:rsidRDefault="008E6573" w:rsidP="00183052">
      <w:pPr>
        <w:numPr>
          <w:ilvl w:val="0"/>
          <w:numId w:val="14"/>
        </w:numPr>
        <w:tabs>
          <w:tab w:val="left" w:pos="700"/>
        </w:tabs>
        <w:spacing w:after="0" w:line="0" w:lineRule="atLeast"/>
        <w:ind w:hanging="135"/>
        <w:rPr>
          <w:rFonts w:ascii="Times New Roman" w:eastAsia="Symbol" w:hAnsi="Times New Roman" w:cs="Times New Roman"/>
          <w:sz w:val="28"/>
          <w:szCs w:val="28"/>
          <w:lang w:eastAsia="ru-RU"/>
        </w:rPr>
      </w:pPr>
      <w:r w:rsidRPr="00183052">
        <w:rPr>
          <w:rFonts w:ascii="Times New Roman" w:eastAsia="Times New Roman" w:hAnsi="Times New Roman" w:cs="Times New Roman"/>
          <w:sz w:val="28"/>
          <w:szCs w:val="28"/>
          <w:lang w:eastAsia="ru-RU"/>
        </w:rPr>
        <w:t>Beside the house and under the sun there is a little hill.</w:t>
      </w:r>
    </w:p>
    <w:p w:rsidR="008E6573" w:rsidRPr="00183052" w:rsidRDefault="008E6573" w:rsidP="00183052">
      <w:pPr>
        <w:spacing w:after="0" w:line="62" w:lineRule="exact"/>
        <w:rPr>
          <w:rFonts w:ascii="Times New Roman" w:eastAsia="Symbol" w:hAnsi="Times New Roman" w:cs="Times New Roman"/>
          <w:sz w:val="28"/>
          <w:szCs w:val="28"/>
          <w:lang w:eastAsia="ru-RU"/>
        </w:rPr>
      </w:pPr>
    </w:p>
    <w:p w:rsidR="008E6573" w:rsidRPr="00183052" w:rsidRDefault="008E6573" w:rsidP="00183052">
      <w:pPr>
        <w:numPr>
          <w:ilvl w:val="0"/>
          <w:numId w:val="14"/>
        </w:numPr>
        <w:tabs>
          <w:tab w:val="left" w:pos="700"/>
        </w:tabs>
        <w:spacing w:after="0" w:line="0" w:lineRule="atLeast"/>
        <w:ind w:hanging="135"/>
        <w:rPr>
          <w:rFonts w:ascii="Times New Roman" w:eastAsia="Symbol" w:hAnsi="Times New Roman" w:cs="Times New Roman"/>
          <w:sz w:val="28"/>
          <w:szCs w:val="28"/>
          <w:lang w:eastAsia="ru-RU"/>
        </w:rPr>
      </w:pPr>
      <w:r w:rsidRPr="00183052">
        <w:rPr>
          <w:rFonts w:ascii="Times New Roman" w:eastAsia="Times New Roman" w:hAnsi="Times New Roman" w:cs="Times New Roman"/>
          <w:sz w:val="28"/>
          <w:szCs w:val="28"/>
          <w:lang w:eastAsia="ru-RU"/>
        </w:rPr>
        <w:t>On top of the hill there is a big apple tree.</w:t>
      </w:r>
    </w:p>
    <w:p w:rsidR="008E6573" w:rsidRPr="00183052" w:rsidRDefault="008E6573" w:rsidP="00183052">
      <w:pPr>
        <w:spacing w:after="0" w:line="64" w:lineRule="exact"/>
        <w:rPr>
          <w:rFonts w:ascii="Times New Roman" w:eastAsia="Symbol" w:hAnsi="Times New Roman" w:cs="Times New Roman"/>
          <w:sz w:val="28"/>
          <w:szCs w:val="28"/>
          <w:lang w:eastAsia="ru-RU"/>
        </w:rPr>
      </w:pPr>
    </w:p>
    <w:p w:rsidR="008E6573" w:rsidRPr="00183052" w:rsidRDefault="008E6573" w:rsidP="00183052">
      <w:pPr>
        <w:numPr>
          <w:ilvl w:val="0"/>
          <w:numId w:val="14"/>
        </w:numPr>
        <w:tabs>
          <w:tab w:val="left" w:pos="700"/>
        </w:tabs>
        <w:spacing w:after="0" w:line="0" w:lineRule="atLeast"/>
        <w:ind w:hanging="135"/>
        <w:rPr>
          <w:rFonts w:ascii="Times New Roman" w:eastAsia="Symbol" w:hAnsi="Times New Roman" w:cs="Times New Roman"/>
          <w:sz w:val="28"/>
          <w:szCs w:val="28"/>
          <w:lang w:eastAsia="ru-RU"/>
        </w:rPr>
      </w:pPr>
      <w:r w:rsidRPr="00183052">
        <w:rPr>
          <w:rFonts w:ascii="Times New Roman" w:eastAsia="Times New Roman" w:hAnsi="Times New Roman" w:cs="Times New Roman"/>
          <w:sz w:val="28"/>
          <w:szCs w:val="28"/>
          <w:lang w:eastAsia="ru-RU"/>
        </w:rPr>
        <w:t>In front of the hill there are a little girl and little boy skipping.</w:t>
      </w:r>
    </w:p>
    <w:p w:rsidR="008E6573" w:rsidRPr="00183052" w:rsidRDefault="008E6573" w:rsidP="00183052">
      <w:pPr>
        <w:spacing w:after="0" w:line="62" w:lineRule="exact"/>
        <w:rPr>
          <w:rFonts w:ascii="Times New Roman" w:eastAsia="Symbol" w:hAnsi="Times New Roman" w:cs="Times New Roman"/>
          <w:sz w:val="28"/>
          <w:szCs w:val="28"/>
          <w:lang w:eastAsia="ru-RU"/>
        </w:rPr>
      </w:pPr>
    </w:p>
    <w:p w:rsidR="008E6573" w:rsidRPr="00183052" w:rsidRDefault="008E6573" w:rsidP="00183052">
      <w:pPr>
        <w:numPr>
          <w:ilvl w:val="0"/>
          <w:numId w:val="14"/>
        </w:numPr>
        <w:tabs>
          <w:tab w:val="left" w:pos="700"/>
        </w:tabs>
        <w:spacing w:after="0" w:line="0" w:lineRule="atLeast"/>
        <w:ind w:hanging="135"/>
        <w:rPr>
          <w:rFonts w:ascii="Times New Roman" w:eastAsia="Symbol" w:hAnsi="Times New Roman" w:cs="Times New Roman"/>
          <w:sz w:val="28"/>
          <w:szCs w:val="28"/>
          <w:lang w:eastAsia="ru-RU"/>
        </w:rPr>
      </w:pPr>
      <w:r w:rsidRPr="00183052">
        <w:rPr>
          <w:rFonts w:ascii="Times New Roman" w:eastAsia="Times New Roman" w:hAnsi="Times New Roman" w:cs="Times New Roman"/>
          <w:sz w:val="28"/>
          <w:szCs w:val="28"/>
          <w:lang w:eastAsia="ru-RU"/>
        </w:rPr>
        <w:t>In front of the house there is a little garden path.</w:t>
      </w:r>
    </w:p>
    <w:p w:rsidR="008E6573" w:rsidRPr="00183052" w:rsidRDefault="008E6573" w:rsidP="00183052">
      <w:pPr>
        <w:spacing w:after="0" w:line="62" w:lineRule="exact"/>
        <w:rPr>
          <w:rFonts w:ascii="Times New Roman" w:eastAsia="Symbol" w:hAnsi="Times New Roman" w:cs="Times New Roman"/>
          <w:sz w:val="28"/>
          <w:szCs w:val="28"/>
          <w:lang w:eastAsia="ru-RU"/>
        </w:rPr>
      </w:pPr>
    </w:p>
    <w:p w:rsidR="008E6573" w:rsidRPr="00183052" w:rsidRDefault="008E6573" w:rsidP="00183052">
      <w:pPr>
        <w:numPr>
          <w:ilvl w:val="0"/>
          <w:numId w:val="14"/>
        </w:numPr>
        <w:tabs>
          <w:tab w:val="left" w:pos="700"/>
        </w:tabs>
        <w:spacing w:after="0" w:line="0" w:lineRule="atLeast"/>
        <w:ind w:hanging="135"/>
        <w:rPr>
          <w:rFonts w:ascii="Times New Roman" w:eastAsia="Symbol" w:hAnsi="Times New Roman" w:cs="Times New Roman"/>
          <w:sz w:val="28"/>
          <w:szCs w:val="28"/>
          <w:lang w:eastAsia="ru-RU"/>
        </w:rPr>
      </w:pPr>
      <w:r w:rsidRPr="00183052">
        <w:rPr>
          <w:rFonts w:ascii="Times New Roman" w:eastAsia="Times New Roman" w:hAnsi="Times New Roman" w:cs="Times New Roman"/>
          <w:sz w:val="28"/>
          <w:szCs w:val="28"/>
          <w:lang w:eastAsia="ru-RU"/>
        </w:rPr>
        <w:t>In the left-hand side of the picture there is a big pond.</w:t>
      </w:r>
    </w:p>
    <w:p w:rsidR="008E6573" w:rsidRPr="00183052" w:rsidRDefault="008E6573" w:rsidP="00183052">
      <w:pPr>
        <w:spacing w:after="0" w:line="65" w:lineRule="exact"/>
        <w:rPr>
          <w:rFonts w:ascii="Times New Roman" w:eastAsia="Times New Roman" w:hAnsi="Times New Roman" w:cs="Times New Roman"/>
          <w:sz w:val="28"/>
          <w:szCs w:val="28"/>
          <w:lang w:eastAsia="ru-RU"/>
        </w:rPr>
      </w:pPr>
    </w:p>
    <w:p w:rsidR="008E6573" w:rsidRPr="00183052" w:rsidRDefault="008E6573" w:rsidP="00183052">
      <w:pPr>
        <w:spacing w:after="0" w:line="0" w:lineRule="atLeast"/>
        <w:rPr>
          <w:rFonts w:ascii="Times New Roman" w:eastAsia="Times New Roman" w:hAnsi="Times New Roman" w:cs="Times New Roman"/>
          <w:sz w:val="28"/>
          <w:szCs w:val="28"/>
          <w:lang w:eastAsia="ru-RU"/>
        </w:rPr>
      </w:pPr>
      <w:r w:rsidRPr="00183052">
        <w:rPr>
          <w:rFonts w:ascii="Times New Roman" w:eastAsia="Symbol" w:hAnsi="Times New Roman" w:cs="Times New Roman"/>
          <w:sz w:val="28"/>
          <w:szCs w:val="28"/>
          <w:lang w:val="ru-RU" w:eastAsia="ru-RU"/>
        </w:rPr>
        <w:t></w:t>
      </w:r>
      <w:r w:rsidRPr="00183052">
        <w:rPr>
          <w:rFonts w:ascii="Times New Roman" w:eastAsia="Times New Roman" w:hAnsi="Times New Roman" w:cs="Times New Roman"/>
          <w:sz w:val="28"/>
          <w:szCs w:val="28"/>
          <w:lang w:eastAsia="ru-RU"/>
        </w:rPr>
        <w:t xml:space="preserve"> There is a small toy boat on the pond.</w:t>
      </w:r>
    </w:p>
    <w:p w:rsidR="008E6573" w:rsidRPr="00183052" w:rsidRDefault="008E6573" w:rsidP="00183052">
      <w:pPr>
        <w:spacing w:after="0" w:line="63" w:lineRule="exact"/>
        <w:rPr>
          <w:rFonts w:ascii="Times New Roman" w:eastAsia="Times New Roman" w:hAnsi="Times New Roman" w:cs="Times New Roman"/>
          <w:sz w:val="28"/>
          <w:szCs w:val="28"/>
          <w:lang w:eastAsia="ru-RU"/>
        </w:rPr>
      </w:pPr>
    </w:p>
    <w:p w:rsidR="008E6573" w:rsidRPr="00183052" w:rsidRDefault="008E6573" w:rsidP="00183052">
      <w:pPr>
        <w:spacing w:after="0" w:line="0" w:lineRule="atLeast"/>
        <w:rPr>
          <w:rFonts w:ascii="Times New Roman" w:eastAsia="Times New Roman" w:hAnsi="Times New Roman" w:cs="Times New Roman"/>
          <w:sz w:val="28"/>
          <w:szCs w:val="28"/>
          <w:lang w:eastAsia="ru-RU"/>
        </w:rPr>
      </w:pPr>
      <w:r w:rsidRPr="00183052">
        <w:rPr>
          <w:rFonts w:ascii="Times New Roman" w:eastAsia="Symbol" w:hAnsi="Times New Roman" w:cs="Times New Roman"/>
          <w:sz w:val="28"/>
          <w:szCs w:val="28"/>
          <w:lang w:val="ru-RU" w:eastAsia="ru-RU"/>
        </w:rPr>
        <w:t></w:t>
      </w:r>
      <w:r w:rsidRPr="00183052">
        <w:rPr>
          <w:rFonts w:ascii="Times New Roman" w:eastAsia="Times New Roman" w:hAnsi="Times New Roman" w:cs="Times New Roman"/>
          <w:sz w:val="28"/>
          <w:szCs w:val="28"/>
          <w:lang w:eastAsia="ru-RU"/>
        </w:rPr>
        <w:t xml:space="preserve"> There is long grass all around the pond.</w:t>
      </w:r>
    </w:p>
    <w:p w:rsidR="008E6573" w:rsidRPr="00183052" w:rsidRDefault="008E6573" w:rsidP="00183052">
      <w:pPr>
        <w:spacing w:after="0" w:line="63" w:lineRule="exact"/>
        <w:rPr>
          <w:rFonts w:ascii="Times New Roman" w:eastAsia="Times New Roman" w:hAnsi="Times New Roman" w:cs="Times New Roman"/>
          <w:sz w:val="28"/>
          <w:szCs w:val="28"/>
          <w:lang w:eastAsia="ru-RU"/>
        </w:rPr>
      </w:pPr>
    </w:p>
    <w:p w:rsidR="008E6573" w:rsidRPr="00183052" w:rsidRDefault="008E6573" w:rsidP="00183052">
      <w:pPr>
        <w:numPr>
          <w:ilvl w:val="0"/>
          <w:numId w:val="15"/>
        </w:numPr>
        <w:tabs>
          <w:tab w:val="left" w:pos="700"/>
        </w:tabs>
        <w:spacing w:after="0" w:line="0" w:lineRule="atLeast"/>
        <w:ind w:hanging="135"/>
        <w:rPr>
          <w:rFonts w:ascii="Times New Roman" w:eastAsia="Symbol" w:hAnsi="Times New Roman" w:cs="Times New Roman"/>
          <w:sz w:val="28"/>
          <w:szCs w:val="28"/>
          <w:lang w:eastAsia="ru-RU"/>
        </w:rPr>
      </w:pPr>
      <w:r w:rsidRPr="00183052">
        <w:rPr>
          <w:rFonts w:ascii="Times New Roman" w:eastAsia="Times New Roman" w:hAnsi="Times New Roman" w:cs="Times New Roman"/>
          <w:sz w:val="28"/>
          <w:szCs w:val="28"/>
          <w:lang w:eastAsia="ru-RU"/>
        </w:rPr>
        <w:t>In the top left-hand side of the picture there are two clouds.</w:t>
      </w:r>
    </w:p>
    <w:p w:rsidR="008E6573" w:rsidRPr="00183052" w:rsidRDefault="008E6573" w:rsidP="00183052">
      <w:pPr>
        <w:spacing w:after="0" w:line="64" w:lineRule="exact"/>
        <w:rPr>
          <w:rFonts w:ascii="Times New Roman" w:eastAsia="Symbol" w:hAnsi="Times New Roman" w:cs="Times New Roman"/>
          <w:sz w:val="28"/>
          <w:szCs w:val="28"/>
          <w:lang w:eastAsia="ru-RU"/>
        </w:rPr>
      </w:pPr>
    </w:p>
    <w:p w:rsidR="008E6573" w:rsidRPr="00183052" w:rsidRDefault="008E6573" w:rsidP="00183052">
      <w:pPr>
        <w:numPr>
          <w:ilvl w:val="0"/>
          <w:numId w:val="15"/>
        </w:numPr>
        <w:tabs>
          <w:tab w:val="left" w:pos="700"/>
        </w:tabs>
        <w:spacing w:after="0" w:line="0" w:lineRule="atLeast"/>
        <w:ind w:hanging="135"/>
        <w:rPr>
          <w:rFonts w:ascii="Times New Roman" w:eastAsia="Symbol" w:hAnsi="Times New Roman" w:cs="Times New Roman"/>
          <w:sz w:val="28"/>
          <w:szCs w:val="28"/>
          <w:lang w:eastAsia="ru-RU"/>
        </w:rPr>
      </w:pPr>
      <w:r w:rsidRPr="00183052">
        <w:rPr>
          <w:rFonts w:ascii="Times New Roman" w:eastAsia="Times New Roman" w:hAnsi="Times New Roman" w:cs="Times New Roman"/>
          <w:sz w:val="28"/>
          <w:szCs w:val="28"/>
          <w:lang w:eastAsia="ru-RU"/>
        </w:rPr>
        <w:t>Below the two clouds there are two big birds flying.</w:t>
      </w:r>
    </w:p>
    <w:p w:rsidR="008E6573" w:rsidRPr="00183052" w:rsidRDefault="008E6573" w:rsidP="00183052">
      <w:pPr>
        <w:spacing w:after="0" w:line="356" w:lineRule="exact"/>
        <w:rPr>
          <w:rFonts w:ascii="Times New Roman" w:eastAsia="Times New Roman" w:hAnsi="Times New Roman" w:cs="Times New Roman"/>
          <w:sz w:val="28"/>
          <w:szCs w:val="28"/>
          <w:lang w:eastAsia="ru-RU"/>
        </w:rPr>
      </w:pPr>
    </w:p>
    <w:p w:rsidR="008E6573" w:rsidRPr="00183052" w:rsidRDefault="008E6573" w:rsidP="00183052">
      <w:pPr>
        <w:spacing w:after="0" w:line="277" w:lineRule="auto"/>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(Adapted from https://www.teachingenglish.org.uk/teaching-resources/teaching-primary/activities/level-2/picture-dictation)</w:t>
      </w:r>
    </w:p>
    <w:p w:rsidR="008E6573" w:rsidRPr="00183052" w:rsidRDefault="008E6573" w:rsidP="00183052">
      <w:pPr>
        <w:spacing w:after="0" w:line="261" w:lineRule="exact"/>
        <w:rPr>
          <w:rFonts w:ascii="Times New Roman" w:eastAsia="Times New Roman" w:hAnsi="Times New Roman" w:cs="Times New Roman"/>
          <w:sz w:val="28"/>
          <w:szCs w:val="28"/>
          <w:lang w:eastAsia="ru-RU"/>
        </w:rPr>
      </w:pPr>
    </w:p>
    <w:p w:rsidR="0056728A" w:rsidRPr="00183052" w:rsidRDefault="0056728A" w:rsidP="0056728A">
      <w:pPr>
        <w:spacing w:after="0" w:line="0" w:lineRule="atLeast"/>
        <w:ind w:right="20"/>
        <w:rPr>
          <w:rFonts w:ascii="Times New Roman" w:eastAsia="Times New Roman" w:hAnsi="Times New Roman" w:cs="Times New Roman"/>
          <w:b/>
          <w:sz w:val="28"/>
          <w:szCs w:val="28"/>
          <w:lang w:eastAsia="ru-RU"/>
        </w:rPr>
      </w:pPr>
      <w:r w:rsidRPr="00183052">
        <w:rPr>
          <w:rFonts w:ascii="Times New Roman" w:eastAsia="Times New Roman" w:hAnsi="Times New Roman" w:cs="Times New Roman"/>
          <w:b/>
          <w:sz w:val="28"/>
          <w:szCs w:val="28"/>
          <w:lang w:eastAsia="ru-RU"/>
        </w:rPr>
        <w:t>2.Instructions</w:t>
      </w:r>
    </w:p>
    <w:p w:rsidR="0056728A" w:rsidRPr="00183052" w:rsidRDefault="0056728A" w:rsidP="0056728A">
      <w:pPr>
        <w:spacing w:after="0" w:line="180" w:lineRule="exact"/>
        <w:rPr>
          <w:rFonts w:ascii="Times New Roman" w:eastAsia="Times New Roman" w:hAnsi="Times New Roman" w:cs="Times New Roman"/>
          <w:sz w:val="28"/>
          <w:szCs w:val="28"/>
          <w:lang w:eastAsia="ru-RU"/>
        </w:rPr>
      </w:pPr>
    </w:p>
    <w:p w:rsidR="0056728A" w:rsidRPr="00183052" w:rsidRDefault="0056728A" w:rsidP="0056728A">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Student A</w:t>
      </w:r>
    </w:p>
    <w:p w:rsidR="0056728A" w:rsidRPr="00183052" w:rsidRDefault="0056728A" w:rsidP="0056728A">
      <w:pPr>
        <w:spacing w:after="0" w:line="78" w:lineRule="exact"/>
        <w:rPr>
          <w:rFonts w:ascii="Times New Roman" w:eastAsia="Times New Roman" w:hAnsi="Times New Roman" w:cs="Times New Roman"/>
          <w:sz w:val="28"/>
          <w:szCs w:val="28"/>
          <w:lang w:eastAsia="ru-RU"/>
        </w:rPr>
      </w:pPr>
    </w:p>
    <w:p w:rsidR="0056728A" w:rsidRPr="00183052" w:rsidRDefault="0056728A" w:rsidP="0056728A">
      <w:pPr>
        <w:spacing w:after="0" w:line="277" w:lineRule="auto"/>
        <w:jc w:val="both"/>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Here is a rectangle with sixteen squares (</w:t>
      </w:r>
      <w:r w:rsidRPr="00183052">
        <w:rPr>
          <w:rFonts w:ascii="Times New Roman" w:eastAsia="Times New Roman" w:hAnsi="Times New Roman" w:cs="Times New Roman"/>
          <w:sz w:val="28"/>
          <w:szCs w:val="28"/>
          <w:lang w:val="ru-RU" w:eastAsia="ru-RU"/>
        </w:rPr>
        <w:t>Приложение</w:t>
      </w:r>
      <w:r w:rsidRPr="00183052">
        <w:rPr>
          <w:rFonts w:ascii="Times New Roman" w:eastAsia="Times New Roman" w:hAnsi="Times New Roman" w:cs="Times New Roman"/>
          <w:sz w:val="28"/>
          <w:szCs w:val="28"/>
          <w:lang w:eastAsia="ru-RU"/>
        </w:rPr>
        <w:t xml:space="preserve"> 5). Listen to your partner, who will give you instructions. Draw or write something in each square.</w:t>
      </w: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02" w:lineRule="exact"/>
        <w:rPr>
          <w:rFonts w:ascii="Times New Roman" w:eastAsia="Times New Roman" w:hAnsi="Times New Roman" w:cs="Times New Roman"/>
          <w:sz w:val="28"/>
          <w:szCs w:val="28"/>
          <w:lang w:eastAsia="ru-RU"/>
        </w:rPr>
      </w:pPr>
    </w:p>
    <w:p w:rsidR="0056728A" w:rsidRPr="00183052" w:rsidRDefault="0056728A" w:rsidP="0056728A">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Before you start, remember: UP ↑ DOWN ↓ LEFT ← RIGHT →</w:t>
      </w:r>
    </w:p>
    <w:p w:rsidR="0056728A" w:rsidRPr="00183052" w:rsidRDefault="0056728A" w:rsidP="0056728A">
      <w:pPr>
        <w:spacing w:after="0" w:line="64" w:lineRule="exact"/>
        <w:rPr>
          <w:rFonts w:ascii="Times New Roman" w:eastAsia="Times New Roman" w:hAnsi="Times New Roman" w:cs="Times New Roman"/>
          <w:sz w:val="28"/>
          <w:szCs w:val="28"/>
          <w:lang w:eastAsia="ru-RU"/>
        </w:rPr>
      </w:pPr>
    </w:p>
    <w:p w:rsidR="0056728A" w:rsidRPr="00183052" w:rsidRDefault="0056728A" w:rsidP="0056728A">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If you do not understand, say:</w:t>
      </w:r>
    </w:p>
    <w:p w:rsidR="0056728A" w:rsidRPr="00183052" w:rsidRDefault="0056728A" w:rsidP="0056728A">
      <w:pPr>
        <w:spacing w:after="0" w:line="64" w:lineRule="exact"/>
        <w:rPr>
          <w:rFonts w:ascii="Times New Roman" w:eastAsia="Times New Roman" w:hAnsi="Times New Roman" w:cs="Times New Roman"/>
          <w:sz w:val="28"/>
          <w:szCs w:val="28"/>
          <w:lang w:eastAsia="ru-RU"/>
        </w:rPr>
      </w:pPr>
    </w:p>
    <w:p w:rsidR="0056728A" w:rsidRPr="00183052" w:rsidRDefault="0056728A" w:rsidP="0056728A">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I'm sorry, I don't understand. Could you say it again, please?</w:t>
      </w:r>
    </w:p>
    <w:p w:rsidR="0056728A" w:rsidRPr="00183052" w:rsidRDefault="0056728A" w:rsidP="0056728A">
      <w:pPr>
        <w:spacing w:after="0" w:line="78" w:lineRule="exact"/>
        <w:rPr>
          <w:rFonts w:ascii="Times New Roman" w:eastAsia="Times New Roman" w:hAnsi="Times New Roman" w:cs="Times New Roman"/>
          <w:sz w:val="28"/>
          <w:szCs w:val="28"/>
          <w:lang w:eastAsia="ru-RU"/>
        </w:rPr>
      </w:pPr>
    </w:p>
    <w:p w:rsidR="0056728A" w:rsidRPr="00183052" w:rsidRDefault="0056728A" w:rsidP="0056728A">
      <w:pPr>
        <w:spacing w:after="0" w:line="277" w:lineRule="auto"/>
        <w:ind w:right="20"/>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When your rectangle is finished, show it to your partner and look at your partner's rectangle. Are they the same?</w:t>
      </w: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03" w:lineRule="exact"/>
        <w:rPr>
          <w:rFonts w:ascii="Times New Roman" w:eastAsia="Times New Roman" w:hAnsi="Times New Roman" w:cs="Times New Roman"/>
          <w:sz w:val="28"/>
          <w:szCs w:val="28"/>
          <w:lang w:eastAsia="ru-RU"/>
        </w:rPr>
      </w:pPr>
    </w:p>
    <w:p w:rsidR="0056728A" w:rsidRPr="00183052" w:rsidRDefault="0056728A" w:rsidP="0056728A">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Student B</w:t>
      </w:r>
    </w:p>
    <w:p w:rsidR="0056728A" w:rsidRPr="00183052" w:rsidRDefault="0056728A" w:rsidP="0056728A">
      <w:pPr>
        <w:spacing w:after="0" w:line="64" w:lineRule="exact"/>
        <w:rPr>
          <w:rFonts w:ascii="Times New Roman" w:eastAsia="Times New Roman" w:hAnsi="Times New Roman" w:cs="Times New Roman"/>
          <w:sz w:val="28"/>
          <w:szCs w:val="28"/>
          <w:lang w:eastAsia="ru-RU"/>
        </w:rPr>
      </w:pPr>
    </w:p>
    <w:p w:rsidR="0056728A" w:rsidRPr="00183052" w:rsidRDefault="0056728A" w:rsidP="0056728A">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Look at your Answer sheet. Before you start, fill in these squares:</w:t>
      </w:r>
    </w:p>
    <w:p w:rsidR="0056728A" w:rsidRPr="00183052" w:rsidRDefault="0056728A" w:rsidP="0056728A">
      <w:pPr>
        <w:spacing w:after="0" w:line="64" w:lineRule="exact"/>
        <w:rPr>
          <w:rFonts w:ascii="Times New Roman" w:eastAsia="Times New Roman" w:hAnsi="Times New Roman" w:cs="Times New Roman"/>
          <w:sz w:val="28"/>
          <w:szCs w:val="28"/>
          <w:lang w:eastAsia="ru-RU"/>
        </w:rPr>
      </w:pPr>
    </w:p>
    <w:p w:rsidR="0056728A" w:rsidRPr="00183052" w:rsidRDefault="0056728A" w:rsidP="0056728A">
      <w:pPr>
        <w:numPr>
          <w:ilvl w:val="0"/>
          <w:numId w:val="16"/>
        </w:numPr>
        <w:tabs>
          <w:tab w:val="left" w:pos="840"/>
        </w:tabs>
        <w:spacing w:after="0" w:line="0" w:lineRule="atLeast"/>
        <w:rPr>
          <w:rFonts w:ascii="Times New Roman" w:eastAsia="Times New Roman" w:hAnsi="Times New Roman" w:cs="Times New Roman"/>
          <w:sz w:val="28"/>
          <w:szCs w:val="28"/>
          <w:lang w:eastAsia="ru-RU"/>
        </w:rPr>
      </w:pPr>
      <w:r w:rsidRPr="0056728A">
        <w:rPr>
          <w:rFonts w:ascii="Times New Roman" w:eastAsia="Times New Roman" w:hAnsi="Times New Roman" w:cs="Times New Roman"/>
          <w:sz w:val="28"/>
          <w:szCs w:val="28"/>
          <w:lang w:eastAsia="ru-RU"/>
        </w:rPr>
        <w:t xml:space="preserve">  </w:t>
      </w:r>
      <w:r w:rsidRPr="00183052">
        <w:rPr>
          <w:rFonts w:ascii="Times New Roman" w:eastAsia="Times New Roman" w:hAnsi="Times New Roman" w:cs="Times New Roman"/>
          <w:sz w:val="28"/>
          <w:szCs w:val="28"/>
          <w:lang w:eastAsia="ru-RU"/>
        </w:rPr>
        <w:t>In square 1 write today's date.</w:t>
      </w:r>
    </w:p>
    <w:p w:rsidR="0056728A" w:rsidRPr="00183052" w:rsidRDefault="0056728A" w:rsidP="0056728A">
      <w:pPr>
        <w:spacing w:after="0" w:line="64" w:lineRule="exact"/>
        <w:rPr>
          <w:rFonts w:ascii="Times New Roman" w:eastAsia="Times New Roman" w:hAnsi="Times New Roman" w:cs="Times New Roman"/>
          <w:sz w:val="28"/>
          <w:szCs w:val="28"/>
          <w:lang w:eastAsia="ru-RU"/>
        </w:rPr>
      </w:pPr>
    </w:p>
    <w:p w:rsidR="0056728A" w:rsidRPr="00183052" w:rsidRDefault="0056728A" w:rsidP="0056728A">
      <w:pPr>
        <w:numPr>
          <w:ilvl w:val="0"/>
          <w:numId w:val="16"/>
        </w:numPr>
        <w:tabs>
          <w:tab w:val="left" w:pos="840"/>
        </w:tabs>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In square 4 write your name.</w:t>
      </w:r>
    </w:p>
    <w:p w:rsidR="0056728A" w:rsidRPr="00183052" w:rsidRDefault="0056728A" w:rsidP="0056728A">
      <w:pPr>
        <w:spacing w:after="0" w:line="64" w:lineRule="exact"/>
        <w:rPr>
          <w:rFonts w:ascii="Times New Roman" w:eastAsia="Times New Roman" w:hAnsi="Times New Roman" w:cs="Times New Roman"/>
          <w:sz w:val="28"/>
          <w:szCs w:val="28"/>
          <w:lang w:eastAsia="ru-RU"/>
        </w:rPr>
      </w:pPr>
    </w:p>
    <w:p w:rsidR="0056728A" w:rsidRPr="00183052" w:rsidRDefault="0056728A" w:rsidP="0056728A">
      <w:pPr>
        <w:numPr>
          <w:ilvl w:val="0"/>
          <w:numId w:val="16"/>
        </w:numPr>
        <w:tabs>
          <w:tab w:val="left" w:pos="840"/>
        </w:tabs>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In square 7 write the name of your English teacher.</w:t>
      </w:r>
    </w:p>
    <w:p w:rsidR="0056728A" w:rsidRPr="00183052" w:rsidRDefault="0056728A" w:rsidP="0056728A">
      <w:pPr>
        <w:spacing w:after="0" w:line="64" w:lineRule="exact"/>
        <w:rPr>
          <w:rFonts w:ascii="Times New Roman" w:eastAsia="Times New Roman" w:hAnsi="Times New Roman" w:cs="Times New Roman"/>
          <w:sz w:val="28"/>
          <w:szCs w:val="28"/>
          <w:lang w:eastAsia="ru-RU"/>
        </w:rPr>
      </w:pPr>
    </w:p>
    <w:tbl>
      <w:tblPr>
        <w:tblW w:w="9100" w:type="dxa"/>
        <w:tblLayout w:type="fixed"/>
        <w:tblCellMar>
          <w:left w:w="0" w:type="dxa"/>
          <w:right w:w="0" w:type="dxa"/>
        </w:tblCellMar>
        <w:tblLook w:val="0000"/>
      </w:tblPr>
      <w:tblGrid>
        <w:gridCol w:w="360"/>
        <w:gridCol w:w="980"/>
        <w:gridCol w:w="3340"/>
        <w:gridCol w:w="480"/>
        <w:gridCol w:w="3940"/>
      </w:tblGrid>
      <w:tr w:rsidR="0056728A" w:rsidRPr="00183052" w:rsidTr="00003D97">
        <w:trPr>
          <w:trHeight w:val="386"/>
        </w:trPr>
        <w:tc>
          <w:tcPr>
            <w:tcW w:w="360" w:type="dxa"/>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eastAsia="ru-RU"/>
              </w:rPr>
            </w:pPr>
          </w:p>
        </w:tc>
        <w:tc>
          <w:tcPr>
            <w:tcW w:w="8740" w:type="dxa"/>
            <w:gridSpan w:val="4"/>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Now work with your partner. Your partner has a large rectangle with six-</w:t>
            </w:r>
          </w:p>
        </w:tc>
      </w:tr>
      <w:tr w:rsidR="0056728A" w:rsidRPr="00183052" w:rsidTr="00003D97">
        <w:trPr>
          <w:trHeight w:val="387"/>
        </w:trPr>
        <w:tc>
          <w:tcPr>
            <w:tcW w:w="5160" w:type="dxa"/>
            <w:gridSpan w:val="4"/>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teen squares too - but the squares are empty.</w:t>
            </w:r>
          </w:p>
        </w:tc>
        <w:tc>
          <w:tcPr>
            <w:tcW w:w="3940" w:type="dxa"/>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eastAsia="ru-RU"/>
              </w:rPr>
            </w:pPr>
          </w:p>
        </w:tc>
      </w:tr>
      <w:tr w:rsidR="0056728A" w:rsidRPr="00183052" w:rsidTr="00003D97">
        <w:trPr>
          <w:trHeight w:val="386"/>
        </w:trPr>
        <w:tc>
          <w:tcPr>
            <w:tcW w:w="360" w:type="dxa"/>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eastAsia="ru-RU"/>
              </w:rPr>
            </w:pPr>
          </w:p>
        </w:tc>
        <w:tc>
          <w:tcPr>
            <w:tcW w:w="8740" w:type="dxa"/>
            <w:gridSpan w:val="4"/>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Read the instructions below to your partner but do not show him/her your</w:t>
            </w:r>
          </w:p>
        </w:tc>
      </w:tr>
      <w:tr w:rsidR="0056728A" w:rsidRPr="00183052" w:rsidTr="00003D97">
        <w:trPr>
          <w:trHeight w:val="386"/>
        </w:trPr>
        <w:tc>
          <w:tcPr>
            <w:tcW w:w="4680" w:type="dxa"/>
            <w:gridSpan w:val="3"/>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lastRenderedPageBreak/>
              <w:t>Answer sheet.</w:t>
            </w:r>
          </w:p>
        </w:tc>
        <w:tc>
          <w:tcPr>
            <w:tcW w:w="480" w:type="dxa"/>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p>
        </w:tc>
        <w:tc>
          <w:tcPr>
            <w:tcW w:w="3940" w:type="dxa"/>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p>
        </w:tc>
      </w:tr>
      <w:tr w:rsidR="0056728A" w:rsidRPr="00183052" w:rsidTr="00003D97">
        <w:trPr>
          <w:trHeight w:val="74"/>
        </w:trPr>
        <w:tc>
          <w:tcPr>
            <w:tcW w:w="4680" w:type="dxa"/>
            <w:gridSpan w:val="3"/>
            <w:tcBorders>
              <w:bottom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p>
        </w:tc>
        <w:tc>
          <w:tcPr>
            <w:tcW w:w="4420" w:type="dxa"/>
            <w:gridSpan w:val="2"/>
            <w:tcBorders>
              <w:bottom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p>
        </w:tc>
      </w:tr>
      <w:tr w:rsidR="0056728A" w:rsidRPr="00183052" w:rsidTr="00003D97">
        <w:trPr>
          <w:trHeight w:val="304"/>
        </w:trPr>
        <w:tc>
          <w:tcPr>
            <w:tcW w:w="4680" w:type="dxa"/>
            <w:gridSpan w:val="3"/>
            <w:tcBorders>
              <w:left w:val="single" w:sz="8" w:space="0" w:color="auto"/>
              <w:right w:val="single" w:sz="8" w:space="0" w:color="auto"/>
            </w:tcBorders>
            <w:shd w:val="clear" w:color="auto" w:fill="auto"/>
            <w:vAlign w:val="bottom"/>
          </w:tcPr>
          <w:p w:rsidR="0056728A" w:rsidRPr="00183052" w:rsidRDefault="0056728A" w:rsidP="00003D97">
            <w:pPr>
              <w:spacing w:after="0" w:line="304" w:lineRule="exac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eastAsia="ru-RU"/>
              </w:rPr>
              <w:t xml:space="preserve">1. Start in the black square. </w:t>
            </w:r>
            <w:r w:rsidRPr="00183052">
              <w:rPr>
                <w:rFonts w:ascii="Times New Roman" w:eastAsia="Times New Roman" w:hAnsi="Times New Roman" w:cs="Times New Roman"/>
                <w:sz w:val="28"/>
                <w:szCs w:val="28"/>
                <w:lang w:val="ru-RU" w:eastAsia="ru-RU"/>
              </w:rPr>
              <w:t>Go up one</w:t>
            </w:r>
          </w:p>
        </w:tc>
        <w:tc>
          <w:tcPr>
            <w:tcW w:w="4420" w:type="dxa"/>
            <w:gridSpan w:val="2"/>
            <w:tcBorders>
              <w:right w:val="single" w:sz="8" w:space="0" w:color="auto"/>
            </w:tcBorders>
            <w:shd w:val="clear" w:color="auto" w:fill="auto"/>
            <w:vAlign w:val="bottom"/>
          </w:tcPr>
          <w:p w:rsidR="0056728A" w:rsidRPr="00183052" w:rsidRDefault="0056728A" w:rsidP="00003D97">
            <w:pPr>
              <w:spacing w:after="0" w:line="304" w:lineRule="exac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9. Go down two squares. Draw two</w:t>
            </w:r>
          </w:p>
        </w:tc>
      </w:tr>
      <w:tr w:rsidR="0056728A" w:rsidRPr="00183052" w:rsidTr="00003D97">
        <w:trPr>
          <w:trHeight w:val="322"/>
        </w:trPr>
        <w:tc>
          <w:tcPr>
            <w:tcW w:w="4680" w:type="dxa"/>
            <w:gridSpan w:val="3"/>
            <w:tcBorders>
              <w:left w:val="single" w:sz="8" w:space="0" w:color="auto"/>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square. Draw a tree.</w:t>
            </w:r>
          </w:p>
        </w:tc>
        <w:tc>
          <w:tcPr>
            <w:tcW w:w="4420" w:type="dxa"/>
            <w:gridSpan w:val="2"/>
            <w:tcBorders>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stars.</w:t>
            </w:r>
          </w:p>
        </w:tc>
      </w:tr>
      <w:tr w:rsidR="0056728A" w:rsidRPr="00183052" w:rsidTr="00003D97">
        <w:trPr>
          <w:trHeight w:val="322"/>
        </w:trPr>
        <w:tc>
          <w:tcPr>
            <w:tcW w:w="360" w:type="dxa"/>
            <w:tcBorders>
              <w:lef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2.</w:t>
            </w:r>
          </w:p>
        </w:tc>
        <w:tc>
          <w:tcPr>
            <w:tcW w:w="4320" w:type="dxa"/>
            <w:gridSpan w:val="2"/>
            <w:tcBorders>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eastAsia="ru-RU"/>
              </w:rPr>
              <w:t xml:space="preserve">Now go left one square. </w:t>
            </w:r>
            <w:r w:rsidRPr="00183052">
              <w:rPr>
                <w:rFonts w:ascii="Times New Roman" w:eastAsia="Times New Roman" w:hAnsi="Times New Roman" w:cs="Times New Roman"/>
                <w:sz w:val="28"/>
                <w:szCs w:val="28"/>
                <w:lang w:val="ru-RU" w:eastAsia="ru-RU"/>
              </w:rPr>
              <w:t>Write to-</w:t>
            </w:r>
          </w:p>
        </w:tc>
        <w:tc>
          <w:tcPr>
            <w:tcW w:w="480" w:type="dxa"/>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10.</w:t>
            </w:r>
          </w:p>
        </w:tc>
        <w:tc>
          <w:tcPr>
            <w:tcW w:w="3940" w:type="dxa"/>
            <w:tcBorders>
              <w:right w:val="single" w:sz="8" w:space="0" w:color="auto"/>
            </w:tcBorders>
            <w:shd w:val="clear" w:color="auto" w:fill="auto"/>
            <w:vAlign w:val="bottom"/>
          </w:tcPr>
          <w:p w:rsidR="0056728A" w:rsidRPr="00183052" w:rsidRDefault="0056728A" w:rsidP="00003D97">
            <w:pPr>
              <w:spacing w:after="0" w:line="0" w:lineRule="atLeast"/>
              <w:jc w:val="righ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Go left one square. Write your</w:t>
            </w:r>
          </w:p>
        </w:tc>
      </w:tr>
      <w:tr w:rsidR="0056728A" w:rsidRPr="00183052" w:rsidTr="00003D97">
        <w:trPr>
          <w:trHeight w:val="322"/>
        </w:trPr>
        <w:tc>
          <w:tcPr>
            <w:tcW w:w="1340" w:type="dxa"/>
            <w:gridSpan w:val="2"/>
            <w:tcBorders>
              <w:lef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day's date.</w:t>
            </w:r>
          </w:p>
        </w:tc>
        <w:tc>
          <w:tcPr>
            <w:tcW w:w="3340" w:type="dxa"/>
            <w:tcBorders>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p>
        </w:tc>
        <w:tc>
          <w:tcPr>
            <w:tcW w:w="4420" w:type="dxa"/>
            <w:gridSpan w:val="2"/>
            <w:tcBorders>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own name.</w:t>
            </w:r>
          </w:p>
        </w:tc>
      </w:tr>
      <w:tr w:rsidR="0056728A" w:rsidRPr="00183052" w:rsidTr="00003D97">
        <w:trPr>
          <w:trHeight w:val="322"/>
        </w:trPr>
        <w:tc>
          <w:tcPr>
            <w:tcW w:w="360" w:type="dxa"/>
            <w:tcBorders>
              <w:lef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3.</w:t>
            </w:r>
          </w:p>
        </w:tc>
        <w:tc>
          <w:tcPr>
            <w:tcW w:w="4320" w:type="dxa"/>
            <w:gridSpan w:val="2"/>
            <w:tcBorders>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Go down one square. Draw a cup.</w:t>
            </w:r>
          </w:p>
        </w:tc>
        <w:tc>
          <w:tcPr>
            <w:tcW w:w="480" w:type="dxa"/>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11.</w:t>
            </w:r>
          </w:p>
        </w:tc>
        <w:tc>
          <w:tcPr>
            <w:tcW w:w="3940" w:type="dxa"/>
            <w:tcBorders>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Go up one square. Draw a house.</w:t>
            </w:r>
          </w:p>
        </w:tc>
      </w:tr>
      <w:tr w:rsidR="0056728A" w:rsidRPr="00183052" w:rsidTr="00003D97">
        <w:trPr>
          <w:trHeight w:val="322"/>
        </w:trPr>
        <w:tc>
          <w:tcPr>
            <w:tcW w:w="360" w:type="dxa"/>
            <w:tcBorders>
              <w:lef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4.</w:t>
            </w:r>
          </w:p>
        </w:tc>
        <w:tc>
          <w:tcPr>
            <w:tcW w:w="4320" w:type="dxa"/>
            <w:gridSpan w:val="2"/>
            <w:tcBorders>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Go  down  two  squares.  Draw  the</w:t>
            </w:r>
          </w:p>
        </w:tc>
        <w:tc>
          <w:tcPr>
            <w:tcW w:w="480" w:type="dxa"/>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12.</w:t>
            </w:r>
          </w:p>
        </w:tc>
        <w:tc>
          <w:tcPr>
            <w:tcW w:w="3940" w:type="dxa"/>
            <w:tcBorders>
              <w:right w:val="single" w:sz="8" w:space="0" w:color="auto"/>
            </w:tcBorders>
            <w:shd w:val="clear" w:color="auto" w:fill="auto"/>
            <w:vAlign w:val="bottom"/>
          </w:tcPr>
          <w:p w:rsidR="0056728A" w:rsidRPr="00183052" w:rsidRDefault="0056728A" w:rsidP="00003D97">
            <w:pPr>
              <w:spacing w:after="0" w:line="0" w:lineRule="atLeast"/>
              <w:jc w:val="righ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Go  left  one  square.  Write  the</w:t>
            </w:r>
          </w:p>
        </w:tc>
      </w:tr>
      <w:tr w:rsidR="0056728A" w:rsidRPr="00183052" w:rsidTr="00003D97">
        <w:trPr>
          <w:trHeight w:val="324"/>
        </w:trPr>
        <w:tc>
          <w:tcPr>
            <w:tcW w:w="1340" w:type="dxa"/>
            <w:gridSpan w:val="2"/>
            <w:tcBorders>
              <w:lef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moon.</w:t>
            </w:r>
          </w:p>
        </w:tc>
        <w:tc>
          <w:tcPr>
            <w:tcW w:w="3340" w:type="dxa"/>
            <w:tcBorders>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p>
        </w:tc>
        <w:tc>
          <w:tcPr>
            <w:tcW w:w="4420" w:type="dxa"/>
            <w:gridSpan w:val="2"/>
            <w:tcBorders>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year it is now.</w:t>
            </w:r>
          </w:p>
        </w:tc>
      </w:tr>
      <w:tr w:rsidR="0056728A" w:rsidRPr="00183052" w:rsidTr="00003D97">
        <w:trPr>
          <w:trHeight w:val="322"/>
        </w:trPr>
        <w:tc>
          <w:tcPr>
            <w:tcW w:w="360" w:type="dxa"/>
            <w:tcBorders>
              <w:lef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5.</w:t>
            </w:r>
          </w:p>
        </w:tc>
        <w:tc>
          <w:tcPr>
            <w:tcW w:w="4320" w:type="dxa"/>
            <w:gridSpan w:val="2"/>
            <w:tcBorders>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Go  right  three  squares.  Write  the</w:t>
            </w:r>
          </w:p>
        </w:tc>
        <w:tc>
          <w:tcPr>
            <w:tcW w:w="480" w:type="dxa"/>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13.</w:t>
            </w:r>
          </w:p>
        </w:tc>
        <w:tc>
          <w:tcPr>
            <w:tcW w:w="3940" w:type="dxa"/>
            <w:tcBorders>
              <w:right w:val="single" w:sz="8" w:space="0" w:color="auto"/>
            </w:tcBorders>
            <w:shd w:val="clear" w:color="auto" w:fill="auto"/>
            <w:vAlign w:val="bottom"/>
          </w:tcPr>
          <w:p w:rsidR="0056728A" w:rsidRPr="00183052" w:rsidRDefault="0056728A" w:rsidP="00003D97">
            <w:pPr>
              <w:spacing w:after="0" w:line="0" w:lineRule="atLeast"/>
              <w:jc w:val="righ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Go right two squares. Write one</w:t>
            </w:r>
          </w:p>
        </w:tc>
      </w:tr>
      <w:tr w:rsidR="0056728A" w:rsidRPr="00183052" w:rsidTr="00003D97">
        <w:trPr>
          <w:trHeight w:val="322"/>
        </w:trPr>
        <w:tc>
          <w:tcPr>
            <w:tcW w:w="4680" w:type="dxa"/>
            <w:gridSpan w:val="3"/>
            <w:tcBorders>
              <w:left w:val="single" w:sz="8" w:space="0" w:color="auto"/>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colour of my eyes.</w:t>
            </w:r>
          </w:p>
        </w:tc>
        <w:tc>
          <w:tcPr>
            <w:tcW w:w="4420" w:type="dxa"/>
            <w:gridSpan w:val="2"/>
            <w:tcBorders>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hundred and one.</w:t>
            </w:r>
          </w:p>
        </w:tc>
      </w:tr>
      <w:tr w:rsidR="0056728A" w:rsidRPr="00183052" w:rsidTr="00003D97">
        <w:trPr>
          <w:trHeight w:val="322"/>
        </w:trPr>
        <w:tc>
          <w:tcPr>
            <w:tcW w:w="360" w:type="dxa"/>
            <w:tcBorders>
              <w:lef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6.</w:t>
            </w:r>
          </w:p>
        </w:tc>
        <w:tc>
          <w:tcPr>
            <w:tcW w:w="4320" w:type="dxa"/>
            <w:gridSpan w:val="2"/>
            <w:tcBorders>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Go  up  three  squares.  Write  my</w:t>
            </w:r>
          </w:p>
        </w:tc>
        <w:tc>
          <w:tcPr>
            <w:tcW w:w="480" w:type="dxa"/>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14.</w:t>
            </w:r>
          </w:p>
        </w:tc>
        <w:tc>
          <w:tcPr>
            <w:tcW w:w="3940" w:type="dxa"/>
            <w:tcBorders>
              <w:right w:val="single" w:sz="8" w:space="0" w:color="auto"/>
            </w:tcBorders>
            <w:shd w:val="clear" w:color="auto" w:fill="auto"/>
            <w:vAlign w:val="bottom"/>
          </w:tcPr>
          <w:p w:rsidR="0056728A" w:rsidRPr="00183052" w:rsidRDefault="0056728A" w:rsidP="00003D97">
            <w:pPr>
              <w:spacing w:after="0" w:line="0" w:lineRule="atLeast"/>
              <w:jc w:val="righ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Go right one square. Write the</w:t>
            </w:r>
          </w:p>
        </w:tc>
      </w:tr>
      <w:tr w:rsidR="0056728A" w:rsidRPr="00183052" w:rsidTr="00003D97">
        <w:trPr>
          <w:trHeight w:val="322"/>
        </w:trPr>
        <w:tc>
          <w:tcPr>
            <w:tcW w:w="1340" w:type="dxa"/>
            <w:gridSpan w:val="2"/>
            <w:tcBorders>
              <w:lef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name.</w:t>
            </w:r>
          </w:p>
        </w:tc>
        <w:tc>
          <w:tcPr>
            <w:tcW w:w="3340" w:type="dxa"/>
            <w:tcBorders>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p>
        </w:tc>
        <w:tc>
          <w:tcPr>
            <w:tcW w:w="4420" w:type="dxa"/>
            <w:gridSpan w:val="2"/>
            <w:tcBorders>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letter W.</w:t>
            </w:r>
          </w:p>
        </w:tc>
      </w:tr>
      <w:tr w:rsidR="0056728A" w:rsidRPr="00183052" w:rsidTr="00003D97">
        <w:trPr>
          <w:trHeight w:val="322"/>
        </w:trPr>
        <w:tc>
          <w:tcPr>
            <w:tcW w:w="360" w:type="dxa"/>
            <w:tcBorders>
              <w:lef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7.</w:t>
            </w:r>
          </w:p>
        </w:tc>
        <w:tc>
          <w:tcPr>
            <w:tcW w:w="4320" w:type="dxa"/>
            <w:gridSpan w:val="2"/>
            <w:tcBorders>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Go left one square. Draw the sun.</w:t>
            </w:r>
          </w:p>
        </w:tc>
        <w:tc>
          <w:tcPr>
            <w:tcW w:w="480" w:type="dxa"/>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15.</w:t>
            </w:r>
          </w:p>
        </w:tc>
        <w:tc>
          <w:tcPr>
            <w:tcW w:w="3940" w:type="dxa"/>
            <w:tcBorders>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Go up one square. Draw a cat.</w:t>
            </w:r>
          </w:p>
        </w:tc>
      </w:tr>
      <w:tr w:rsidR="0056728A" w:rsidRPr="00183052" w:rsidTr="00003D97">
        <w:trPr>
          <w:trHeight w:val="324"/>
        </w:trPr>
        <w:tc>
          <w:tcPr>
            <w:tcW w:w="4680" w:type="dxa"/>
            <w:gridSpan w:val="3"/>
            <w:tcBorders>
              <w:left w:val="single" w:sz="8" w:space="0" w:color="auto"/>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eastAsia="ru-RU"/>
              </w:rPr>
              <w:t xml:space="preserve">8. Go to the black square. </w:t>
            </w:r>
            <w:r w:rsidRPr="00183052">
              <w:rPr>
                <w:rFonts w:ascii="Times New Roman" w:eastAsia="Times New Roman" w:hAnsi="Times New Roman" w:cs="Times New Roman"/>
                <w:sz w:val="28"/>
                <w:szCs w:val="28"/>
                <w:lang w:val="ru-RU" w:eastAsia="ru-RU"/>
              </w:rPr>
              <w:t>Go right one</w:t>
            </w:r>
          </w:p>
        </w:tc>
        <w:tc>
          <w:tcPr>
            <w:tcW w:w="480" w:type="dxa"/>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p>
        </w:tc>
        <w:tc>
          <w:tcPr>
            <w:tcW w:w="3940" w:type="dxa"/>
            <w:tcBorders>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p>
        </w:tc>
      </w:tr>
      <w:tr w:rsidR="0056728A" w:rsidRPr="00183052" w:rsidTr="00003D97">
        <w:trPr>
          <w:trHeight w:val="322"/>
        </w:trPr>
        <w:tc>
          <w:tcPr>
            <w:tcW w:w="4680" w:type="dxa"/>
            <w:gridSpan w:val="3"/>
            <w:tcBorders>
              <w:left w:val="single" w:sz="8" w:space="0" w:color="auto"/>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square. Write the name of our English</w:t>
            </w:r>
          </w:p>
        </w:tc>
        <w:tc>
          <w:tcPr>
            <w:tcW w:w="480" w:type="dxa"/>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eastAsia="ru-RU"/>
              </w:rPr>
            </w:pPr>
          </w:p>
        </w:tc>
        <w:tc>
          <w:tcPr>
            <w:tcW w:w="3940" w:type="dxa"/>
            <w:tcBorders>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eastAsia="ru-RU"/>
              </w:rPr>
            </w:pPr>
          </w:p>
        </w:tc>
      </w:tr>
      <w:tr w:rsidR="0056728A" w:rsidRPr="00183052" w:rsidTr="00003D97">
        <w:trPr>
          <w:trHeight w:val="325"/>
        </w:trPr>
        <w:tc>
          <w:tcPr>
            <w:tcW w:w="1340" w:type="dxa"/>
            <w:gridSpan w:val="2"/>
            <w:tcBorders>
              <w:left w:val="single" w:sz="8" w:space="0" w:color="auto"/>
              <w:bottom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val="ru-RU" w:eastAsia="ru-RU"/>
              </w:rPr>
              <w:t>teacher.</w:t>
            </w:r>
          </w:p>
        </w:tc>
        <w:tc>
          <w:tcPr>
            <w:tcW w:w="3340" w:type="dxa"/>
            <w:tcBorders>
              <w:bottom w:val="single" w:sz="8" w:space="0" w:color="auto"/>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p>
        </w:tc>
        <w:tc>
          <w:tcPr>
            <w:tcW w:w="480" w:type="dxa"/>
            <w:tcBorders>
              <w:bottom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p>
        </w:tc>
        <w:tc>
          <w:tcPr>
            <w:tcW w:w="3940" w:type="dxa"/>
            <w:tcBorders>
              <w:bottom w:val="single" w:sz="8" w:space="0" w:color="auto"/>
              <w:right w:val="single" w:sz="8" w:space="0" w:color="auto"/>
            </w:tcBorders>
            <w:shd w:val="clear" w:color="auto" w:fill="auto"/>
            <w:vAlign w:val="bottom"/>
          </w:tcPr>
          <w:p w:rsidR="0056728A" w:rsidRPr="00183052" w:rsidRDefault="0056728A" w:rsidP="00003D97">
            <w:pPr>
              <w:spacing w:after="0" w:line="0" w:lineRule="atLeast"/>
              <w:rPr>
                <w:rFonts w:ascii="Times New Roman" w:eastAsia="Times New Roman" w:hAnsi="Times New Roman" w:cs="Times New Roman"/>
                <w:sz w:val="28"/>
                <w:szCs w:val="28"/>
                <w:lang w:val="ru-RU" w:eastAsia="ru-RU"/>
              </w:rPr>
            </w:pPr>
          </w:p>
        </w:tc>
      </w:tr>
    </w:tbl>
    <w:p w:rsidR="0056728A" w:rsidRPr="00183052" w:rsidRDefault="0056728A" w:rsidP="0056728A">
      <w:pPr>
        <w:spacing w:after="0" w:line="254" w:lineRule="exact"/>
        <w:rPr>
          <w:rFonts w:ascii="Times New Roman" w:eastAsia="Times New Roman" w:hAnsi="Times New Roman" w:cs="Times New Roman"/>
          <w:sz w:val="28"/>
          <w:szCs w:val="28"/>
          <w:lang w:eastAsia="ru-RU"/>
        </w:rPr>
      </w:pPr>
    </w:p>
    <w:p w:rsidR="0056728A" w:rsidRPr="00183052" w:rsidRDefault="0056728A" w:rsidP="0056728A">
      <w:pPr>
        <w:spacing w:after="0" w:line="200" w:lineRule="exact"/>
        <w:rPr>
          <w:rFonts w:ascii="Times New Roman" w:eastAsia="Times New Roman" w:hAnsi="Times New Roman" w:cs="Times New Roman"/>
          <w:sz w:val="28"/>
          <w:szCs w:val="28"/>
          <w:lang w:val="ru-RU" w:eastAsia="ru-RU"/>
        </w:rPr>
      </w:pPr>
      <w:bookmarkStart w:id="11" w:name="page133"/>
      <w:bookmarkEnd w:id="11"/>
    </w:p>
    <w:p w:rsidR="0056728A" w:rsidRPr="00183052" w:rsidRDefault="0056728A" w:rsidP="0056728A">
      <w:pPr>
        <w:spacing w:after="0" w:line="263" w:lineRule="exact"/>
        <w:rPr>
          <w:rFonts w:ascii="Times New Roman" w:eastAsia="Times New Roman" w:hAnsi="Times New Roman" w:cs="Times New Roman"/>
          <w:sz w:val="28"/>
          <w:szCs w:val="28"/>
          <w:lang w:eastAsia="ru-RU"/>
        </w:rPr>
      </w:pPr>
    </w:p>
    <w:p w:rsidR="0056728A" w:rsidRPr="00183052" w:rsidRDefault="0056728A" w:rsidP="0056728A">
      <w:pPr>
        <w:spacing w:after="0" w:line="278" w:lineRule="auto"/>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 xml:space="preserve">Now look at your partner's rectangle and show him/her your rectangle </w:t>
      </w:r>
      <w:r w:rsidRPr="00183052">
        <w:rPr>
          <w:rFonts w:ascii="Times New Roman" w:eastAsia="Times New Roman" w:hAnsi="Times New Roman" w:cs="Times New Roman"/>
          <w:i/>
          <w:sz w:val="28"/>
          <w:szCs w:val="28"/>
          <w:lang w:eastAsia="ru-RU"/>
        </w:rPr>
        <w:t>(An-swer sheet).</w:t>
      </w:r>
      <w:r w:rsidRPr="00183052">
        <w:rPr>
          <w:rFonts w:ascii="Times New Roman" w:eastAsia="Times New Roman" w:hAnsi="Times New Roman" w:cs="Times New Roman"/>
          <w:sz w:val="28"/>
          <w:szCs w:val="28"/>
          <w:lang w:eastAsia="ru-RU"/>
        </w:rPr>
        <w:t xml:space="preserve"> Are they the same?</w:t>
      </w:r>
    </w:p>
    <w:p w:rsidR="0056728A" w:rsidRPr="00183052" w:rsidRDefault="0056728A" w:rsidP="0056728A">
      <w:pPr>
        <w:spacing w:after="0" w:line="14" w:lineRule="exact"/>
        <w:rPr>
          <w:rFonts w:ascii="Times New Roman" w:eastAsia="Times New Roman" w:hAnsi="Times New Roman" w:cs="Times New Roman"/>
          <w:sz w:val="28"/>
          <w:szCs w:val="28"/>
          <w:lang w:eastAsia="ru-RU"/>
        </w:rPr>
      </w:pPr>
    </w:p>
    <w:p w:rsidR="0056728A" w:rsidRPr="00183052" w:rsidRDefault="0056728A" w:rsidP="0056728A">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 xml:space="preserve">Answer sheet (Student </w:t>
      </w:r>
      <w:r w:rsidRPr="00183052">
        <w:rPr>
          <w:rFonts w:ascii="Times New Roman" w:eastAsia="Times New Roman" w:hAnsi="Times New Roman" w:cs="Times New Roman"/>
          <w:sz w:val="28"/>
          <w:szCs w:val="28"/>
          <w:lang w:val="ru-RU" w:eastAsia="ru-RU"/>
        </w:rPr>
        <w:t>В</w:t>
      </w:r>
      <w:r w:rsidRPr="00183052">
        <w:rPr>
          <w:rFonts w:ascii="Times New Roman" w:eastAsia="Times New Roman" w:hAnsi="Times New Roman" w:cs="Times New Roman"/>
          <w:sz w:val="28"/>
          <w:szCs w:val="28"/>
          <w:lang w:eastAsia="ru-RU"/>
        </w:rPr>
        <w:t>)</w:t>
      </w:r>
    </w:p>
    <w:p w:rsidR="0056728A" w:rsidRPr="00183052" w:rsidRDefault="0056728A" w:rsidP="0056728A">
      <w:pPr>
        <w:spacing w:after="0" w:line="64" w:lineRule="exact"/>
        <w:rPr>
          <w:rFonts w:ascii="Times New Roman" w:eastAsia="Times New Roman" w:hAnsi="Times New Roman" w:cs="Times New Roman"/>
          <w:sz w:val="28"/>
          <w:szCs w:val="28"/>
          <w:lang w:eastAsia="ru-RU"/>
        </w:rPr>
      </w:pPr>
    </w:p>
    <w:p w:rsidR="0056728A" w:rsidRPr="00183052" w:rsidRDefault="0056728A" w:rsidP="0056728A">
      <w:pPr>
        <w:spacing w:after="0" w:line="0" w:lineRule="atLeast"/>
        <w:rPr>
          <w:rFonts w:ascii="Times New Roman" w:eastAsia="Times New Roman" w:hAnsi="Times New Roman" w:cs="Times New Roman"/>
          <w:sz w:val="28"/>
          <w:szCs w:val="28"/>
          <w:lang w:eastAsia="ru-RU"/>
        </w:rPr>
      </w:pPr>
      <w:r w:rsidRPr="00183052">
        <w:rPr>
          <w:rFonts w:ascii="Times New Roman" w:eastAsia="Times New Roman" w:hAnsi="Times New Roman" w:cs="Times New Roman"/>
          <w:sz w:val="28"/>
          <w:szCs w:val="28"/>
          <w:lang w:eastAsia="ru-RU"/>
        </w:rPr>
        <w:t>Do not show this to your partner!</w:t>
      </w:r>
    </w:p>
    <w:p w:rsidR="0056728A" w:rsidRPr="00183052" w:rsidRDefault="0056728A" w:rsidP="0056728A">
      <w:pPr>
        <w:spacing w:after="0" w:line="20" w:lineRule="exact"/>
        <w:rPr>
          <w:rFonts w:ascii="Times New Roman" w:eastAsia="Times New Roman" w:hAnsi="Times New Roman" w:cs="Times New Roman"/>
          <w:sz w:val="28"/>
          <w:szCs w:val="28"/>
          <w:lang w:eastAsia="ru-RU"/>
        </w:rPr>
      </w:pPr>
      <w:r w:rsidRPr="00183052">
        <w:rPr>
          <w:rFonts w:ascii="Times New Roman" w:eastAsia="Times New Roman" w:hAnsi="Times New Roman" w:cs="Times New Roman"/>
          <w:noProof/>
          <w:sz w:val="28"/>
          <w:szCs w:val="28"/>
          <w:lang w:val="ru-RU" w:eastAsia="ru-RU"/>
        </w:rPr>
        <w:drawing>
          <wp:anchor distT="0" distB="0" distL="114300" distR="114300" simplePos="0" relativeHeight="251705344" behindDoc="1" locked="0" layoutInCell="1" allowOverlap="1">
            <wp:simplePos x="0" y="0"/>
            <wp:positionH relativeFrom="column">
              <wp:posOffset>1607820</wp:posOffset>
            </wp:positionH>
            <wp:positionV relativeFrom="paragraph">
              <wp:posOffset>123190</wp:posOffset>
            </wp:positionV>
            <wp:extent cx="2541270" cy="2534285"/>
            <wp:effectExtent l="19050" t="0" r="0" b="0"/>
            <wp:wrapNone/>
            <wp:docPr id="1"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4"/>
                    <a:srcRect/>
                    <a:stretch>
                      <a:fillRect/>
                    </a:stretch>
                  </pic:blipFill>
                  <pic:spPr bwMode="auto">
                    <a:xfrm>
                      <a:off x="0" y="0"/>
                      <a:ext cx="2541270" cy="2534285"/>
                    </a:xfrm>
                    <a:prstGeom prst="rect">
                      <a:avLst/>
                    </a:prstGeom>
                    <a:noFill/>
                  </pic:spPr>
                </pic:pic>
              </a:graphicData>
            </a:graphic>
          </wp:anchor>
        </w:drawing>
      </w: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00" w:lineRule="exact"/>
        <w:rPr>
          <w:rFonts w:ascii="Times New Roman" w:eastAsia="Times New Roman" w:hAnsi="Times New Roman" w:cs="Times New Roman"/>
          <w:sz w:val="28"/>
          <w:szCs w:val="28"/>
          <w:lang w:eastAsia="ru-RU"/>
        </w:rPr>
      </w:pPr>
    </w:p>
    <w:p w:rsidR="0056728A" w:rsidRPr="00183052" w:rsidRDefault="0056728A" w:rsidP="0056728A">
      <w:pPr>
        <w:spacing w:after="0" w:line="221" w:lineRule="exact"/>
        <w:rPr>
          <w:rFonts w:ascii="Times New Roman" w:eastAsia="Times New Roman" w:hAnsi="Times New Roman" w:cs="Times New Roman"/>
          <w:sz w:val="28"/>
          <w:szCs w:val="28"/>
          <w:lang w:eastAsia="ru-RU"/>
        </w:rPr>
      </w:pPr>
    </w:p>
    <w:p w:rsidR="0056728A" w:rsidRPr="00183052" w:rsidRDefault="0056728A" w:rsidP="0056728A">
      <w:pPr>
        <w:spacing w:after="0" w:line="0" w:lineRule="atLeast"/>
        <w:rPr>
          <w:rFonts w:ascii="Times New Roman" w:eastAsia="Times New Roman" w:hAnsi="Times New Roman" w:cs="Times New Roman"/>
          <w:sz w:val="28"/>
          <w:szCs w:val="28"/>
          <w:lang w:val="ru-RU" w:eastAsia="ru-RU"/>
        </w:rPr>
      </w:pPr>
      <w:r w:rsidRPr="00183052">
        <w:rPr>
          <w:rFonts w:ascii="Times New Roman" w:eastAsia="Times New Roman" w:hAnsi="Times New Roman" w:cs="Times New Roman"/>
          <w:sz w:val="28"/>
          <w:szCs w:val="28"/>
          <w:lang w:eastAsia="ru-RU"/>
        </w:rPr>
        <w:t xml:space="preserve">(From "Pair Work 1. Elementary –Pre-Intermediate. </w:t>
      </w:r>
      <w:r w:rsidRPr="00183052">
        <w:rPr>
          <w:rFonts w:ascii="Times New Roman" w:eastAsia="Times New Roman" w:hAnsi="Times New Roman" w:cs="Times New Roman"/>
          <w:sz w:val="28"/>
          <w:szCs w:val="28"/>
          <w:lang w:val="ru-RU" w:eastAsia="ru-RU"/>
        </w:rPr>
        <w:t>New Edition)</w:t>
      </w:r>
    </w:p>
    <w:p w:rsidR="0056728A" w:rsidRPr="00183052" w:rsidRDefault="0056728A" w:rsidP="0056728A">
      <w:pPr>
        <w:spacing w:after="0" w:line="69" w:lineRule="exact"/>
        <w:rPr>
          <w:rFonts w:ascii="Times New Roman" w:eastAsia="Times New Roman" w:hAnsi="Times New Roman" w:cs="Times New Roman"/>
          <w:sz w:val="28"/>
          <w:szCs w:val="28"/>
          <w:lang w:val="ru-RU" w:eastAsia="ru-RU"/>
        </w:rPr>
      </w:pPr>
    </w:p>
    <w:p w:rsidR="0056728A" w:rsidRPr="0056728A" w:rsidRDefault="0056728A" w:rsidP="0056728A">
      <w:pPr>
        <w:rPr>
          <w:rFonts w:ascii="Times New Roman" w:hAnsi="Times New Roman" w:cs="Times New Roman"/>
          <w:sz w:val="28"/>
          <w:szCs w:val="28"/>
          <w:lang w:val="ru-RU"/>
        </w:rPr>
        <w:sectPr w:rsidR="0056728A" w:rsidRPr="0056728A">
          <w:pgSz w:w="11900" w:h="16838"/>
          <w:pgMar w:top="728" w:right="1406" w:bottom="998" w:left="1420" w:header="0" w:footer="0" w:gutter="0"/>
          <w:cols w:space="0" w:equalWidth="0">
            <w:col w:w="9080"/>
          </w:cols>
          <w:docGrid w:linePitch="360"/>
        </w:sectPr>
      </w:pPr>
    </w:p>
    <w:p w:rsidR="0056728A" w:rsidRPr="00183052" w:rsidRDefault="0056728A" w:rsidP="0056728A">
      <w:pPr>
        <w:pStyle w:val="aff1"/>
        <w:rPr>
          <w:sz w:val="28"/>
          <w:szCs w:val="28"/>
        </w:rPr>
      </w:pPr>
      <w:r w:rsidRPr="00183052">
        <w:rPr>
          <w:sz w:val="28"/>
          <w:szCs w:val="28"/>
        </w:rPr>
        <w:lastRenderedPageBreak/>
        <w:t>Список литературы</w:t>
      </w:r>
    </w:p>
    <w:p w:rsidR="0056728A" w:rsidRPr="00183052" w:rsidRDefault="0056728A" w:rsidP="0056728A">
      <w:pPr>
        <w:pStyle w:val="aff1"/>
        <w:numPr>
          <w:ilvl w:val="0"/>
          <w:numId w:val="20"/>
        </w:numPr>
        <w:ind w:left="0"/>
        <w:rPr>
          <w:sz w:val="28"/>
          <w:szCs w:val="28"/>
        </w:rPr>
      </w:pPr>
      <w:r w:rsidRPr="00183052">
        <w:rPr>
          <w:sz w:val="28"/>
          <w:szCs w:val="28"/>
        </w:rPr>
        <w:t>Бим И. Л. Теоретические основы обучения иностранным языкам. — Москва: Просвещение, 2020.</w:t>
      </w:r>
    </w:p>
    <w:p w:rsidR="0056728A" w:rsidRPr="00183052" w:rsidRDefault="0056728A" w:rsidP="0056728A">
      <w:pPr>
        <w:pStyle w:val="aff1"/>
        <w:numPr>
          <w:ilvl w:val="0"/>
          <w:numId w:val="20"/>
        </w:numPr>
        <w:ind w:left="0"/>
        <w:rPr>
          <w:sz w:val="28"/>
          <w:szCs w:val="28"/>
        </w:rPr>
      </w:pPr>
      <w:r w:rsidRPr="00183052">
        <w:rPr>
          <w:sz w:val="28"/>
          <w:szCs w:val="28"/>
        </w:rPr>
        <w:t>Гальскова Н. Д., Гез Н. И. Теория обучения иностранным языкам: Лингводидактика и методика. — Москва: Академия, 2018.</w:t>
      </w:r>
    </w:p>
    <w:p w:rsidR="0056728A" w:rsidRPr="00183052" w:rsidRDefault="0056728A" w:rsidP="0056728A">
      <w:pPr>
        <w:pStyle w:val="aff1"/>
        <w:numPr>
          <w:ilvl w:val="0"/>
          <w:numId w:val="20"/>
        </w:numPr>
        <w:ind w:left="0"/>
        <w:rPr>
          <w:sz w:val="28"/>
          <w:szCs w:val="28"/>
        </w:rPr>
      </w:pPr>
      <w:r>
        <w:rPr>
          <w:sz w:val="28"/>
          <w:szCs w:val="28"/>
        </w:rPr>
        <w:t>Шаймерденова</w:t>
      </w:r>
      <w:r w:rsidRPr="00183052">
        <w:rPr>
          <w:sz w:val="28"/>
          <w:szCs w:val="28"/>
        </w:rPr>
        <w:t xml:space="preserve"> Е. И. Коммуникативный метод обуче</w:t>
      </w:r>
      <w:r>
        <w:rPr>
          <w:sz w:val="28"/>
          <w:szCs w:val="28"/>
        </w:rPr>
        <w:t>ния иностранному языку. — Алматы</w:t>
      </w:r>
      <w:r w:rsidRPr="00183052">
        <w:rPr>
          <w:sz w:val="28"/>
          <w:szCs w:val="28"/>
        </w:rPr>
        <w:t>: Просвещение, 2017.</w:t>
      </w:r>
    </w:p>
    <w:p w:rsidR="0056728A" w:rsidRPr="00183052" w:rsidRDefault="0056728A" w:rsidP="0056728A">
      <w:pPr>
        <w:pStyle w:val="aff1"/>
        <w:numPr>
          <w:ilvl w:val="0"/>
          <w:numId w:val="20"/>
        </w:numPr>
        <w:ind w:left="0"/>
        <w:rPr>
          <w:sz w:val="28"/>
          <w:szCs w:val="28"/>
        </w:rPr>
      </w:pPr>
      <w:r w:rsidRPr="00183052">
        <w:rPr>
          <w:sz w:val="28"/>
          <w:szCs w:val="28"/>
        </w:rPr>
        <w:t>Полат Е. С. Новые педагогические и информационные технологии в системе образования. — Москва: Академия, 2021.</w:t>
      </w:r>
    </w:p>
    <w:p w:rsidR="0056728A" w:rsidRPr="00183052" w:rsidRDefault="0056728A" w:rsidP="0056728A">
      <w:pPr>
        <w:pStyle w:val="aff1"/>
        <w:numPr>
          <w:ilvl w:val="0"/>
          <w:numId w:val="20"/>
        </w:numPr>
        <w:ind w:left="0"/>
        <w:rPr>
          <w:sz w:val="28"/>
          <w:szCs w:val="28"/>
        </w:rPr>
      </w:pPr>
      <w:r>
        <w:rPr>
          <w:sz w:val="28"/>
          <w:szCs w:val="28"/>
        </w:rPr>
        <w:t>Ахметова А.С</w:t>
      </w:r>
      <w:r w:rsidRPr="00183052">
        <w:rPr>
          <w:sz w:val="28"/>
          <w:szCs w:val="28"/>
        </w:rPr>
        <w:t>. Методика обучения иностранны</w:t>
      </w:r>
      <w:r>
        <w:rPr>
          <w:sz w:val="28"/>
          <w:szCs w:val="28"/>
        </w:rPr>
        <w:t>м языкам: Базовый курс. — Астана</w:t>
      </w:r>
      <w:r w:rsidRPr="00183052">
        <w:rPr>
          <w:sz w:val="28"/>
          <w:szCs w:val="28"/>
        </w:rPr>
        <w:t>: Просвещение, 2022.</w:t>
      </w:r>
    </w:p>
    <w:p w:rsidR="0056728A" w:rsidRPr="00183052" w:rsidRDefault="0056728A" w:rsidP="0056728A">
      <w:pPr>
        <w:pStyle w:val="aff1"/>
        <w:numPr>
          <w:ilvl w:val="0"/>
          <w:numId w:val="20"/>
        </w:numPr>
        <w:ind w:left="0"/>
        <w:rPr>
          <w:sz w:val="28"/>
          <w:szCs w:val="28"/>
          <w:lang w:val="en-US"/>
        </w:rPr>
      </w:pPr>
      <w:r w:rsidRPr="00183052">
        <w:rPr>
          <w:sz w:val="28"/>
          <w:szCs w:val="28"/>
          <w:lang w:val="en-US"/>
        </w:rPr>
        <w:t>Brown H. D. Teaching by Principles: An Interactive Approach to Language Pedagogy. — New York: Pearson Education, 2015.</w:t>
      </w:r>
    </w:p>
    <w:p w:rsidR="0056728A" w:rsidRPr="00183052" w:rsidRDefault="0056728A" w:rsidP="0056728A">
      <w:pPr>
        <w:pStyle w:val="aff1"/>
        <w:numPr>
          <w:ilvl w:val="0"/>
          <w:numId w:val="20"/>
        </w:numPr>
        <w:ind w:left="0"/>
        <w:rPr>
          <w:sz w:val="28"/>
          <w:szCs w:val="28"/>
          <w:lang w:val="en-US"/>
        </w:rPr>
      </w:pPr>
      <w:r w:rsidRPr="00183052">
        <w:rPr>
          <w:sz w:val="28"/>
          <w:szCs w:val="28"/>
          <w:lang w:val="en-US"/>
        </w:rPr>
        <w:t>Richards J., Rodgers T. Approaches and Methods in Language Teaching. — Cambridge: Cambridge University Press, 2016.</w:t>
      </w:r>
    </w:p>
    <w:p w:rsidR="0056728A" w:rsidRPr="00183052" w:rsidRDefault="0056728A" w:rsidP="0056728A">
      <w:pPr>
        <w:pStyle w:val="aff1"/>
        <w:numPr>
          <w:ilvl w:val="0"/>
          <w:numId w:val="20"/>
        </w:numPr>
        <w:ind w:left="0"/>
        <w:rPr>
          <w:sz w:val="28"/>
          <w:szCs w:val="28"/>
          <w:lang w:val="en-US"/>
        </w:rPr>
      </w:pPr>
      <w:r w:rsidRPr="00183052">
        <w:rPr>
          <w:sz w:val="28"/>
          <w:szCs w:val="28"/>
          <w:lang w:val="en-US"/>
        </w:rPr>
        <w:t>Willis J. A Framework for Task-Based Learning. — London: Longman, 2017.</w:t>
      </w:r>
    </w:p>
    <w:p w:rsidR="0056728A" w:rsidRPr="00183052" w:rsidRDefault="0056728A" w:rsidP="0056728A">
      <w:pPr>
        <w:pStyle w:val="aff1"/>
        <w:numPr>
          <w:ilvl w:val="0"/>
          <w:numId w:val="20"/>
        </w:numPr>
        <w:ind w:left="0"/>
        <w:rPr>
          <w:sz w:val="28"/>
          <w:szCs w:val="28"/>
          <w:lang w:val="en-US"/>
        </w:rPr>
      </w:pPr>
      <w:r w:rsidRPr="00183052">
        <w:rPr>
          <w:sz w:val="28"/>
          <w:szCs w:val="28"/>
          <w:lang w:val="en-US"/>
        </w:rPr>
        <w:t>Harmer J. The Practice of English Language Teaching. — London: Pearson Longman, 2018.</w:t>
      </w:r>
    </w:p>
    <w:p w:rsidR="0056728A" w:rsidRPr="00183052" w:rsidRDefault="0056728A" w:rsidP="0056728A">
      <w:pPr>
        <w:pStyle w:val="aff1"/>
        <w:numPr>
          <w:ilvl w:val="0"/>
          <w:numId w:val="20"/>
        </w:numPr>
        <w:ind w:left="0"/>
        <w:rPr>
          <w:sz w:val="28"/>
          <w:szCs w:val="28"/>
          <w:lang w:val="en-US"/>
        </w:rPr>
      </w:pPr>
      <w:r w:rsidRPr="00183052">
        <w:rPr>
          <w:sz w:val="28"/>
          <w:szCs w:val="28"/>
          <w:lang w:val="en-US"/>
        </w:rPr>
        <w:t>Scrivener J. Learning Teaching: A Guidebook for English Language Teachers. — Oxford: Macmillan, 2019.</w:t>
      </w:r>
    </w:p>
    <w:p w:rsidR="0056728A" w:rsidRPr="00183052" w:rsidRDefault="0056728A" w:rsidP="0056728A">
      <w:pPr>
        <w:pStyle w:val="aff1"/>
        <w:numPr>
          <w:ilvl w:val="0"/>
          <w:numId w:val="20"/>
        </w:numPr>
        <w:ind w:left="0"/>
        <w:rPr>
          <w:sz w:val="28"/>
          <w:szCs w:val="28"/>
          <w:lang w:val="en-US"/>
        </w:rPr>
      </w:pPr>
      <w:r w:rsidRPr="00183052">
        <w:rPr>
          <w:sz w:val="28"/>
          <w:szCs w:val="28"/>
          <w:lang w:val="en-US"/>
        </w:rPr>
        <w:t>Ur P. A Course in Language Teaching. — Cambridge: Cambridge University Press, 2017.</w:t>
      </w:r>
    </w:p>
    <w:p w:rsidR="0056728A" w:rsidRPr="00183052" w:rsidRDefault="0056728A" w:rsidP="0056728A">
      <w:pPr>
        <w:pStyle w:val="aff1"/>
        <w:numPr>
          <w:ilvl w:val="0"/>
          <w:numId w:val="20"/>
        </w:numPr>
        <w:ind w:left="0"/>
        <w:rPr>
          <w:sz w:val="28"/>
          <w:szCs w:val="28"/>
          <w:lang w:val="en-US"/>
        </w:rPr>
      </w:pPr>
      <w:r w:rsidRPr="00183052">
        <w:rPr>
          <w:sz w:val="28"/>
          <w:szCs w:val="28"/>
          <w:lang w:val="en-US"/>
        </w:rPr>
        <w:t>Thornbury S. How to Teach Speaking. — Pearson Longman, 2018.</w:t>
      </w:r>
    </w:p>
    <w:p w:rsidR="0056728A" w:rsidRPr="00183052" w:rsidRDefault="0056728A" w:rsidP="0056728A">
      <w:pPr>
        <w:pStyle w:val="aff1"/>
        <w:numPr>
          <w:ilvl w:val="0"/>
          <w:numId w:val="20"/>
        </w:numPr>
        <w:ind w:left="0"/>
        <w:rPr>
          <w:sz w:val="28"/>
          <w:szCs w:val="28"/>
          <w:lang w:val="en-US"/>
        </w:rPr>
      </w:pPr>
      <w:r w:rsidRPr="00183052">
        <w:rPr>
          <w:sz w:val="28"/>
          <w:szCs w:val="28"/>
          <w:lang w:val="en-US"/>
        </w:rPr>
        <w:t>Littlewood W. Communicative Language Teaching. — Cambridge: Cambridge University Press, 2016.</w:t>
      </w:r>
    </w:p>
    <w:p w:rsidR="0056728A" w:rsidRPr="00183052" w:rsidRDefault="0056728A" w:rsidP="0056728A">
      <w:pPr>
        <w:pStyle w:val="aff1"/>
        <w:numPr>
          <w:ilvl w:val="0"/>
          <w:numId w:val="20"/>
        </w:numPr>
        <w:ind w:left="0"/>
        <w:rPr>
          <w:sz w:val="28"/>
          <w:szCs w:val="28"/>
          <w:lang w:val="en-US"/>
        </w:rPr>
      </w:pPr>
      <w:r w:rsidRPr="00183052">
        <w:rPr>
          <w:sz w:val="28"/>
          <w:szCs w:val="28"/>
          <w:lang w:val="en-US"/>
        </w:rPr>
        <w:t>Black P., Wiliam D. Assessment for Learning: Raising Standards in Classroom. — London: Routledge, 2018.</w:t>
      </w:r>
    </w:p>
    <w:p w:rsidR="0056728A" w:rsidRPr="00183052" w:rsidRDefault="0056728A" w:rsidP="0056728A">
      <w:pPr>
        <w:pStyle w:val="aff1"/>
        <w:numPr>
          <w:ilvl w:val="0"/>
          <w:numId w:val="20"/>
        </w:numPr>
        <w:ind w:left="0"/>
        <w:rPr>
          <w:sz w:val="28"/>
          <w:szCs w:val="28"/>
          <w:lang w:val="en-US"/>
        </w:rPr>
      </w:pPr>
      <w:r w:rsidRPr="00183052">
        <w:rPr>
          <w:sz w:val="28"/>
          <w:szCs w:val="28"/>
          <w:lang w:val="en-US"/>
        </w:rPr>
        <w:t>Larsen-Freeman D., Anderson M. Techniques and Principles in Language Teaching. — Oxford: Oxford University Press, 2020.</w:t>
      </w:r>
    </w:p>
    <w:p w:rsidR="0056728A" w:rsidRPr="0056728A" w:rsidRDefault="0056728A" w:rsidP="0056728A">
      <w:pPr>
        <w:tabs>
          <w:tab w:val="left" w:pos="5030"/>
        </w:tabs>
        <w:rPr>
          <w:rFonts w:ascii="Times New Roman" w:hAnsi="Times New Roman" w:cs="Times New Roman"/>
          <w:sz w:val="28"/>
          <w:szCs w:val="28"/>
        </w:rPr>
      </w:pPr>
      <w:r w:rsidRPr="0056728A">
        <w:rPr>
          <w:rFonts w:ascii="Times New Roman" w:hAnsi="Times New Roman" w:cs="Times New Roman"/>
          <w:sz w:val="28"/>
          <w:szCs w:val="28"/>
        </w:rPr>
        <w:tab/>
      </w:r>
    </w:p>
    <w:p w:rsidR="0056728A" w:rsidRPr="0056728A" w:rsidRDefault="0056728A" w:rsidP="0056728A">
      <w:pPr>
        <w:rPr>
          <w:rFonts w:ascii="Times New Roman" w:hAnsi="Times New Roman" w:cs="Times New Roman"/>
          <w:sz w:val="28"/>
          <w:szCs w:val="28"/>
        </w:rPr>
      </w:pPr>
    </w:p>
    <w:p w:rsidR="008E6573" w:rsidRPr="0056728A" w:rsidRDefault="008E6573" w:rsidP="00183052">
      <w:pPr>
        <w:spacing w:after="0" w:line="282" w:lineRule="auto"/>
        <w:jc w:val="both"/>
        <w:rPr>
          <w:rFonts w:ascii="Times New Roman" w:eastAsia="Times New Roman" w:hAnsi="Times New Roman" w:cs="Times New Roman"/>
          <w:sz w:val="28"/>
          <w:szCs w:val="28"/>
          <w:lang w:eastAsia="ru-RU"/>
        </w:rPr>
        <w:sectPr w:rsidR="008E6573" w:rsidRPr="0056728A">
          <w:pgSz w:w="11900" w:h="16838"/>
          <w:pgMar w:top="728" w:right="1406" w:bottom="1113" w:left="1420" w:header="0" w:footer="0" w:gutter="0"/>
          <w:cols w:space="0" w:equalWidth="0">
            <w:col w:w="9080"/>
          </w:cols>
          <w:docGrid w:linePitch="360"/>
        </w:sectPr>
      </w:pPr>
    </w:p>
    <w:p w:rsidR="008E6573" w:rsidRPr="0056728A" w:rsidRDefault="008E6573" w:rsidP="00183052">
      <w:pPr>
        <w:spacing w:after="0" w:line="200" w:lineRule="exact"/>
        <w:rPr>
          <w:rFonts w:ascii="Times New Roman" w:eastAsia="Times New Roman" w:hAnsi="Times New Roman" w:cs="Times New Roman"/>
          <w:sz w:val="28"/>
          <w:szCs w:val="28"/>
          <w:lang w:eastAsia="ru-RU"/>
        </w:rPr>
      </w:pPr>
      <w:bookmarkStart w:id="12" w:name="page132"/>
      <w:bookmarkEnd w:id="12"/>
    </w:p>
    <w:p w:rsidR="00183052" w:rsidRPr="0056728A" w:rsidRDefault="00183052"/>
    <w:p w:rsidR="00183052" w:rsidRPr="0056728A" w:rsidRDefault="00183052"/>
    <w:p w:rsidR="00183052" w:rsidRPr="0056728A" w:rsidRDefault="00183052"/>
    <w:sectPr w:rsidR="00183052" w:rsidRPr="0056728A" w:rsidSect="0056728A">
      <w:pgSz w:w="12240" w:h="15840"/>
      <w:pgMar w:top="567"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687" w:rsidRDefault="00A00687" w:rsidP="00183052">
      <w:pPr>
        <w:spacing w:after="0" w:line="240" w:lineRule="auto"/>
      </w:pPr>
      <w:r>
        <w:separator/>
      </w:r>
    </w:p>
  </w:endnote>
  <w:endnote w:type="continuationSeparator" w:id="1">
    <w:p w:rsidR="00A00687" w:rsidRDefault="00A00687" w:rsidP="00183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687" w:rsidRDefault="00A00687" w:rsidP="00183052">
      <w:pPr>
        <w:spacing w:after="0" w:line="240" w:lineRule="auto"/>
      </w:pPr>
      <w:r>
        <w:separator/>
      </w:r>
    </w:p>
  </w:footnote>
  <w:footnote w:type="continuationSeparator" w:id="1">
    <w:p w:rsidR="00A00687" w:rsidRDefault="00A00687" w:rsidP="001830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052" w:rsidRDefault="00183052">
    <w:pPr>
      <w:pStyle w:val="a5"/>
      <w:rPr>
        <w:lang w:val="ru-RU"/>
      </w:rPr>
    </w:pPr>
  </w:p>
  <w:p w:rsidR="00183052" w:rsidRDefault="00183052">
    <w:pPr>
      <w:pStyle w:val="a5"/>
      <w:rPr>
        <w:lang w:val="ru-RU"/>
      </w:rPr>
    </w:pPr>
  </w:p>
  <w:p w:rsidR="00183052" w:rsidRDefault="00183052" w:rsidP="00183052">
    <w:pPr>
      <w:pStyle w:val="a5"/>
      <w:rPr>
        <w:lang w:val="ru-RU"/>
      </w:rPr>
    </w:pPr>
  </w:p>
  <w:p w:rsidR="00183052" w:rsidRDefault="00183052">
    <w:pPr>
      <w:pStyle w:val="a5"/>
      <w:rPr>
        <w:lang w:val="ru-RU"/>
      </w:rPr>
    </w:pPr>
  </w:p>
  <w:p w:rsidR="00183052" w:rsidRPr="00183052" w:rsidRDefault="00183052">
    <w:pPr>
      <w:pStyle w:val="a5"/>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nsid w:val="FFFFFF7F"/>
    <w:multiLevelType w:val="singleLevel"/>
    <w:tmpl w:val="38441652"/>
    <w:lvl w:ilvl="0">
      <w:start w:val="1"/>
      <w:numFmt w:val="decimal"/>
      <w:pStyle w:val="2"/>
      <w:lvlText w:val="%1."/>
      <w:lvlJc w:val="left"/>
      <w:pPr>
        <w:tabs>
          <w:tab w:val="num" w:pos="720"/>
        </w:tabs>
        <w:ind w:left="720" w:hanging="360"/>
      </w:pPr>
    </w:lvl>
  </w:abstractNum>
  <w:abstractNum w:abstractNumId="2">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nsid w:val="FFFFFF88"/>
    <w:multiLevelType w:val="singleLevel"/>
    <w:tmpl w:val="D0A62B40"/>
    <w:lvl w:ilvl="0">
      <w:start w:val="1"/>
      <w:numFmt w:val="decimal"/>
      <w:pStyle w:val="a"/>
      <w:lvlText w:val="%1."/>
      <w:lvlJc w:val="left"/>
      <w:pPr>
        <w:tabs>
          <w:tab w:val="num" w:pos="360"/>
        </w:tabs>
        <w:ind w:left="360" w:hanging="360"/>
      </w:pPr>
    </w:lvl>
  </w:abstractNum>
  <w:abstractNum w:abstractNumId="5">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nsid w:val="000000C4"/>
    <w:multiLevelType w:val="hybridMultilevel"/>
    <w:tmpl w:val="545EE5D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C5"/>
    <w:multiLevelType w:val="hybridMultilevel"/>
    <w:tmpl w:val="04A660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C6"/>
    <w:multiLevelType w:val="hybridMultilevel"/>
    <w:tmpl w:val="20F4BDA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C8"/>
    <w:multiLevelType w:val="hybridMultilevel"/>
    <w:tmpl w:val="501F978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C9"/>
    <w:multiLevelType w:val="hybridMultilevel"/>
    <w:tmpl w:val="6B05729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CA"/>
    <w:multiLevelType w:val="hybridMultilevel"/>
    <w:tmpl w:val="2771AC8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CC"/>
    <w:multiLevelType w:val="hybridMultilevel"/>
    <w:tmpl w:val="1958BD16"/>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CF"/>
    <w:multiLevelType w:val="hybridMultilevel"/>
    <w:tmpl w:val="565976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D0"/>
    <w:multiLevelType w:val="hybridMultilevel"/>
    <w:tmpl w:val="64212B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D1"/>
    <w:multiLevelType w:val="hybridMultilevel"/>
    <w:tmpl w:val="5C17530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F196247"/>
    <w:multiLevelType w:val="multilevel"/>
    <w:tmpl w:val="26F4B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D6424D"/>
    <w:multiLevelType w:val="hybridMultilevel"/>
    <w:tmpl w:val="718EB50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267BEB"/>
    <w:multiLevelType w:val="hybridMultilevel"/>
    <w:tmpl w:val="6E72907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E322CA"/>
    <w:multiLevelType w:val="hybridMultilevel"/>
    <w:tmpl w:val="B0DA3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D70B0"/>
    <w:multiLevelType w:val="hybridMultilevel"/>
    <w:tmpl w:val="AB822D6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8"/>
  </w:num>
  <w:num w:numId="19">
    <w:abstractNumId w:val="20"/>
  </w:num>
  <w:num w:numId="20">
    <w:abstractNumId w:val="19"/>
  </w:num>
  <w:num w:numId="21">
    <w:abstractNumId w:val="1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0B1B75"/>
    <w:rsid w:val="0015074B"/>
    <w:rsid w:val="00160FEA"/>
    <w:rsid w:val="00183052"/>
    <w:rsid w:val="0029639D"/>
    <w:rsid w:val="002F4C2B"/>
    <w:rsid w:val="00326F90"/>
    <w:rsid w:val="00370A5D"/>
    <w:rsid w:val="003D3D39"/>
    <w:rsid w:val="00557148"/>
    <w:rsid w:val="0056564C"/>
    <w:rsid w:val="0056728A"/>
    <w:rsid w:val="006D469A"/>
    <w:rsid w:val="00790EB1"/>
    <w:rsid w:val="008E6573"/>
    <w:rsid w:val="00A00687"/>
    <w:rsid w:val="00A45959"/>
    <w:rsid w:val="00AA1D8D"/>
    <w:rsid w:val="00B47730"/>
    <w:rsid w:val="00BB47A2"/>
    <w:rsid w:val="00BC03F0"/>
    <w:rsid w:val="00CB0664"/>
    <w:rsid w:val="00F17F92"/>
    <w:rsid w:val="00F9725F"/>
    <w:rsid w:val="00FC69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1"/>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2">
    <w:name w:val="Светлый список1"/>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Светлый список - Акцент 1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13">
    <w:name w:val="Светлая сетка1"/>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
    <w:name w:val="Светлая сетка - Акцент 1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10">
    <w:name w:val="Средняя заливка 1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
    <w:name w:val="Средняя заливка 1 - Акцент 1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0">
    <w:name w:val="Средняя заливка 2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Средний список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Средний список 1 - Акцент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11">
    <w:name w:val="Средний список 2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2">
    <w:name w:val="Средняя сетка 1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12">
    <w:name w:val="Средняя сетка 2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0">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10">
    <w:name w:val="Средняя сетка 3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4">
    <w:name w:val="Темный список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15">
    <w:name w:val="Цветная заливка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16">
    <w:name w:val="Цветной список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7">
    <w:name w:val="Цветная сетка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1">
    <w:name w:val="Normal (Web)"/>
    <w:basedOn w:val="a1"/>
    <w:uiPriority w:val="99"/>
    <w:semiHidden/>
    <w:unhideWhenUsed/>
    <w:rsid w:val="00370A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18">
    <w:name w:val="Нет списка1"/>
    <w:next w:val="a4"/>
    <w:uiPriority w:val="99"/>
    <w:semiHidden/>
    <w:unhideWhenUsed/>
    <w:rsid w:val="008E657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313800430">
      <w:bodyDiv w:val="1"/>
      <w:marLeft w:val="0"/>
      <w:marRight w:val="0"/>
      <w:marTop w:val="0"/>
      <w:marBottom w:val="0"/>
      <w:divBdr>
        <w:top w:val="none" w:sz="0" w:space="0" w:color="auto"/>
        <w:left w:val="none" w:sz="0" w:space="0" w:color="auto"/>
        <w:bottom w:val="none" w:sz="0" w:space="0" w:color="auto"/>
        <w:right w:val="none" w:sz="0" w:space="0" w:color="auto"/>
      </w:divBdr>
    </w:div>
    <w:div w:id="563875946">
      <w:bodyDiv w:val="1"/>
      <w:marLeft w:val="0"/>
      <w:marRight w:val="0"/>
      <w:marTop w:val="0"/>
      <w:marBottom w:val="0"/>
      <w:divBdr>
        <w:top w:val="none" w:sz="0" w:space="0" w:color="auto"/>
        <w:left w:val="none" w:sz="0" w:space="0" w:color="auto"/>
        <w:bottom w:val="none" w:sz="0" w:space="0" w:color="auto"/>
        <w:right w:val="none" w:sz="0" w:space="0" w:color="auto"/>
      </w:divBdr>
    </w:div>
    <w:div w:id="655379342">
      <w:bodyDiv w:val="1"/>
      <w:marLeft w:val="0"/>
      <w:marRight w:val="0"/>
      <w:marTop w:val="0"/>
      <w:marBottom w:val="0"/>
      <w:divBdr>
        <w:top w:val="none" w:sz="0" w:space="0" w:color="auto"/>
        <w:left w:val="none" w:sz="0" w:space="0" w:color="auto"/>
        <w:bottom w:val="none" w:sz="0" w:space="0" w:color="auto"/>
        <w:right w:val="none" w:sz="0" w:space="0" w:color="auto"/>
      </w:divBdr>
    </w:div>
    <w:div w:id="1073115522">
      <w:bodyDiv w:val="1"/>
      <w:marLeft w:val="0"/>
      <w:marRight w:val="0"/>
      <w:marTop w:val="0"/>
      <w:marBottom w:val="0"/>
      <w:divBdr>
        <w:top w:val="none" w:sz="0" w:space="0" w:color="auto"/>
        <w:left w:val="none" w:sz="0" w:space="0" w:color="auto"/>
        <w:bottom w:val="none" w:sz="0" w:space="0" w:color="auto"/>
        <w:right w:val="none" w:sz="0" w:space="0" w:color="auto"/>
      </w:divBdr>
    </w:div>
    <w:div w:id="1578323818">
      <w:bodyDiv w:val="1"/>
      <w:marLeft w:val="0"/>
      <w:marRight w:val="0"/>
      <w:marTop w:val="0"/>
      <w:marBottom w:val="0"/>
      <w:divBdr>
        <w:top w:val="none" w:sz="0" w:space="0" w:color="auto"/>
        <w:left w:val="none" w:sz="0" w:space="0" w:color="auto"/>
        <w:bottom w:val="none" w:sz="0" w:space="0" w:color="auto"/>
        <w:right w:val="none" w:sz="0" w:space="0" w:color="auto"/>
      </w:divBdr>
    </w:div>
    <w:div w:id="1822234850">
      <w:bodyDiv w:val="1"/>
      <w:marLeft w:val="0"/>
      <w:marRight w:val="0"/>
      <w:marTop w:val="0"/>
      <w:marBottom w:val="0"/>
      <w:divBdr>
        <w:top w:val="none" w:sz="0" w:space="0" w:color="auto"/>
        <w:left w:val="none" w:sz="0" w:space="0" w:color="auto"/>
        <w:bottom w:val="none" w:sz="0" w:space="0" w:color="auto"/>
        <w:right w:val="none" w:sz="0" w:space="0" w:color="auto"/>
      </w:divBdr>
    </w:div>
    <w:div w:id="1825319715">
      <w:bodyDiv w:val="1"/>
      <w:marLeft w:val="0"/>
      <w:marRight w:val="0"/>
      <w:marTop w:val="0"/>
      <w:marBottom w:val="0"/>
      <w:divBdr>
        <w:top w:val="none" w:sz="0" w:space="0" w:color="auto"/>
        <w:left w:val="none" w:sz="0" w:space="0" w:color="auto"/>
        <w:bottom w:val="none" w:sz="0" w:space="0" w:color="auto"/>
        <w:right w:val="none" w:sz="0" w:space="0" w:color="auto"/>
      </w:divBdr>
    </w:div>
    <w:div w:id="1903174214">
      <w:bodyDiv w:val="1"/>
      <w:marLeft w:val="0"/>
      <w:marRight w:val="0"/>
      <w:marTop w:val="0"/>
      <w:marBottom w:val="0"/>
      <w:divBdr>
        <w:top w:val="none" w:sz="0" w:space="0" w:color="auto"/>
        <w:left w:val="none" w:sz="0" w:space="0" w:color="auto"/>
        <w:bottom w:val="none" w:sz="0" w:space="0" w:color="auto"/>
        <w:right w:val="none" w:sz="0" w:space="0" w:color="auto"/>
      </w:divBdr>
    </w:div>
    <w:div w:id="21024878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mbridgeenglish.org/Images/594825-classroom-warmers-activity-booklet.pdf"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ridgeenglish.org/Images/594825-classroom-warmers-activity-booklet.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chdictionary.com/chat.html" TargetMode="External"/><Relationship Id="rId4" Type="http://schemas.openxmlformats.org/officeDocument/2006/relationships/settings" Target="settings.xml"/><Relationship Id="rId9" Type="http://schemas.openxmlformats.org/officeDocument/2006/relationships/hyperlink" Target="http://www.netlingo.com/acronyms.php"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24</Pages>
  <Words>3829</Words>
  <Characters>21826</Characters>
  <Application>Microsoft Office Word</Application>
  <DocSecurity>0</DocSecurity>
  <Lines>181</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25604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1</cp:lastModifiedBy>
  <cp:revision>4</cp:revision>
  <dcterms:created xsi:type="dcterms:W3CDTF">2025-11-26T14:33:00Z</dcterms:created>
  <dcterms:modified xsi:type="dcterms:W3CDTF">2025-11-26T16:45:00Z</dcterms:modified>
</cp:coreProperties>
</file>