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3A7E" w14:textId="77777777" w:rsidR="00D96596" w:rsidRPr="000E3DC5" w:rsidRDefault="000000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И НАУКИ РК</w:t>
      </w:r>
    </w:p>
    <w:p w14:paraId="6A2CB974" w14:textId="77777777" w:rsidR="00D96596" w:rsidRPr="000E3DC5" w:rsidRDefault="000000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технического и профессионального образования</w:t>
      </w:r>
    </w:p>
    <w:p w14:paraId="50D3947F" w14:textId="77777777" w:rsidR="00D96596" w:rsidRPr="000E3DC5" w:rsidRDefault="00D9659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F4A18E" w14:textId="77777777" w:rsidR="00D96596" w:rsidRPr="000E3DC5" w:rsidRDefault="000000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СБОРНИК ПРАКТИЧЕСКИХ ЗАДАНИЙ</w:t>
      </w:r>
    </w:p>
    <w:p w14:paraId="46E6A11F" w14:textId="77777777" w:rsidR="00D96596" w:rsidRPr="000E3DC5" w:rsidRDefault="000000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по дисциплине «Основы права Республики Казахстан»</w:t>
      </w:r>
    </w:p>
    <w:p w14:paraId="18C0089E" w14:textId="77777777" w:rsidR="00D96596" w:rsidRPr="000E3DC5" w:rsidRDefault="00D9659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174D8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Разработал: преподаватель правоведения</w:t>
      </w:r>
    </w:p>
    <w:p w14:paraId="0B05C30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Категория: эксперт-педагог</w:t>
      </w:r>
    </w:p>
    <w:p w14:paraId="7717C9F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г. Кокшетау, 2026</w:t>
      </w:r>
    </w:p>
    <w:p w14:paraId="66AC148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29D169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ВВЕДЕНИЕ</w:t>
      </w:r>
    </w:p>
    <w:p w14:paraId="0F78E05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Настоящий сборник разработан в соответствии с требованиями обновленного содержания образования и направлен на формирование правовой компетентности обучающихся.</w:t>
      </w:r>
    </w:p>
    <w:p w14:paraId="2B4283A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Цель: развитие навыков применения норм права в практических ситуациях.</w:t>
      </w:r>
    </w:p>
    <w:p w14:paraId="31C0892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Задачи: формирование правового мышления, развитие аналитических способностей, подготовка к профессиональной деятельности.</w:t>
      </w:r>
    </w:p>
    <w:p w14:paraId="425AC34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F0295B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ОЖИДАЕМЫЕ РЕЗУЛЬТАТЫ ОБУЧЕНИЯ</w:t>
      </w:r>
    </w:p>
    <w:p w14:paraId="11378C2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РО 1: Описание результата обучения (знание законодательства, анализ ситуаций, применение норм права).</w:t>
      </w:r>
    </w:p>
    <w:p w14:paraId="1B080D0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РО 2: Описание результата обучения (знание законодательства, анализ ситуаций, применение норм права).</w:t>
      </w:r>
    </w:p>
    <w:p w14:paraId="1EE9B2F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РО 3: Описание результата обучения (знание законодательства, анализ ситуаций, применение норм права).</w:t>
      </w:r>
    </w:p>
    <w:p w14:paraId="0683A89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РО 4: Описание результата обучения (знание законодательства, анализ ситуаций, применение норм права).</w:t>
      </w:r>
    </w:p>
    <w:p w14:paraId="03E864A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РО 5: Описание результата обучения (знание законодательства, анализ ситуаций, применение норм права).</w:t>
      </w:r>
    </w:p>
    <w:p w14:paraId="056B324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C751AD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1</w:t>
      </w:r>
    </w:p>
    <w:p w14:paraId="3394BC9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1.1: Подробная правовая ситуация. Требуется определить норму права, дать правовую оценку и предложить решение.</w:t>
      </w:r>
    </w:p>
    <w:p w14:paraId="6C14F0E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7A6AE99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72913D9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48F5D3E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19CF285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1.2: Подробная правовая ситуация. Требуется определить норму права, дать правовую оценку и предложить решение.</w:t>
      </w:r>
    </w:p>
    <w:p w14:paraId="3B4BB99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631BDF3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3F4E7F5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41782850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39AF5AA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1.3: Подробная правовая ситуация. Требуется определить норму права, дать правовую оценку и предложить решение.</w:t>
      </w:r>
    </w:p>
    <w:p w14:paraId="1734BCF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5D42077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4925B28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463FC64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17A58F3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45733400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6F9EBEB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808313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2</w:t>
      </w:r>
    </w:p>
    <w:p w14:paraId="2D554C8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2.1: Подробная правовая ситуация. Требуется определить норму права, дать правовую оценку и предложить решение.</w:t>
      </w:r>
    </w:p>
    <w:p w14:paraId="3C656AF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19C5B870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51415C5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537FF2D5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6E93B9E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2.2: Подробная правовая ситуация. Требуется определить норму права, дать правовую оценку и предложить решение.</w:t>
      </w:r>
    </w:p>
    <w:p w14:paraId="3450D68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1C429E4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42BF148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37849B1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753DFBA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2.3: Подробная правовая ситуация. Требуется определить норму права, дать правовую оценку и предложить решение.</w:t>
      </w:r>
    </w:p>
    <w:p w14:paraId="65ECD22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4947AFF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5E3733C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06C971D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79203EA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65119EA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7000803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5E43175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3</w:t>
      </w:r>
    </w:p>
    <w:p w14:paraId="4EE262C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3.1: Подробная правовая ситуация. Требуется определить норму права, дать правовую оценку и предложить решение.</w:t>
      </w:r>
    </w:p>
    <w:p w14:paraId="5DF36845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5DF3F6F5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7355F150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431781D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77DE32E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3.2: Подробная правовая ситуация. Требуется определить норму права, дать правовую оценку и предложить решение.</w:t>
      </w:r>
    </w:p>
    <w:p w14:paraId="2254DC6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2C97624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46A162D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38594B9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54B59AE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3.3: Подробная правовая ситуация. Требуется определить норму права, дать правовую оценку и предложить решение.</w:t>
      </w:r>
    </w:p>
    <w:p w14:paraId="5604487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7D5DC29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10FE28B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016DC27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6AC90C1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3DE2B50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3D48136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111E31C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4</w:t>
      </w:r>
    </w:p>
    <w:p w14:paraId="4E68C92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4.1: Подробная правовая ситуация. Требуется определить норму права, дать правовую оценку и предложить решение.</w:t>
      </w:r>
    </w:p>
    <w:p w14:paraId="24F9D4E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1F6985C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2E3EC1D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389E5F8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2EC43190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4.2: Подробная правовая ситуация. Требуется определить норму права, дать правовую оценку и предложить решение.</w:t>
      </w:r>
    </w:p>
    <w:p w14:paraId="37AE218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2E49051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425452E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37FCB60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74DF925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4.3: Подробная правовая ситуация. Требуется определить норму права, дать правовую оценку и предложить решение.</w:t>
      </w:r>
    </w:p>
    <w:p w14:paraId="3FFDFA1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0D70CA3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3B0B0CE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31FAE11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009A342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36CEAAB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3178B27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E64093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5</w:t>
      </w:r>
    </w:p>
    <w:p w14:paraId="5EC2C92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5.1: Подробная правовая ситуация. Требуется определить норму права, дать правовую оценку и предложить решение.</w:t>
      </w:r>
    </w:p>
    <w:p w14:paraId="71AC3B0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7761758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70E68AC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576763F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3473BD7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5.2: Подробная правовая ситуация. Требуется определить норму права, дать правовую оценку и предложить решение.</w:t>
      </w:r>
    </w:p>
    <w:p w14:paraId="5737A4C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0CB8D1B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295128A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29914EB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4686416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5.3: Подробная правовая ситуация. Требуется определить норму права, дать правовую оценку и предложить решение.</w:t>
      </w:r>
    </w:p>
    <w:p w14:paraId="27874A8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0C44106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2A3587E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62AB458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5F97A7C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580D8085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190863B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1E6C89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6</w:t>
      </w:r>
    </w:p>
    <w:p w14:paraId="3DAAF40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6.1: Подробная правовая ситуация. Требуется определить норму права, дать правовую оценку и предложить решение.</w:t>
      </w:r>
    </w:p>
    <w:p w14:paraId="62612F1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4557C70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537AB97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262B1D3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5F0BDBC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6.2: Подробная правовая ситуация. Требуется определить норму права, дать правовую оценку и предложить решение.</w:t>
      </w:r>
    </w:p>
    <w:p w14:paraId="64FA7E1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78C3FF4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12267A6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693383D5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7855733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6.3: Подробная правовая ситуация. Требуется определить норму права, дать правовую оценку и предложить решение.</w:t>
      </w:r>
    </w:p>
    <w:p w14:paraId="01321A5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7A28495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7692D6D0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7A47DC20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31D4AD7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4710639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5ACA314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19D1A0A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7</w:t>
      </w:r>
    </w:p>
    <w:p w14:paraId="1A0CE60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7.1: Подробная правовая ситуация. Требуется определить норму права, дать правовую оценку и предложить решение.</w:t>
      </w:r>
    </w:p>
    <w:p w14:paraId="7BE29A8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3F4FE98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77BF368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7D9D0D9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0D1EA38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7.2: Подробная правовая ситуация. Требуется определить норму права, дать правовую оценку и предложить решение.</w:t>
      </w:r>
    </w:p>
    <w:p w14:paraId="6B747E3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6F1B97D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109DF1F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16598F1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04D33BD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7.3: Подробная правовая ситуация. Требуется определить норму права, дать правовую оценку и предложить решение.</w:t>
      </w:r>
    </w:p>
    <w:p w14:paraId="36AAD8A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5346780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51786E7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143228E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63586B8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52210D2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590364F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2454DF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8</w:t>
      </w:r>
    </w:p>
    <w:p w14:paraId="67CCEEB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8.1: Подробная правовая ситуация. Требуется определить норму права, дать правовую оценку и предложить решение.</w:t>
      </w:r>
    </w:p>
    <w:p w14:paraId="3BEE0725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3594E02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2B68C7A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6DBF6EE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640ED16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8.2: Подробная правовая ситуация. Требуется определить норму права, дать правовую оценку и предложить решение.</w:t>
      </w:r>
    </w:p>
    <w:p w14:paraId="2784913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23C3F6A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2FDA07F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5A70310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1D167A8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8.3: Подробная правовая ситуация. Требуется определить норму права, дать правовую оценку и предложить решение.</w:t>
      </w:r>
    </w:p>
    <w:p w14:paraId="0267F08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6883303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0BDD077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39746980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4200245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1A7F43C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1F58BE4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A897DF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9</w:t>
      </w:r>
    </w:p>
    <w:p w14:paraId="77B25F7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9.1: Подробная правовая ситуация. Требуется определить норму права, дать правовую оценку и предложить решение.</w:t>
      </w:r>
    </w:p>
    <w:p w14:paraId="110475C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7327135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3D1E6F8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53A8CC5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0DB3A74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9.2: Подробная правовая ситуация. Требуется определить норму права, дать правовую оценку и предложить решение.</w:t>
      </w:r>
    </w:p>
    <w:p w14:paraId="4024424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4A106E1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735B8A2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19D0877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6FE98CCF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9.3: Подробная правовая ситуация. Требуется определить норму права, дать правовую оценку и предложить решение.</w:t>
      </w:r>
    </w:p>
    <w:p w14:paraId="6DCBE45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4203193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0BEA734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3C56062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4B379E79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2FC775A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11F95E8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6AB8F1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10</w:t>
      </w:r>
    </w:p>
    <w:p w14:paraId="1E9C8A5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10.1: Подробная правовая ситуация. Требуется определить норму права, дать правовую оценку и предложить решение.</w:t>
      </w:r>
    </w:p>
    <w:p w14:paraId="76732B0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3B46911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1D383E2D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11B607A3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0F4FB00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10.2: Подробная правовая ситуация. Требуется определить норму права, дать правовую оценку и предложить решение.</w:t>
      </w:r>
    </w:p>
    <w:p w14:paraId="7F212F7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3727058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6F0B09E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15875C7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04F3767C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Кейс 10.3: Подробная правовая ситуация. Требуется определить норму права, дать правовую оценку и предложить решение.</w:t>
      </w:r>
    </w:p>
    <w:p w14:paraId="0B153570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14:paraId="47AFBA9E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Определите правонарушение</w:t>
      </w:r>
    </w:p>
    <w:p w14:paraId="3B970A5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Укажите нормы законодательства РК</w:t>
      </w:r>
    </w:p>
    <w:p w14:paraId="2C740492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- Предложите решение</w:t>
      </w:r>
    </w:p>
    <w:p w14:paraId="79E01686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24CD0971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Анализ – 2 балла; Норма права – 2 балла; Вывод – 2 балла; Решение – 2 балла; Термины – 2 балла</w:t>
      </w:r>
    </w:p>
    <w:p w14:paraId="68F00A2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5BC1FBF7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НОРМАТИВНАЯ БАЗА</w:t>
      </w:r>
    </w:p>
    <w:p w14:paraId="3BEC1A5B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Конституция Республики Казахстан</w:t>
      </w:r>
    </w:p>
    <w:p w14:paraId="6BBBF6E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Гражданский кодекс РК</w:t>
      </w:r>
    </w:p>
    <w:p w14:paraId="24FC5164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Трудовой кодекс РК</w:t>
      </w:r>
    </w:p>
    <w:p w14:paraId="7ECB2FD5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Кодекс об административных правонарушениях</w:t>
      </w:r>
    </w:p>
    <w:p w14:paraId="53F6FBA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Уголовный кодекс РК</w:t>
      </w:r>
    </w:p>
    <w:p w14:paraId="452150D8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A274F21" w14:textId="77777777" w:rsidR="00D96596" w:rsidRPr="000E3DC5" w:rsidRDefault="00000000" w:rsidP="000E3DC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ЗАКЛЮЧЕНИЕ</w:t>
      </w:r>
    </w:p>
    <w:p w14:paraId="4113649A" w14:textId="77777777" w:rsidR="00D96596" w:rsidRPr="000E3DC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3DC5">
        <w:rPr>
          <w:rFonts w:ascii="Times New Roman" w:hAnsi="Times New Roman" w:cs="Times New Roman"/>
          <w:sz w:val="28"/>
          <w:szCs w:val="28"/>
          <w:lang w:val="ru-RU"/>
        </w:rPr>
        <w:t>Сборник может быть использован в учебном процессе колледжей и способствует формированию профессиональных компетенций студентов.</w:t>
      </w:r>
    </w:p>
    <w:sectPr w:rsidR="00D96596" w:rsidRPr="000E3D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2363195">
    <w:abstractNumId w:val="8"/>
  </w:num>
  <w:num w:numId="2" w16cid:durableId="272909751">
    <w:abstractNumId w:val="6"/>
  </w:num>
  <w:num w:numId="3" w16cid:durableId="925112548">
    <w:abstractNumId w:val="5"/>
  </w:num>
  <w:num w:numId="4" w16cid:durableId="57948326">
    <w:abstractNumId w:val="4"/>
  </w:num>
  <w:num w:numId="5" w16cid:durableId="794755754">
    <w:abstractNumId w:val="7"/>
  </w:num>
  <w:num w:numId="6" w16cid:durableId="2105881659">
    <w:abstractNumId w:val="3"/>
  </w:num>
  <w:num w:numId="7" w16cid:durableId="1106000262">
    <w:abstractNumId w:val="2"/>
  </w:num>
  <w:num w:numId="8" w16cid:durableId="1883708055">
    <w:abstractNumId w:val="1"/>
  </w:num>
  <w:num w:numId="9" w16cid:durableId="179139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3DC5"/>
    <w:rsid w:val="0015074B"/>
    <w:rsid w:val="0029639D"/>
    <w:rsid w:val="00326F90"/>
    <w:rsid w:val="00AA1D8D"/>
    <w:rsid w:val="00B315EB"/>
    <w:rsid w:val="00B47730"/>
    <w:rsid w:val="00CB0664"/>
    <w:rsid w:val="00D965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FB2A1"/>
  <w14:defaultImageDpi w14:val="300"/>
  <w15:docId w15:val="{A1B3F56A-59FA-4020-BF3C-F1E9F35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2026-05-16T03:51:00Z</dcterms:modified>
  <cp:category/>
</cp:coreProperties>
</file>