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Физическая культура – ведущий фактор здоровья студентов</w:t>
      </w:r>
    </w:p>
    <w:p>
      <w:pPr>
        <w:pStyle w:val="Heading1"/>
      </w:pPr>
      <w:r>
        <w:t>Аннотация</w:t>
      </w:r>
    </w:p>
    <w:p>
      <w:r>
        <w:t>Физическая культура играет важнейшую роль в формировании и поддержании здоровья студентов. В современных условиях учебная нагрузка, стресс и малоподвижный образ жизни негативно сказываются на их физическом состоянии и работоспособности. В данной статье рассматриваются значимость физической культуры и её влияние на здоровье студентов, а также пути оптимизации физической активности в их повседневной жизни.</w:t>
      </w:r>
    </w:p>
    <w:p>
      <w:pPr>
        <w:pStyle w:val="Heading1"/>
      </w:pPr>
      <w:r>
        <w:t>Цель</w:t>
      </w:r>
    </w:p>
    <w:p>
      <w:r>
        <w:t>Целью статьи является изучение влияния физической культуры на здоровье студентов и определение рекомендаций для поддержания их физической активности в условиях учебного процесса.</w:t>
      </w:r>
    </w:p>
    <w:p>
      <w:pPr>
        <w:pStyle w:val="Heading1"/>
      </w:pPr>
      <w:r>
        <w:t>Введение</w:t>
      </w:r>
    </w:p>
    <w:p>
      <w:r>
        <w:t>В последнее время наблюдается тенденция к снижению уровня физической активности среди молодежи, что связано с увеличением учебной нагрузки, распространением гаджетов и увлечением цифровыми технологиями. Студенты всё больше времени проводят за компьютерами и телефонами, что приводит к ухудшению физического состояния, снижению иммунитета и повышению риска возникновения хронических заболеваний.</w:t>
      </w:r>
    </w:p>
    <w:p>
      <w:pPr>
        <w:pStyle w:val="Heading1"/>
      </w:pPr>
      <w:r>
        <w:t>Основная часть</w:t>
      </w:r>
    </w:p>
    <w:p>
      <w:r>
        <w:t>Физическая культура как система физических упражнений и тренировок помогает поддерживать здоровье студентов и противодействовать негативным факторам, влияющим на организм. Регулярные занятия спортом способствуют укреплению мышц, повышению выносливости, улучшению работы сердечно-сосудистой системы и формированию крепкого иммунитета. Кроме того, физическая активность положительно влияет на психоэмоциональное состояние, снижает уровень стресса и улучшает настроение.</w:t>
        <w:br/>
      </w:r>
    </w:p>
    <w:p>
      <w:r>
        <w:t>На основании проведённых исследований можно выделить несколько положительных эффектов, которые оказывает физическая культура на организм студентов:</w:t>
      </w:r>
    </w:p>
    <w:p>
      <w:r>
        <w:t>1. Укрепление здоровья и повышение физической выносливости. Регулярные тренировки развивают опорно-двигательный аппарат, укрепляют сердце и сосуды.</w:t>
      </w:r>
    </w:p>
    <w:p>
      <w:r>
        <w:t>2. Снижение уровня стресса и повышение эмоциональной устойчивости. Физическая активность помогает бороться с тревожностью, улучшает качество сна и повышает концентрацию.</w:t>
      </w:r>
    </w:p>
    <w:p>
      <w:r>
        <w:t>3. Формирование дисциплины и привычек здорового образа жизни. Физкультура помогает студентам вырабатывать самодисциплину, которая способствует успехам не только в учёбе, но и в личной жизни.</w:t>
      </w:r>
    </w:p>
    <w:p>
      <w:r>
        <w:t>Для максимального эффекта от занятий физической культурой важно соблюдать принципы постепенности, регулярности и разнообразия упражнений. Студентам рекомендуется уделять внимание не только занятиям в рамках учебной программы, но и самостоятельной физической активности.</w:t>
      </w:r>
    </w:p>
    <w:p>
      <w:pPr>
        <w:pStyle w:val="Heading1"/>
      </w:pPr>
      <w:r>
        <w:t>Вывод</w:t>
      </w:r>
    </w:p>
    <w:p>
      <w:r>
        <w:t>Физическая культура является ключевым фактором в поддержании здоровья и формировании здорового образа жизни среди студентов. Она помогает справляться со стрессом, улучшает физическую выносливость и повышает общий уровень качества жизни. Введение дополнительных программ физической активности и мотивация студентов к занятиям спортом станут важным шагом на пути к укреплению их здоровья и улучшению качества жизни.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