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B80F" w14:textId="77777777" w:rsidR="001866FD" w:rsidRPr="00162B15" w:rsidRDefault="00125597">
      <w:pPr>
        <w:spacing w:after="120" w:line="240" w:lineRule="auto"/>
        <w:jc w:val="center"/>
        <w:rPr>
          <w:lang w:val="ru-RU"/>
        </w:rPr>
      </w:pPr>
      <w:r w:rsidRPr="00162B15">
        <w:rPr>
          <w:b/>
          <w:lang w:val="ru-RU"/>
        </w:rPr>
        <w:t>Верификация и тестирование компьютерных систем — основа качества современного программного обеспечения</w:t>
      </w:r>
    </w:p>
    <w:p w14:paraId="0587C7B5" w14:textId="77777777" w:rsidR="001866FD" w:rsidRPr="00162B15" w:rsidRDefault="00125597">
      <w:pPr>
        <w:spacing w:after="0" w:line="240" w:lineRule="auto"/>
        <w:ind w:firstLine="567"/>
        <w:jc w:val="both"/>
        <w:rPr>
          <w:lang w:val="ru-RU"/>
        </w:rPr>
      </w:pPr>
      <w:r w:rsidRPr="00162B15">
        <w:rPr>
          <w:lang w:val="ru-RU"/>
        </w:rPr>
        <w:t xml:space="preserve">В условиях цифровой экономики программные системы используются практически во всех сферах: образовании, медицине, финансах, </w:t>
      </w:r>
      <w:r w:rsidRPr="00162B15">
        <w:rPr>
          <w:lang w:val="ru-RU"/>
        </w:rPr>
        <w:t>государственном управлении, бизнесе и промышленности. От их качества зависит стабильность сервисов, безопасность данных и доверие пользователей. Поэтому верификация и тестирование компьютерных систем сегодня являются одним из важнейших направлений подготов</w:t>
      </w:r>
      <w:r w:rsidRPr="00162B15">
        <w:rPr>
          <w:lang w:val="ru-RU"/>
        </w:rPr>
        <w:t xml:space="preserve">ки будущих </w:t>
      </w:r>
      <w:r>
        <w:t>IT</w:t>
      </w:r>
      <w:r w:rsidRPr="00162B15">
        <w:rPr>
          <w:lang w:val="ru-RU"/>
        </w:rPr>
        <w:t>-специалистов.</w:t>
      </w:r>
    </w:p>
    <w:p w14:paraId="45051D55" w14:textId="77777777" w:rsidR="001866FD" w:rsidRPr="00162B15" w:rsidRDefault="00125597">
      <w:pPr>
        <w:spacing w:after="0" w:line="240" w:lineRule="auto"/>
        <w:ind w:firstLine="567"/>
        <w:jc w:val="both"/>
        <w:rPr>
          <w:lang w:val="ru-RU"/>
        </w:rPr>
      </w:pPr>
      <w:r w:rsidRPr="00162B15">
        <w:rPr>
          <w:lang w:val="ru-RU"/>
        </w:rPr>
        <w:t xml:space="preserve">Верификация и тестирование позволяют убедиться, что программный продукт соответствует требованиям, работает корректно и способен выдерживать реальные условия эксплуатации. Даже небольшая ошибка в коде или в проектировании может </w:t>
      </w:r>
      <w:r w:rsidRPr="00162B15">
        <w:rPr>
          <w:lang w:val="ru-RU"/>
        </w:rPr>
        <w:t>привести к сбоям, потере данных и снижению качества сервиса. Современный разработчик должен не только создавать программное обеспечение, но и уметь проверять его надежность, анализировать дефекты и предупреждать ошибки на ранних этапах разработки.</w:t>
      </w:r>
    </w:p>
    <w:p w14:paraId="704310A8" w14:textId="77777777" w:rsidR="001866FD" w:rsidRPr="00162B15" w:rsidRDefault="00125597">
      <w:pPr>
        <w:spacing w:after="0" w:line="240" w:lineRule="auto"/>
        <w:ind w:firstLine="567"/>
        <w:jc w:val="both"/>
        <w:rPr>
          <w:lang w:val="ru-RU"/>
        </w:rPr>
      </w:pPr>
      <w:r w:rsidRPr="00162B15">
        <w:rPr>
          <w:lang w:val="ru-RU"/>
        </w:rPr>
        <w:t>В рамках</w:t>
      </w:r>
      <w:r w:rsidRPr="00162B15">
        <w:rPr>
          <w:lang w:val="ru-RU"/>
        </w:rPr>
        <w:t xml:space="preserve"> педагогической практики в Казахском национальном университете имени аль-Фараби мне удалось провести занятие по дисциплине «Верификация и тестирование компьютерных систем» для студентов 3 курса. Данный опыт стал важным этапом профессионального развития, та</w:t>
      </w:r>
      <w:r w:rsidRPr="00162B15">
        <w:rPr>
          <w:lang w:val="ru-RU"/>
        </w:rPr>
        <w:t>к как позволил применить полученные знания на практике и попробовать себя в роли преподавателя в реальной студенческой аудитории.</w:t>
      </w:r>
    </w:p>
    <w:p w14:paraId="57E2E182" w14:textId="77777777" w:rsidR="001866FD" w:rsidRPr="00162B15" w:rsidRDefault="00125597">
      <w:pPr>
        <w:spacing w:after="0" w:line="240" w:lineRule="auto"/>
        <w:ind w:firstLine="567"/>
        <w:jc w:val="both"/>
        <w:rPr>
          <w:lang w:val="ru-RU"/>
        </w:rPr>
      </w:pPr>
      <w:r w:rsidRPr="00162B15">
        <w:rPr>
          <w:lang w:val="ru-RU"/>
        </w:rPr>
        <w:t>Во время занятия особое внимание было уделено основным понятиям дисциплины: верификации, валидации, тест-кейсам, видам тестиро</w:t>
      </w:r>
      <w:r w:rsidRPr="00162B15">
        <w:rPr>
          <w:lang w:val="ru-RU"/>
        </w:rPr>
        <w:t xml:space="preserve">вания, анализу требований и роли контроля качества в жизненном цикле разработки программного обеспечения. Материал был построен таким образом, чтобы студенты могли понять не только теоретическую основу, но и практическую значимость тестирования в реальных </w:t>
      </w:r>
      <w:r>
        <w:t>IT</w:t>
      </w:r>
      <w:r w:rsidRPr="00162B15">
        <w:rPr>
          <w:lang w:val="ru-RU"/>
        </w:rPr>
        <w:t>-проектах.</w:t>
      </w:r>
    </w:p>
    <w:p w14:paraId="35F22865" w14:textId="77777777" w:rsidR="001866FD" w:rsidRPr="00162B15" w:rsidRDefault="00125597">
      <w:pPr>
        <w:spacing w:after="0" w:line="240" w:lineRule="auto"/>
        <w:ind w:firstLine="567"/>
        <w:jc w:val="both"/>
        <w:rPr>
          <w:lang w:val="ru-RU"/>
        </w:rPr>
      </w:pPr>
      <w:r w:rsidRPr="00162B15">
        <w:rPr>
          <w:lang w:val="ru-RU"/>
        </w:rPr>
        <w:t>Студенты активно участвовали в обсуждении, отвечали на вопросы, анализировали практические ситуации и предлагали способы выявления возможных ошибок в программных системах. Такой формат позволил показать, что тестирование — это не простая механ</w:t>
      </w:r>
      <w:r w:rsidRPr="00162B15">
        <w:rPr>
          <w:lang w:val="ru-RU"/>
        </w:rPr>
        <w:t>ическая проверка программы, а аналитический процесс, требующий внимательности, логического мышления, точности и ответственности за конечный результат.</w:t>
      </w:r>
    </w:p>
    <w:p w14:paraId="2604814F" w14:textId="77777777" w:rsidR="001866FD" w:rsidRPr="00162B15" w:rsidRDefault="00125597">
      <w:pPr>
        <w:spacing w:after="0" w:line="240" w:lineRule="auto"/>
        <w:ind w:firstLine="567"/>
        <w:jc w:val="both"/>
        <w:rPr>
          <w:lang w:val="ru-RU"/>
        </w:rPr>
      </w:pPr>
      <w:r w:rsidRPr="00162B15">
        <w:rPr>
          <w:lang w:val="ru-RU"/>
        </w:rPr>
        <w:t>Педагогическая практика проходила под руководством Бектемесова Аманжола Тохтямовича, ассистент-профессора</w:t>
      </w:r>
      <w:r w:rsidRPr="00162B15">
        <w:rPr>
          <w:lang w:val="ru-RU"/>
        </w:rPr>
        <w:t xml:space="preserve"> КазНУ имени аль-Фараби. Его методическая поддержка и профессиональные рекомендации помогли правильно выстроить структуру занятия, подобрать понятные примеры и организовать эффективное взаимодействие со студентами. Благодаря этому урок получился последоват</w:t>
      </w:r>
      <w:r w:rsidRPr="00162B15">
        <w:rPr>
          <w:lang w:val="ru-RU"/>
        </w:rPr>
        <w:t>ельным, содержательным и полезным для аудитории.</w:t>
      </w:r>
    </w:p>
    <w:p w14:paraId="15E18CA4" w14:textId="77777777" w:rsidR="001866FD" w:rsidRPr="00162B15" w:rsidRDefault="00125597">
      <w:pPr>
        <w:spacing w:after="0" w:line="240" w:lineRule="auto"/>
        <w:ind w:firstLine="567"/>
        <w:jc w:val="both"/>
        <w:rPr>
          <w:lang w:val="ru-RU"/>
        </w:rPr>
      </w:pPr>
      <w:r w:rsidRPr="00162B15">
        <w:rPr>
          <w:lang w:val="ru-RU"/>
        </w:rPr>
        <w:t xml:space="preserve">Таким образом, дисциплина «Верификация и тестирование компьютерных систем» играет важную роль в формировании профессиональных компетенций будущих </w:t>
      </w:r>
      <w:r>
        <w:t>IT</w:t>
      </w:r>
      <w:r w:rsidRPr="00162B15">
        <w:rPr>
          <w:lang w:val="ru-RU"/>
        </w:rPr>
        <w:t xml:space="preserve">-специалистов. Полученный во время педагогической практики </w:t>
      </w:r>
      <w:r w:rsidRPr="00162B15">
        <w:rPr>
          <w:lang w:val="ru-RU"/>
        </w:rPr>
        <w:t>опыт помог глубже понять специфику преподавательской деятельности, развить навыки объяснения сложных технических тем доступным языком и укрепить интерес к научно-педагогическому направлению.</w:t>
      </w:r>
    </w:p>
    <w:p w14:paraId="08DD3A5C" w14:textId="624D064B" w:rsidR="001866FD" w:rsidRDefault="001866FD">
      <w:pPr>
        <w:spacing w:after="0" w:line="240" w:lineRule="auto"/>
        <w:rPr>
          <w:lang w:val="ru-RU"/>
        </w:rPr>
      </w:pPr>
    </w:p>
    <w:p w14:paraId="22FCCC77" w14:textId="77777777" w:rsidR="00162B15" w:rsidRPr="00162B15" w:rsidRDefault="00162B15">
      <w:pPr>
        <w:spacing w:after="0" w:line="240" w:lineRule="auto"/>
        <w:rPr>
          <w:lang w:val="ru-RU"/>
        </w:rPr>
      </w:pPr>
    </w:p>
    <w:p w14:paraId="2A14998A" w14:textId="0E067DA9" w:rsidR="001866FD" w:rsidRPr="00162B15" w:rsidRDefault="00125597" w:rsidP="00162B15">
      <w:pPr>
        <w:spacing w:after="0" w:line="240" w:lineRule="auto"/>
        <w:jc w:val="right"/>
        <w:rPr>
          <w:lang w:val="ru-RU"/>
        </w:rPr>
      </w:pPr>
      <w:r w:rsidRPr="00162B15">
        <w:rPr>
          <w:b/>
          <w:lang w:val="ru-RU"/>
        </w:rPr>
        <w:t>Авторы:</w:t>
      </w:r>
      <w:r w:rsidR="00162B15">
        <w:rPr>
          <w:b/>
          <w:lang w:val="ru-RU"/>
        </w:rPr>
        <w:br/>
      </w:r>
      <w:r w:rsidR="00162B15" w:rsidRPr="00162B15">
        <w:rPr>
          <w:lang w:val="ru-RU"/>
        </w:rPr>
        <w:t>Жаркынбек Ербаян</w:t>
      </w:r>
      <w:r w:rsidR="000B29AF" w:rsidRPr="000B29AF">
        <w:rPr>
          <w:lang w:val="ru-RU"/>
        </w:rPr>
        <w:t xml:space="preserve"> </w:t>
      </w:r>
      <w:r w:rsidR="000B29AF">
        <w:rPr>
          <w:lang w:val="kk-KZ"/>
        </w:rPr>
        <w:t>Сакенулы</w:t>
      </w:r>
      <w:r w:rsidR="00162B15" w:rsidRPr="00162B15">
        <w:rPr>
          <w:lang w:val="ru-RU"/>
        </w:rPr>
        <w:t>, магистрант факультета информационных наук и технологий КазНУ имени Аль-Фараби</w:t>
      </w:r>
      <w:r w:rsidR="00162B15" w:rsidRPr="00162B15">
        <w:rPr>
          <w:lang w:val="ru-RU"/>
        </w:rPr>
        <w:t>,</w:t>
      </w:r>
    </w:p>
    <w:p w14:paraId="73530CDC" w14:textId="77777777" w:rsidR="001866FD" w:rsidRPr="00162B15" w:rsidRDefault="00125597" w:rsidP="00162B15">
      <w:pPr>
        <w:spacing w:after="0" w:line="240" w:lineRule="auto"/>
        <w:jc w:val="right"/>
        <w:rPr>
          <w:lang w:val="ru-RU"/>
        </w:rPr>
      </w:pPr>
      <w:r w:rsidRPr="00162B15">
        <w:rPr>
          <w:lang w:val="ru-RU"/>
        </w:rPr>
        <w:t>Бектемесов Аманжол Тохтямович, ассистент-профессор КазНУ</w:t>
      </w:r>
      <w:r w:rsidRPr="00162B15">
        <w:rPr>
          <w:lang w:val="ru-RU"/>
        </w:rPr>
        <w:t xml:space="preserve"> имени аль-Фараби.</w:t>
      </w:r>
    </w:p>
    <w:p w14:paraId="542149EF" w14:textId="60A2D30A" w:rsidR="001866FD" w:rsidRPr="00162B15" w:rsidRDefault="001866FD" w:rsidP="00162B15">
      <w:pPr>
        <w:spacing w:after="0" w:line="240" w:lineRule="auto"/>
        <w:jc w:val="right"/>
        <w:rPr>
          <w:lang w:val="ru-RU"/>
        </w:rPr>
      </w:pPr>
    </w:p>
    <w:sectPr w:rsidR="001866FD" w:rsidRPr="00162B15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9AF"/>
    <w:rsid w:val="00125597"/>
    <w:rsid w:val="0015074B"/>
    <w:rsid w:val="00162B15"/>
    <w:rsid w:val="001866FD"/>
    <w:rsid w:val="0029639D"/>
    <w:rsid w:val="00326F90"/>
    <w:rsid w:val="00614ED5"/>
    <w:rsid w:val="00AA1D8D"/>
    <w:rsid w:val="00B47730"/>
    <w:rsid w:val="00BE66A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5D8BD"/>
  <w14:defaultImageDpi w14:val="300"/>
  <w15:docId w15:val="{B99E0864-310A-4405-9EC1-A58DE258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stepbystep949@gmail.com</cp:lastModifiedBy>
  <cp:revision>2</cp:revision>
  <dcterms:created xsi:type="dcterms:W3CDTF">2026-04-26T12:03:00Z</dcterms:created>
  <dcterms:modified xsi:type="dcterms:W3CDTF">2026-04-26T12:03:00Z</dcterms:modified>
  <cp:category/>
</cp:coreProperties>
</file>