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7FFA" w:rsidRDefault="007575EF">
      <w:pPr>
        <w:pStyle w:val="1"/>
      </w:pPr>
      <w:r>
        <w:t>Қысқа</w:t>
      </w:r>
      <w:r>
        <w:t xml:space="preserve"> мерзімді жоспар</w:t>
      </w:r>
    </w:p>
    <w:p w:rsidR="00557FFA" w:rsidRDefault="007575EF">
      <w:r>
        <w:t>Пәні: Қазақ тілі</w:t>
      </w:r>
    </w:p>
    <w:p w:rsidR="00557FFA" w:rsidRDefault="007575EF">
      <w:r>
        <w:t>Сыныбы: 4</w:t>
      </w:r>
    </w:p>
    <w:p w:rsidR="00557FFA" w:rsidRDefault="007575EF">
      <w:r>
        <w:t>Сабақтың тақырыбы: Ғарыш әлемі</w:t>
      </w:r>
    </w:p>
    <w:p w:rsidR="00557FFA" w:rsidRDefault="007575EF">
      <w:r>
        <w:t>Оқу бағдарламасына сәйкес оқу мақсаты:</w:t>
      </w:r>
    </w:p>
    <w:p w:rsidR="00557FFA" w:rsidRDefault="007575EF">
      <w:r>
        <w:t>4.2.2.1 — Мәтіннің негізгі ойын анықтау;</w:t>
      </w:r>
    </w:p>
    <w:p w:rsidR="00557FFA" w:rsidRDefault="007575EF">
      <w:r>
        <w:t>4.3.4.1 — Тақырыпқа сай сөздерді қолданып, шағын мәтін құрастыру;</w:t>
      </w:r>
    </w:p>
    <w:p w:rsidR="00557FFA" w:rsidRDefault="007575EF">
      <w:r>
        <w:t>4.1.3.1 — Тыңдалған мәтіннің мазмұнын түсініп, сұрақтарға жауап беру.</w:t>
      </w:r>
    </w:p>
    <w:p w:rsidR="00557FFA" w:rsidRDefault="007575EF">
      <w:pPr>
        <w:pStyle w:val="21"/>
      </w:pPr>
      <w:r>
        <w:t>Сабақтың мақсаты:</w:t>
      </w:r>
    </w:p>
    <w:p w:rsidR="00557FFA" w:rsidRDefault="007575EF">
      <w:r>
        <w:t>- Ғарыш және ғарышкерлер туралы біледі;</w:t>
      </w:r>
    </w:p>
    <w:p w:rsidR="00557FFA" w:rsidRDefault="007575EF">
      <w:r>
        <w:t>- Мәтіннің негізгі ойын табады;</w:t>
      </w:r>
    </w:p>
    <w:p w:rsidR="00557FFA" w:rsidRDefault="007575EF">
      <w:r>
        <w:t>- Өз ойын ауызша және жазбаша жеткізеді.</w:t>
      </w:r>
    </w:p>
    <w:p w:rsidR="00557FFA" w:rsidRDefault="007575EF">
      <w:pPr>
        <w:pStyle w:val="21"/>
      </w:pPr>
      <w:r>
        <w:t>Бағалау критерийлері:</w:t>
      </w:r>
    </w:p>
    <w:p w:rsidR="00557FFA" w:rsidRDefault="007575EF">
      <w:r>
        <w:t>- Мәтінді түсініп оқиды және негізгі ойын анықтайды;</w:t>
      </w:r>
    </w:p>
    <w:p w:rsidR="00557FFA" w:rsidRDefault="007575EF">
      <w:r>
        <w:t>- Тақырыпқа сай сөздерді дұрыс қолданады;</w:t>
      </w:r>
    </w:p>
    <w:p w:rsidR="00557FFA" w:rsidRDefault="007575EF">
      <w:r>
        <w:t>- Шағын әңгіме немесе мәтін жазады.</w:t>
      </w:r>
    </w:p>
    <w:p w:rsidR="00557FFA" w:rsidRDefault="007575EF">
      <w:pPr>
        <w:pStyle w:val="21"/>
      </w:pPr>
      <w:r>
        <w:t>Тілдік мақсаттар:</w:t>
      </w:r>
    </w:p>
    <w:p w:rsidR="00557FFA" w:rsidRDefault="007575EF">
      <w:r>
        <w:t>Пәндік лексика: ғарыш, ғаламшар, аспан, жұлдыз, Күн, Ай, ғарышкер, зымыран.</w:t>
      </w:r>
    </w:p>
    <w:p w:rsidR="00557FFA" w:rsidRDefault="007575EF">
      <w:r>
        <w:t>Сөйлем үлгілері:</w:t>
      </w:r>
    </w:p>
    <w:p w:rsidR="00557FFA" w:rsidRDefault="007575EF">
      <w:r>
        <w:t>• Ғарышқа кімдер ұшады?</w:t>
      </w:r>
      <w:r>
        <w:br/>
        <w:t>• Ғарышкер не істейді?</w:t>
      </w:r>
      <w:r>
        <w:br/>
        <w:t>• Мен ғарыш туралы не білемін?</w:t>
      </w:r>
    </w:p>
    <w:p w:rsidR="00557FFA" w:rsidRDefault="007575EF">
      <w:pPr>
        <w:pStyle w:val="21"/>
      </w:pPr>
      <w:r>
        <w:t>Құндылықтарға</w:t>
      </w:r>
      <w:r>
        <w:t xml:space="preserve"> баулу:</w:t>
      </w:r>
    </w:p>
    <w:p w:rsidR="00557FFA" w:rsidRDefault="007575EF">
      <w:r>
        <w:t>Еңбек пен шығармашылыққа, Отанды сүюге, ғылымға қызығушылыққа тәрбиелеу.</w:t>
      </w:r>
    </w:p>
    <w:p w:rsidR="00557FFA" w:rsidRDefault="007575EF">
      <w:pPr>
        <w:pStyle w:val="21"/>
      </w:pPr>
      <w:r>
        <w:t>Сабақ кезеңдері:</w:t>
      </w:r>
    </w:p>
    <w:p w:rsidR="00557FFA" w:rsidRDefault="007575EF">
      <w:pPr>
        <w:pStyle w:val="31"/>
      </w:pPr>
      <w:r>
        <w:t>I. Ұйымдастыру кезеңі (3 мин)</w:t>
      </w:r>
    </w:p>
    <w:p w:rsidR="00557FFA" w:rsidRDefault="007575EF">
      <w:r>
        <w:t>Амандасу, көңіл-күй шеңбері. Топқа бөлу: «Жұлдыз», «Ай», «Күн» топтары.</w:t>
      </w:r>
    </w:p>
    <w:p w:rsidR="00557FFA" w:rsidRDefault="007575EF">
      <w:pPr>
        <w:pStyle w:val="31"/>
      </w:pPr>
      <w:r>
        <w:t>II. Қызығушылықты ояту (5 мин)</w:t>
      </w:r>
    </w:p>
    <w:p w:rsidR="00557FFA" w:rsidRDefault="007575EF">
      <w:r>
        <w:t>Сұрақтар:</w:t>
      </w:r>
      <w:r>
        <w:br/>
        <w:t>- Балалар, аспанда не көріп тұрмыз?</w:t>
      </w:r>
      <w:r>
        <w:br/>
        <w:t>- Ғарыш дегеніміз не деп ойлайсыңдар?</w:t>
      </w:r>
      <w:r>
        <w:br/>
        <w:t>(Суреттер немесе бейнеролик көрсету: ғарышкерлер, зымыран, ғаламшарлар)</w:t>
      </w:r>
    </w:p>
    <w:p w:rsidR="00557FFA" w:rsidRDefault="007575EF">
      <w:pPr>
        <w:pStyle w:val="31"/>
      </w:pPr>
      <w:r>
        <w:t>III. Мағынаны ашу (10 мин)</w:t>
      </w:r>
    </w:p>
    <w:p w:rsidR="00557FFA" w:rsidRDefault="007575EF">
      <w:r>
        <w:t>Мәтінмен жұмыс:</w:t>
      </w:r>
    </w:p>
    <w:p w:rsidR="00557FFA" w:rsidRDefault="007575EF">
      <w:r>
        <w:t>Ғарыш</w:t>
      </w:r>
      <w:r>
        <w:t xml:space="preserve"> — өте үлкен әлем. Онда жұлдыздар, ғаламшарлар, Күн мен Ай бар. Алғаш ғарышқа ұшқан адам – Юрий Гагарин. Қазақ ғарышкерлері – Тоқтар Әубәкіров, Талғат Мұсабаев, Айдын Айымбетов.</w:t>
      </w:r>
    </w:p>
    <w:p w:rsidR="00557FFA" w:rsidRDefault="007575EF">
      <w:r>
        <w:t>Тапсырмалар:</w:t>
      </w:r>
    </w:p>
    <w:p w:rsidR="00557FFA" w:rsidRDefault="007575EF">
      <w:r>
        <w:t>1. Мәтінді дауыстап оқу.</w:t>
      </w:r>
      <w:r>
        <w:br/>
        <w:t>2. Негізгі ойын анықтау.</w:t>
      </w:r>
      <w:r>
        <w:br/>
        <w:t>3. Сұрақтарға жауап беру:</w:t>
      </w:r>
      <w:r>
        <w:br/>
        <w:t xml:space="preserve">   - Ғарыш деген не?</w:t>
      </w:r>
      <w:r>
        <w:br/>
        <w:t xml:space="preserve">   - Алғаш ғарышқа ұшқан кім?</w:t>
      </w:r>
      <w:r>
        <w:br/>
        <w:t xml:space="preserve">   - Қазақ ғарышкерлерін ата.</w:t>
      </w:r>
    </w:p>
    <w:p w:rsidR="00557FFA" w:rsidRDefault="007575EF">
      <w:pPr>
        <w:pStyle w:val="31"/>
      </w:pPr>
      <w:r>
        <w:t>IV. Топтық жұмыс (8 мин)</w:t>
      </w:r>
    </w:p>
    <w:p w:rsidR="00557FFA" w:rsidRDefault="007575EF">
      <w:r>
        <w:t>Тапсырма: «Мен ғарышкер болсам...» тақырыбында 4–5 сөйлемнен тұратын шағын мәтін жазу. Топ мүшелері өз мәтіндерін оқып, бір-бірін бағалайды.</w:t>
      </w:r>
    </w:p>
    <w:p w:rsidR="00557FFA" w:rsidRDefault="007575EF">
      <w:pPr>
        <w:pStyle w:val="31"/>
      </w:pPr>
      <w:r>
        <w:t>V. Сергіту сәті (2 мин)</w:t>
      </w:r>
    </w:p>
    <w:p w:rsidR="00557FFA" w:rsidRDefault="007575EF">
      <w:r>
        <w:t>Бейнеролик арқылы «Жұлдызға ұшамыз!» әнімен қимыл қозғалыс жаттығулары.</w:t>
      </w:r>
    </w:p>
    <w:p w:rsidR="00557FFA" w:rsidRDefault="007575EF">
      <w:pPr>
        <w:pStyle w:val="31"/>
      </w:pPr>
      <w:r>
        <w:t>VI. Қорытынды (5 мин)</w:t>
      </w:r>
    </w:p>
    <w:p w:rsidR="00557FFA" w:rsidRDefault="007575EF">
      <w:r>
        <w:t>Ой толғау:</w:t>
      </w:r>
      <w:r>
        <w:br/>
        <w:t>- Ғарышты зерттеу не үшін қажет?</w:t>
      </w:r>
      <w:r>
        <w:br/>
        <w:t>- Саған ғарыш тақырыбы несімен қызық болды?</w:t>
      </w:r>
    </w:p>
    <w:p w:rsidR="00557FFA" w:rsidRDefault="007575EF">
      <w:r>
        <w:t>Бағалау: Бағалау парақшасы арқылы өзара және өзін-өзі бағалау.</w:t>
      </w:r>
    </w:p>
    <w:p w:rsidR="00557FFA" w:rsidRDefault="007575EF">
      <w:pPr>
        <w:pStyle w:val="21"/>
      </w:pPr>
      <w:r>
        <w:t>Үй</w:t>
      </w:r>
      <w:r>
        <w:t xml:space="preserve"> тапсырмасы:</w:t>
      </w:r>
    </w:p>
    <w:p w:rsidR="00557FFA" w:rsidRDefault="007575EF">
      <w:r>
        <w:t>«Менің ғарыш туралы арманым» тақырыбында сурет салып, 5 сөйлем жазу.</w:t>
      </w:r>
    </w:p>
    <w:p w:rsidR="00557FFA" w:rsidRDefault="007575EF">
      <w:pPr>
        <w:pStyle w:val="21"/>
      </w:pPr>
      <w:r>
        <w:t>Қолданылатын</w:t>
      </w:r>
      <w:r>
        <w:t xml:space="preserve"> ресурстар:</w:t>
      </w:r>
    </w:p>
    <w:p w:rsidR="00557FFA" w:rsidRDefault="007575EF">
      <w:r>
        <w:t>• Суреттер (Күн жүйесі, ғарышкерлер)</w:t>
      </w:r>
      <w:r>
        <w:br/>
        <w:t>• Бейнеролик: «Ғарыш туралы қызықты деректер»</w:t>
      </w:r>
      <w:r>
        <w:br/>
        <w:t>• Оқулық және жұмыс дәптері</w:t>
      </w:r>
    </w:p>
    <w:sectPr w:rsidR="00557FF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8391361">
    <w:abstractNumId w:val="8"/>
  </w:num>
  <w:num w:numId="2" w16cid:durableId="1654410737">
    <w:abstractNumId w:val="6"/>
  </w:num>
  <w:num w:numId="3" w16cid:durableId="1112287627">
    <w:abstractNumId w:val="5"/>
  </w:num>
  <w:num w:numId="4" w16cid:durableId="278268195">
    <w:abstractNumId w:val="4"/>
  </w:num>
  <w:num w:numId="5" w16cid:durableId="293174035">
    <w:abstractNumId w:val="7"/>
  </w:num>
  <w:num w:numId="6" w16cid:durableId="1061169896">
    <w:abstractNumId w:val="3"/>
  </w:num>
  <w:num w:numId="7" w16cid:durableId="334724405">
    <w:abstractNumId w:val="2"/>
  </w:num>
  <w:num w:numId="8" w16cid:durableId="2112356578">
    <w:abstractNumId w:val="1"/>
  </w:num>
  <w:num w:numId="9" w16cid:durableId="470640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57FFA"/>
    <w:rsid w:val="007575EF"/>
    <w:rsid w:val="00AA1D8D"/>
    <w:rsid w:val="00B47730"/>
    <w:rsid w:val="00BD4B4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E1D38925-077E-3B48-A104-5533CE7EB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Асемгуль Тилеубеккызы</cp:lastModifiedBy>
  <cp:revision>2</cp:revision>
  <dcterms:created xsi:type="dcterms:W3CDTF">2025-10-23T12:38:00Z</dcterms:created>
  <dcterms:modified xsi:type="dcterms:W3CDTF">2025-10-23T12:38:00Z</dcterms:modified>
  <cp:category/>
</cp:coreProperties>
</file>