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185" w:rsidRDefault="003F0185" w:rsidP="00E67EE8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F33AD" w:rsidRPr="00E67EE8" w:rsidRDefault="002A390A" w:rsidP="00E67EE8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Основные </w:t>
      </w:r>
      <w:r w:rsidR="00D97B7E">
        <w:rPr>
          <w:rFonts w:ascii="Times New Roman" w:hAnsi="Times New Roman" w:cs="Times New Roman"/>
          <w:b/>
          <w:caps/>
          <w:sz w:val="28"/>
          <w:szCs w:val="28"/>
        </w:rPr>
        <w:t xml:space="preserve">педагогические </w:t>
      </w:r>
      <w:r w:rsidR="003F0185">
        <w:rPr>
          <w:rFonts w:ascii="Times New Roman" w:hAnsi="Times New Roman" w:cs="Times New Roman"/>
          <w:b/>
          <w:caps/>
          <w:sz w:val="28"/>
          <w:szCs w:val="28"/>
        </w:rPr>
        <w:t>принципы и</w:t>
      </w:r>
      <w:r w:rsidR="004F33AD" w:rsidRPr="00E67EE8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D97B7E">
        <w:rPr>
          <w:rFonts w:ascii="Times New Roman" w:hAnsi="Times New Roman" w:cs="Times New Roman"/>
          <w:b/>
          <w:caps/>
          <w:sz w:val="28"/>
          <w:szCs w:val="28"/>
        </w:rPr>
        <w:t xml:space="preserve">творческие </w:t>
      </w:r>
      <w:r w:rsidR="004F33AD" w:rsidRPr="00E67EE8">
        <w:rPr>
          <w:rFonts w:ascii="Times New Roman" w:hAnsi="Times New Roman" w:cs="Times New Roman"/>
          <w:b/>
          <w:caps/>
          <w:sz w:val="28"/>
          <w:szCs w:val="28"/>
        </w:rPr>
        <w:t>аспекты деятельности концертмейстера</w:t>
      </w:r>
    </w:p>
    <w:p w:rsidR="00A44148" w:rsidRDefault="00A44148" w:rsidP="00F937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37E6" w:rsidRPr="00F937E6" w:rsidRDefault="00F937E6" w:rsidP="00F937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Лягавина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Николаевна</w:t>
      </w:r>
    </w:p>
    <w:p w:rsidR="00F937E6" w:rsidRPr="00F937E6" w:rsidRDefault="00F937E6" w:rsidP="00F937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37E6">
        <w:rPr>
          <w:rFonts w:ascii="Times New Roman" w:hAnsi="Times New Roman" w:cs="Times New Roman"/>
          <w:sz w:val="28"/>
          <w:szCs w:val="28"/>
        </w:rPr>
        <w:t>ЗКУ им. М. Утемисова, старший преподаватель,</w:t>
      </w:r>
    </w:p>
    <w:p w:rsidR="00F937E6" w:rsidRPr="00F937E6" w:rsidRDefault="00F937E6" w:rsidP="00F937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37E6">
        <w:rPr>
          <w:rFonts w:ascii="Times New Roman" w:hAnsi="Times New Roman" w:cs="Times New Roman"/>
          <w:sz w:val="28"/>
          <w:szCs w:val="28"/>
        </w:rPr>
        <w:t>Казахстан, город Уральск</w:t>
      </w:r>
    </w:p>
    <w:p w:rsidR="00F937E6" w:rsidRPr="00F937E6" w:rsidRDefault="00F937E6" w:rsidP="00F937E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7E6" w:rsidRPr="00173FA3" w:rsidRDefault="00F937E6" w:rsidP="00F93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37E6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="00173FA3" w:rsidRPr="00173F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90A" w:rsidRPr="00173FA3">
        <w:rPr>
          <w:rFonts w:ascii="Times New Roman" w:hAnsi="Times New Roman" w:cs="Times New Roman"/>
          <w:sz w:val="28"/>
          <w:szCs w:val="28"/>
        </w:rPr>
        <w:t>Роль  концертмейстера является ключевой и несет принципиально важную функциональную роль в исполнительском и творческом процессе. Освещая своею деятельностью самые широкие  професс</w:t>
      </w:r>
      <w:r w:rsidR="00173FA3" w:rsidRPr="00173FA3">
        <w:rPr>
          <w:rFonts w:ascii="Times New Roman" w:hAnsi="Times New Roman" w:cs="Times New Roman"/>
          <w:sz w:val="28"/>
          <w:szCs w:val="28"/>
        </w:rPr>
        <w:t>иональные сферы, концертмейстер</w:t>
      </w:r>
      <w:r w:rsidR="002A390A" w:rsidRPr="00173FA3">
        <w:rPr>
          <w:rFonts w:ascii="Times New Roman" w:hAnsi="Times New Roman" w:cs="Times New Roman"/>
          <w:sz w:val="28"/>
          <w:szCs w:val="28"/>
        </w:rPr>
        <w:t xml:space="preserve"> является связующим звеном в создании образного впечатления. </w:t>
      </w:r>
      <w:r w:rsidR="00173FA3" w:rsidRPr="00173FA3">
        <w:rPr>
          <w:rFonts w:ascii="Times New Roman" w:hAnsi="Times New Roman" w:cs="Times New Roman"/>
          <w:sz w:val="28"/>
          <w:szCs w:val="28"/>
        </w:rPr>
        <w:t xml:space="preserve">Педагогическая сторона концертмейстерской работы требует от пианиста, помимо </w:t>
      </w:r>
      <w:proofErr w:type="spellStart"/>
      <w:r w:rsidR="00173FA3" w:rsidRPr="00173FA3">
        <w:rPr>
          <w:rFonts w:ascii="Times New Roman" w:hAnsi="Times New Roman" w:cs="Times New Roman"/>
          <w:sz w:val="28"/>
          <w:szCs w:val="28"/>
        </w:rPr>
        <w:t>аккомпаниаторского</w:t>
      </w:r>
      <w:proofErr w:type="spellEnd"/>
      <w:r w:rsidR="00173FA3" w:rsidRPr="00173FA3">
        <w:rPr>
          <w:rFonts w:ascii="Times New Roman" w:hAnsi="Times New Roman" w:cs="Times New Roman"/>
          <w:sz w:val="28"/>
          <w:szCs w:val="28"/>
        </w:rPr>
        <w:t xml:space="preserve"> опыта, ряда специфических навыков и знаний из области смежных исполнительских искусств, а такж</w:t>
      </w:r>
      <w:r w:rsidR="00173FA3">
        <w:rPr>
          <w:rFonts w:ascii="Times New Roman" w:hAnsi="Times New Roman" w:cs="Times New Roman"/>
          <w:sz w:val="28"/>
          <w:szCs w:val="28"/>
        </w:rPr>
        <w:t>е педагогического чутья и такта.</w:t>
      </w:r>
      <w:r w:rsidR="00173FA3" w:rsidRPr="00173FA3">
        <w:rPr>
          <w:rFonts w:ascii="Times New Roman" w:hAnsi="Times New Roman" w:cs="Times New Roman"/>
          <w:sz w:val="28"/>
          <w:szCs w:val="28"/>
        </w:rPr>
        <w:t xml:space="preserve"> Для педагога по специальному классу концертмейстер – правая рука и первый помощник, музыкальный единомышленник. Для солиста (певца и инструменталиста)  концертмейстер – наперсник его творческих дел; он и помощник, и друг, и наставник, и тренер, и педагог. </w:t>
      </w:r>
      <w:r w:rsidR="002A390A" w:rsidRPr="00173FA3">
        <w:rPr>
          <w:rFonts w:ascii="Times New Roman" w:hAnsi="Times New Roman" w:cs="Times New Roman"/>
          <w:sz w:val="28"/>
          <w:szCs w:val="28"/>
        </w:rPr>
        <w:t xml:space="preserve">Без его мастерства невозможна практическая реализация </w:t>
      </w:r>
      <w:r w:rsidR="00173FA3" w:rsidRPr="00173FA3">
        <w:rPr>
          <w:rFonts w:ascii="Times New Roman" w:hAnsi="Times New Roman" w:cs="Times New Roman"/>
          <w:sz w:val="28"/>
          <w:szCs w:val="28"/>
        </w:rPr>
        <w:t xml:space="preserve">исполнительских и педагогических замыслов. </w:t>
      </w:r>
      <w:r w:rsidR="002A390A" w:rsidRPr="00173F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3AD" w:rsidRDefault="00F937E6" w:rsidP="00F93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37E6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="003F01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FA3">
        <w:rPr>
          <w:rFonts w:ascii="Times New Roman" w:hAnsi="Times New Roman" w:cs="Times New Roman"/>
          <w:b/>
          <w:sz w:val="28"/>
          <w:szCs w:val="28"/>
        </w:rPr>
        <w:t>концертмейстер,</w:t>
      </w:r>
      <w:r w:rsidR="003F0185">
        <w:rPr>
          <w:rFonts w:ascii="Times New Roman" w:hAnsi="Times New Roman" w:cs="Times New Roman"/>
          <w:b/>
          <w:sz w:val="28"/>
          <w:szCs w:val="28"/>
        </w:rPr>
        <w:t xml:space="preserve"> пианист, музыка, </w:t>
      </w:r>
      <w:r w:rsidR="00173FA3">
        <w:rPr>
          <w:rFonts w:ascii="Times New Roman" w:hAnsi="Times New Roman" w:cs="Times New Roman"/>
          <w:b/>
          <w:sz w:val="28"/>
          <w:szCs w:val="28"/>
        </w:rPr>
        <w:t>искусство,</w:t>
      </w:r>
      <w:r w:rsidR="003F0185">
        <w:rPr>
          <w:rFonts w:ascii="Times New Roman" w:hAnsi="Times New Roman" w:cs="Times New Roman"/>
          <w:b/>
          <w:sz w:val="28"/>
          <w:szCs w:val="28"/>
        </w:rPr>
        <w:t xml:space="preserve"> творчество, педагог, навыки, знания. </w:t>
      </w:r>
    </w:p>
    <w:p w:rsidR="00E67EE8" w:rsidRPr="004F33AD" w:rsidRDefault="00E67EE8" w:rsidP="004F33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3AD" w:rsidRPr="004F33AD" w:rsidRDefault="004F33AD" w:rsidP="00A908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3AD">
        <w:rPr>
          <w:rFonts w:ascii="Times New Roman" w:hAnsi="Times New Roman" w:cs="Times New Roman"/>
          <w:sz w:val="28"/>
          <w:szCs w:val="28"/>
        </w:rPr>
        <w:t xml:space="preserve">Концертмейстер и аккомпаниатор -  самая распространенная профессия  среди пианистов.  Концертмейстер нужен буквально везде: и в классе – по всем специальностям (кроме собственно пианистов), и на концертной эстраде, и в хоровом коллективе, и в оперном театре, и в хореографии, и на преподавательском поприще (в классе концертмейстерского мастерства). Без концертмейстера и аккомпаниатора не обойдутся музыкальные и общеобразовательные школы, дворцы творчества, эстетические центры, музыкальные и педагогические училища  и вузы. Однако  при этом многие музыканты склонны относиться к </w:t>
      </w:r>
      <w:proofErr w:type="spellStart"/>
      <w:r w:rsidRPr="004F33AD">
        <w:rPr>
          <w:rFonts w:ascii="Times New Roman" w:hAnsi="Times New Roman" w:cs="Times New Roman"/>
          <w:sz w:val="28"/>
          <w:szCs w:val="28"/>
        </w:rPr>
        <w:t>концертмейстерству</w:t>
      </w:r>
      <w:proofErr w:type="spellEnd"/>
      <w:r w:rsidRPr="004F33AD">
        <w:rPr>
          <w:rFonts w:ascii="Times New Roman" w:hAnsi="Times New Roman" w:cs="Times New Roman"/>
          <w:sz w:val="28"/>
          <w:szCs w:val="28"/>
        </w:rPr>
        <w:t xml:space="preserve"> свысока: игра «под солистом» и по нотам якобы не требует большого мастерства. Это глубоко ошибочная позиция.</w:t>
      </w:r>
    </w:p>
    <w:p w:rsidR="004F33AD" w:rsidRPr="00E67EE8" w:rsidRDefault="004F33AD" w:rsidP="002A390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3AD">
        <w:rPr>
          <w:rFonts w:ascii="Times New Roman" w:hAnsi="Times New Roman" w:cs="Times New Roman"/>
          <w:sz w:val="28"/>
          <w:szCs w:val="28"/>
        </w:rPr>
        <w:t>Солист и пианист (аккомпаниатор) в художественном смысле являются членами единого, целостного музыкального организма. Более того, концертмейстерское искусство доступно далеко не всем пианистам. Оно требует высокого музыкального мастерства, художественно</w:t>
      </w:r>
      <w:r w:rsidR="002A390A">
        <w:rPr>
          <w:rFonts w:ascii="Times New Roman" w:hAnsi="Times New Roman" w:cs="Times New Roman"/>
          <w:sz w:val="28"/>
          <w:szCs w:val="28"/>
        </w:rPr>
        <w:t>й культуры и особого призвания.</w:t>
      </w:r>
    </w:p>
    <w:p w:rsidR="004F33AD" w:rsidRPr="004F33AD" w:rsidRDefault="002A390A" w:rsidP="004F33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F33AD" w:rsidRPr="004F33AD">
        <w:rPr>
          <w:rFonts w:ascii="Times New Roman" w:hAnsi="Times New Roman" w:cs="Times New Roman"/>
          <w:sz w:val="28"/>
          <w:szCs w:val="28"/>
        </w:rPr>
        <w:t>Термины  «концертмейстер» и «аккомпаниатор» не тождественны, хотя  на практике и в литературе часто применяются как синонимы. Аккомпаниатор  (от франц. «</w:t>
      </w:r>
      <w:proofErr w:type="spellStart"/>
      <w:r w:rsidR="004F33AD" w:rsidRPr="004F33AD">
        <w:rPr>
          <w:rFonts w:ascii="Times New Roman" w:hAnsi="Times New Roman" w:cs="Times New Roman"/>
          <w:sz w:val="28"/>
          <w:szCs w:val="28"/>
          <w:lang w:val="en-US"/>
        </w:rPr>
        <w:t>akkompagner</w:t>
      </w:r>
      <w:proofErr w:type="spellEnd"/>
      <w:r w:rsidR="004F33AD" w:rsidRPr="004F33AD">
        <w:rPr>
          <w:rFonts w:ascii="Times New Roman" w:hAnsi="Times New Roman" w:cs="Times New Roman"/>
          <w:sz w:val="28"/>
          <w:szCs w:val="28"/>
        </w:rPr>
        <w:t xml:space="preserve">» - сопровождать) – музыкант, играющий партию сопровождения солисту (солистам) на эстраде. Мелодию сопровождают ритм и гармония, сопровождение подразумевает ритмическую и гармоническую опору. </w:t>
      </w:r>
      <w:r w:rsidR="004F33AD" w:rsidRPr="004F33AD">
        <w:rPr>
          <w:rFonts w:ascii="Times New Roman" w:hAnsi="Times New Roman" w:cs="Times New Roman"/>
          <w:sz w:val="28"/>
          <w:szCs w:val="28"/>
        </w:rPr>
        <w:lastRenderedPageBreak/>
        <w:t>Отсюда понятно, какая огромная нагрузка ложится на плечи аккомпаниатора. Он должен справиться с ней, чтобы достичь художественного единения всех компонентов исполняемого произведения.</w:t>
      </w:r>
    </w:p>
    <w:p w:rsidR="004F33AD" w:rsidRPr="004F33AD" w:rsidRDefault="004F33AD" w:rsidP="00E67E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3AD">
        <w:rPr>
          <w:rFonts w:ascii="Times New Roman" w:hAnsi="Times New Roman" w:cs="Times New Roman"/>
          <w:sz w:val="28"/>
          <w:szCs w:val="28"/>
        </w:rPr>
        <w:t xml:space="preserve"> Концертмейстер – «пианист, помогающий вокалистам, инструменталистам, артистам балета разучива</w:t>
      </w:r>
      <w:r w:rsidR="002A390A">
        <w:rPr>
          <w:rFonts w:ascii="Times New Roman" w:hAnsi="Times New Roman" w:cs="Times New Roman"/>
          <w:sz w:val="28"/>
          <w:szCs w:val="28"/>
        </w:rPr>
        <w:t xml:space="preserve">ть партии и аккомпанирующий им </w:t>
      </w:r>
      <w:r w:rsidRPr="004F33AD">
        <w:rPr>
          <w:rFonts w:ascii="Times New Roman" w:hAnsi="Times New Roman" w:cs="Times New Roman"/>
          <w:sz w:val="28"/>
          <w:szCs w:val="28"/>
        </w:rPr>
        <w:t xml:space="preserve"> на репетициях и в концертах» (24, с. 270). Деятельность аккомпаниатора-пианиста подразумевает обычно лишь концертную работу, тогда как понятие концертмейстер включает в себя нечто большее: разучивание с солистами   их партий, умение контролировать качество их исполнения, знание их исполнительской специфики и причин возникновения трудностей в исполнении, умение подсказать правильный путь к исправлению тех или иных недостатков. Таким образом, в деятельности концертмейстера объединяются творческие, педагогические и психологические функции и их трудно отделить друг от друга в учебных, концертных и конкурсных ситуациях.</w:t>
      </w:r>
    </w:p>
    <w:p w:rsidR="004F33AD" w:rsidRPr="004F33AD" w:rsidRDefault="004F33AD" w:rsidP="000F4B38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3AD">
        <w:rPr>
          <w:rFonts w:ascii="Times New Roman" w:hAnsi="Times New Roman" w:cs="Times New Roman"/>
          <w:snapToGrid w:val="0"/>
          <w:sz w:val="28"/>
          <w:szCs w:val="28"/>
        </w:rPr>
        <w:t xml:space="preserve">Если обратиться к истории данного вопроса, то можно отметить, что многие десятилетия понятие «концертмейстер» обозначало музыканта, руководившего оркестром, затем группой инструментов  в оркестре. </w:t>
      </w:r>
      <w:proofErr w:type="spellStart"/>
      <w:r w:rsidRPr="004F33AD">
        <w:rPr>
          <w:rFonts w:ascii="Times New Roman" w:hAnsi="Times New Roman" w:cs="Times New Roman"/>
          <w:snapToGrid w:val="0"/>
          <w:sz w:val="28"/>
          <w:szCs w:val="28"/>
        </w:rPr>
        <w:t>Концертмейстерство</w:t>
      </w:r>
      <w:proofErr w:type="spellEnd"/>
      <w:r w:rsidR="000F4B38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4F33AD">
        <w:rPr>
          <w:rFonts w:ascii="Times New Roman" w:hAnsi="Times New Roman" w:cs="Times New Roman"/>
          <w:snapToGrid w:val="0"/>
          <w:sz w:val="28"/>
          <w:szCs w:val="28"/>
        </w:rPr>
        <w:t xml:space="preserve"> как отдельный вид исполнительства появился во второй половине Х1Х века, когда большое количество романтической камерной инструментальной и песенно-романсовой лирики потребовало особого умения аккомпанировать солисту. Этому также способствовало расширение количества концертных залов, оперных театров, музыкальных учебных заведений. В то время концертмейстеры,  как правило,  были «широкого профиля» и умели делать многое: играли с листа хоровые и симфонические партитуры, читали в различных ключах, транспонировали фортепианные партии на любые интервалы и т. д. </w:t>
      </w:r>
    </w:p>
    <w:p w:rsidR="004F33AD" w:rsidRPr="004F33AD" w:rsidRDefault="004F33AD" w:rsidP="00E67EE8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3AD">
        <w:rPr>
          <w:rFonts w:ascii="Times New Roman" w:hAnsi="Times New Roman" w:cs="Times New Roman"/>
          <w:snapToGrid w:val="0"/>
          <w:sz w:val="28"/>
          <w:szCs w:val="28"/>
        </w:rPr>
        <w:t>Со временем эта универсальность была утрачена. Это было связано с все большей дифференциацией всех музыкальных специальностей, усложнением и увеличением количества произведений, написанных в каждой из них. Концертмейстеры также стали специализироваться для работы с определенными исполнителями.</w:t>
      </w:r>
    </w:p>
    <w:p w:rsidR="004F33AD" w:rsidRPr="004F33AD" w:rsidRDefault="004F33AD" w:rsidP="00E67EE8">
      <w:pPr>
        <w:pStyle w:val="a3"/>
        <w:ind w:firstLine="709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4F33AD">
        <w:rPr>
          <w:rFonts w:ascii="Times New Roman" w:hAnsi="Times New Roman" w:cs="Times New Roman"/>
          <w:bCs/>
          <w:snapToGrid w:val="0"/>
          <w:sz w:val="28"/>
          <w:szCs w:val="28"/>
        </w:rPr>
        <w:t>Какими же качествами и навыками должен обладать пианист, чтобы</w:t>
      </w:r>
      <w:r w:rsidR="000F4B3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стать </w:t>
      </w:r>
      <w:r w:rsidRPr="004F33A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хорошим концертмейстером? Прежде всего, он должен хорошо владеть роялем – как в техническом, так и в музыкальном плане. Плохой пианист никогда не станет хорошим концертмейстером, как, впрочем, всякий хороший не пианист достигнет больших результатов в аккомпанементе, пока не усвоит законы ансамблевых соотношений, не разовьет в себе чуткость к партнеру, не ощутит неразрывность и взаимодействие между партией солиста и партией аккомпанемента. Концертмейстерская область </w:t>
      </w:r>
      <w:proofErr w:type="spellStart"/>
      <w:r w:rsidRPr="004F33AD">
        <w:rPr>
          <w:rFonts w:ascii="Times New Roman" w:hAnsi="Times New Roman" w:cs="Times New Roman"/>
          <w:bCs/>
          <w:snapToGrid w:val="0"/>
          <w:sz w:val="28"/>
          <w:szCs w:val="28"/>
        </w:rPr>
        <w:t>музицирования</w:t>
      </w:r>
      <w:proofErr w:type="spellEnd"/>
      <w:r w:rsidRPr="004F33A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предполагает </w:t>
      </w:r>
      <w:proofErr w:type="gramStart"/>
      <w:r w:rsidR="00075B31">
        <w:rPr>
          <w:rFonts w:ascii="Times New Roman" w:hAnsi="Times New Roman" w:cs="Times New Roman"/>
          <w:bCs/>
          <w:snapToGrid w:val="0"/>
          <w:sz w:val="28"/>
          <w:szCs w:val="28"/>
        </w:rPr>
        <w:t>владение</w:t>
      </w:r>
      <w:proofErr w:type="gramEnd"/>
      <w:r w:rsidRPr="004F33A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как всем арсеналом пианистического мастерства, так и  множеством дополнительных умений, как то: навык сорганизовать партитуру, «выстроить вертикаль», выявить индивидуальную красоту солирующего голоса, обеспечить живую пульсацию музыкальной ткани, дать дирижерскую сетку и т. п. В то же время в искусстве концертмейстера с особой силой проявляются такие краеугольные составляющие деятельности музыканта, как бескорыстность </w:t>
      </w:r>
      <w:r w:rsidRPr="004F33AD">
        <w:rPr>
          <w:rFonts w:ascii="Times New Roman" w:hAnsi="Times New Roman" w:cs="Times New Roman"/>
          <w:bCs/>
          <w:snapToGrid w:val="0"/>
          <w:sz w:val="28"/>
          <w:szCs w:val="28"/>
        </w:rPr>
        <w:lastRenderedPageBreak/>
        <w:t>служения красоте, самозабвение во имя солирующего голоса, во имя одушевления партитуры.</w:t>
      </w:r>
    </w:p>
    <w:p w:rsidR="004F33AD" w:rsidRPr="004F33AD" w:rsidRDefault="004F33AD" w:rsidP="00E67EE8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3AD">
        <w:rPr>
          <w:rFonts w:ascii="Times New Roman" w:hAnsi="Times New Roman" w:cs="Times New Roman"/>
          <w:snapToGrid w:val="0"/>
          <w:sz w:val="28"/>
          <w:szCs w:val="28"/>
        </w:rPr>
        <w:t xml:space="preserve">Хороший концертмейстер должен обладать общей музыкальной одаренностью, хорошим музыкальным слухом, воображением, умением охватить образную сущность и форму произведения, артистизмом, способностью образно, вдохновенно воплотить замысел автора в концертном исполнении. Концертмейстер должен научиться </w:t>
      </w:r>
      <w:proofErr w:type="gramStart"/>
      <w:r w:rsidRPr="004F33AD">
        <w:rPr>
          <w:rFonts w:ascii="Times New Roman" w:hAnsi="Times New Roman" w:cs="Times New Roman"/>
          <w:snapToGrid w:val="0"/>
          <w:sz w:val="28"/>
          <w:szCs w:val="28"/>
        </w:rPr>
        <w:t>быстро</w:t>
      </w:r>
      <w:proofErr w:type="gramEnd"/>
      <w:r w:rsidRPr="004F33AD">
        <w:rPr>
          <w:rFonts w:ascii="Times New Roman" w:hAnsi="Times New Roman" w:cs="Times New Roman"/>
          <w:snapToGrid w:val="0"/>
          <w:sz w:val="28"/>
          <w:szCs w:val="28"/>
        </w:rPr>
        <w:t xml:space="preserve"> осваивать музыкальный текст, охватывая  комплексно трехстро</w:t>
      </w:r>
      <w:r w:rsidR="000F4B38">
        <w:rPr>
          <w:rFonts w:ascii="Times New Roman" w:hAnsi="Times New Roman" w:cs="Times New Roman"/>
          <w:snapToGrid w:val="0"/>
          <w:sz w:val="28"/>
          <w:szCs w:val="28"/>
        </w:rPr>
        <w:t xml:space="preserve">чную и многострочную партитуру, </w:t>
      </w:r>
      <w:r w:rsidRPr="004F33AD">
        <w:rPr>
          <w:rFonts w:ascii="Times New Roman" w:hAnsi="Times New Roman" w:cs="Times New Roman"/>
          <w:snapToGrid w:val="0"/>
          <w:sz w:val="28"/>
          <w:szCs w:val="28"/>
        </w:rPr>
        <w:t xml:space="preserve"> сразу отличая существенное от менее важного.</w:t>
      </w:r>
    </w:p>
    <w:p w:rsidR="004F33AD" w:rsidRPr="004F33AD" w:rsidRDefault="004F33AD" w:rsidP="00E67EE8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3AD">
        <w:rPr>
          <w:rFonts w:ascii="Times New Roman" w:hAnsi="Times New Roman" w:cs="Times New Roman"/>
          <w:snapToGrid w:val="0"/>
          <w:sz w:val="28"/>
          <w:szCs w:val="28"/>
        </w:rPr>
        <w:t xml:space="preserve">Специфика работы концертмейстера в школе искусств состоит в том, </w:t>
      </w:r>
      <w:r w:rsidR="000F4B38">
        <w:rPr>
          <w:rFonts w:ascii="Times New Roman" w:hAnsi="Times New Roman" w:cs="Times New Roman"/>
          <w:snapToGrid w:val="0"/>
          <w:sz w:val="28"/>
          <w:szCs w:val="28"/>
        </w:rPr>
        <w:t xml:space="preserve">что </w:t>
      </w:r>
      <w:r w:rsidRPr="004F33AD">
        <w:rPr>
          <w:rFonts w:ascii="Times New Roman" w:hAnsi="Times New Roman" w:cs="Times New Roman"/>
          <w:snapToGrid w:val="0"/>
          <w:sz w:val="28"/>
          <w:szCs w:val="28"/>
        </w:rPr>
        <w:t>ему приходится сотрудничать с представителями разных художественных специальностей, и в этом смысле он должен быть «универсальным» музыкантом, аналогично тому, ка</w:t>
      </w:r>
      <w:r w:rsidR="000F4B38">
        <w:rPr>
          <w:rFonts w:ascii="Times New Roman" w:hAnsi="Times New Roman" w:cs="Times New Roman"/>
          <w:snapToGrid w:val="0"/>
          <w:sz w:val="28"/>
          <w:szCs w:val="28"/>
        </w:rPr>
        <w:t xml:space="preserve">к это было в позапрошлом веке. </w:t>
      </w:r>
      <w:r w:rsidRPr="004F33AD">
        <w:rPr>
          <w:rFonts w:ascii="Times New Roman" w:hAnsi="Times New Roman" w:cs="Times New Roman"/>
          <w:snapToGrid w:val="0"/>
          <w:sz w:val="28"/>
          <w:szCs w:val="28"/>
        </w:rPr>
        <w:t xml:space="preserve"> Перечислим, какие же знания и навыки необходимы концертмейстеру для начала профессионально</w:t>
      </w:r>
      <w:r w:rsidR="00D16AB0">
        <w:rPr>
          <w:rFonts w:ascii="Times New Roman" w:hAnsi="Times New Roman" w:cs="Times New Roman"/>
          <w:snapToGrid w:val="0"/>
          <w:sz w:val="28"/>
          <w:szCs w:val="28"/>
        </w:rPr>
        <w:t>й деятельности:</w:t>
      </w:r>
    </w:p>
    <w:p w:rsidR="00D16AB0" w:rsidRPr="00D16AB0" w:rsidRDefault="00D16AB0" w:rsidP="00A059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6AB0">
        <w:rPr>
          <w:rFonts w:ascii="Times New Roman" w:hAnsi="Times New Roman" w:cs="Times New Roman"/>
          <w:sz w:val="28"/>
          <w:szCs w:val="28"/>
        </w:rPr>
        <w:t>в первую очередь умение читать с листа фортепианную партию любой сложности, понимать смысл воплощаемых в нотах звуков, их роли в построении целого, играя аккомпанемент, видеть и ясно представлять партию солиста, заранее улавливая индивидуальное своеобразие его трактовки и всеми исполнительскими средствами содействовать наиболее яркому его выражению;</w:t>
      </w:r>
    </w:p>
    <w:p w:rsidR="00D16AB0" w:rsidRPr="00D16AB0" w:rsidRDefault="00D16AB0" w:rsidP="00A059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6AB0">
        <w:rPr>
          <w:rFonts w:ascii="Times New Roman" w:hAnsi="Times New Roman" w:cs="Times New Roman"/>
          <w:sz w:val="28"/>
          <w:szCs w:val="28"/>
        </w:rPr>
        <w:t>владение навыками игры в ансамбле;</w:t>
      </w:r>
    </w:p>
    <w:p w:rsidR="00D16AB0" w:rsidRPr="00D16AB0" w:rsidRDefault="00D16AB0" w:rsidP="00A059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6AB0">
        <w:rPr>
          <w:rFonts w:ascii="Times New Roman" w:hAnsi="Times New Roman" w:cs="Times New Roman"/>
          <w:sz w:val="28"/>
          <w:szCs w:val="28"/>
        </w:rPr>
        <w:t xml:space="preserve">умение транспонировать в пределах кварты </w:t>
      </w:r>
      <w:r w:rsidR="00075B31">
        <w:rPr>
          <w:rFonts w:ascii="Times New Roman" w:hAnsi="Times New Roman" w:cs="Times New Roman"/>
          <w:sz w:val="28"/>
          <w:szCs w:val="28"/>
        </w:rPr>
        <w:t xml:space="preserve">нотный </w:t>
      </w:r>
      <w:r w:rsidRPr="00D16AB0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D16AB0">
        <w:rPr>
          <w:rFonts w:ascii="Times New Roman" w:hAnsi="Times New Roman" w:cs="Times New Roman"/>
          <w:sz w:val="28"/>
          <w:szCs w:val="28"/>
        </w:rPr>
        <w:t>кст ср</w:t>
      </w:r>
      <w:proofErr w:type="gramEnd"/>
      <w:r w:rsidRPr="00D16AB0">
        <w:rPr>
          <w:rFonts w:ascii="Times New Roman" w:hAnsi="Times New Roman" w:cs="Times New Roman"/>
          <w:sz w:val="28"/>
          <w:szCs w:val="28"/>
        </w:rPr>
        <w:t>е</w:t>
      </w:r>
      <w:r w:rsidR="00075B31">
        <w:rPr>
          <w:rFonts w:ascii="Times New Roman" w:hAnsi="Times New Roman" w:cs="Times New Roman"/>
          <w:sz w:val="28"/>
          <w:szCs w:val="28"/>
        </w:rPr>
        <w:t>дней трудности, что полезно и</w:t>
      </w:r>
      <w:r w:rsidRPr="00D16AB0">
        <w:rPr>
          <w:rFonts w:ascii="Times New Roman" w:hAnsi="Times New Roman" w:cs="Times New Roman"/>
          <w:sz w:val="28"/>
          <w:szCs w:val="28"/>
        </w:rPr>
        <w:t xml:space="preserve"> необходимо при игре с духовыми инструментами, а также для работы с вокалистами;</w:t>
      </w:r>
    </w:p>
    <w:p w:rsidR="00D16AB0" w:rsidRPr="00D16AB0" w:rsidRDefault="00D16AB0" w:rsidP="00A059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6AB0">
        <w:rPr>
          <w:rFonts w:ascii="Times New Roman" w:hAnsi="Times New Roman" w:cs="Times New Roman"/>
          <w:sz w:val="28"/>
          <w:szCs w:val="28"/>
        </w:rPr>
        <w:t xml:space="preserve">знание правил оркестровки; особенностей игры на инструментах симфонического и народного оркестра, знание ключей «До» - для того, чтобы правильно соотносить звучание фортепиано с различными штрихам и тембрами этих инструментов; наличие </w:t>
      </w:r>
      <w:proofErr w:type="spellStart"/>
      <w:r w:rsidRPr="00D16AB0">
        <w:rPr>
          <w:rFonts w:ascii="Times New Roman" w:hAnsi="Times New Roman" w:cs="Times New Roman"/>
          <w:sz w:val="28"/>
          <w:szCs w:val="28"/>
        </w:rPr>
        <w:t>тембрального</w:t>
      </w:r>
      <w:proofErr w:type="spellEnd"/>
      <w:r w:rsidRPr="00D16AB0">
        <w:rPr>
          <w:rFonts w:ascii="Times New Roman" w:hAnsi="Times New Roman" w:cs="Times New Roman"/>
          <w:sz w:val="28"/>
          <w:szCs w:val="28"/>
        </w:rPr>
        <w:t xml:space="preserve"> слуха; умение играть клавиры (концертов, опер, кантат) различных композиторов в соответствии с требованиями инструментовки каждой эпохи и каждого стиля; умение перекладывать неудобные эпизоды в фортепианной фактуре в клавирах, не нарушая замысла композитора;</w:t>
      </w:r>
    </w:p>
    <w:p w:rsidR="00D16AB0" w:rsidRPr="00D16AB0" w:rsidRDefault="00D16AB0" w:rsidP="00A059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6AB0">
        <w:rPr>
          <w:rFonts w:ascii="Times New Roman" w:hAnsi="Times New Roman" w:cs="Times New Roman"/>
          <w:sz w:val="28"/>
          <w:szCs w:val="28"/>
        </w:rPr>
        <w:t>умение читать и транспонировать на полтона и тон вверх и вниз четырехголосные хоровые партитуры;</w:t>
      </w:r>
    </w:p>
    <w:p w:rsidR="00D16AB0" w:rsidRPr="00D16AB0" w:rsidRDefault="00D16AB0" w:rsidP="00A059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6AB0">
        <w:rPr>
          <w:rFonts w:ascii="Times New Roman" w:hAnsi="Times New Roman" w:cs="Times New Roman"/>
          <w:sz w:val="28"/>
          <w:szCs w:val="28"/>
        </w:rPr>
        <w:t>знание основных дирижерских жестов и приемов;</w:t>
      </w:r>
    </w:p>
    <w:p w:rsidR="00D16AB0" w:rsidRPr="00A05923" w:rsidRDefault="00D16AB0" w:rsidP="00D16AB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5923">
        <w:rPr>
          <w:rFonts w:ascii="Times New Roman" w:hAnsi="Times New Roman" w:cs="Times New Roman"/>
          <w:sz w:val="28"/>
          <w:szCs w:val="28"/>
        </w:rPr>
        <w:t>знание основ вокала: постановки голоса, дыхания, артикуляции, нюансировки; быть особенно чутким, чтобы уметь быстро подсказать солисту слова, компенсировать, где это необходимо, темп, настроение, характер, а в случае надобности – незаметно подыграть мелодию;</w:t>
      </w:r>
      <w:proofErr w:type="gramEnd"/>
      <w:r w:rsidR="00A05923">
        <w:rPr>
          <w:rFonts w:ascii="Times New Roman" w:hAnsi="Times New Roman" w:cs="Times New Roman"/>
          <w:sz w:val="28"/>
          <w:szCs w:val="28"/>
        </w:rPr>
        <w:t xml:space="preserve"> </w:t>
      </w:r>
      <w:r w:rsidRPr="00A05923">
        <w:rPr>
          <w:rFonts w:ascii="Times New Roman" w:hAnsi="Times New Roman" w:cs="Times New Roman"/>
          <w:sz w:val="28"/>
          <w:szCs w:val="28"/>
        </w:rPr>
        <w:t>для успешной работы с вокалистами необходимо знание основ фонетики итальянского, желат</w:t>
      </w:r>
      <w:r w:rsidR="00075B31">
        <w:rPr>
          <w:rFonts w:ascii="Times New Roman" w:hAnsi="Times New Roman" w:cs="Times New Roman"/>
          <w:sz w:val="28"/>
          <w:szCs w:val="28"/>
        </w:rPr>
        <w:t>ельно и немецкого, французского</w:t>
      </w:r>
      <w:r w:rsidRPr="00A05923">
        <w:rPr>
          <w:rFonts w:ascii="Times New Roman" w:hAnsi="Times New Roman" w:cs="Times New Roman"/>
          <w:sz w:val="28"/>
          <w:szCs w:val="28"/>
        </w:rPr>
        <w:t xml:space="preserve"> языков, то есть знать основные правила произношения слов на этих языках, в первую очередь – окончаний слов, особенности </w:t>
      </w:r>
      <w:proofErr w:type="spellStart"/>
      <w:r w:rsidRPr="00A05923">
        <w:rPr>
          <w:rFonts w:ascii="Times New Roman" w:hAnsi="Times New Roman" w:cs="Times New Roman"/>
          <w:sz w:val="28"/>
          <w:szCs w:val="28"/>
        </w:rPr>
        <w:t>фразировочной</w:t>
      </w:r>
      <w:proofErr w:type="spellEnd"/>
      <w:r w:rsidRPr="00A05923">
        <w:rPr>
          <w:rFonts w:ascii="Times New Roman" w:hAnsi="Times New Roman" w:cs="Times New Roman"/>
          <w:sz w:val="28"/>
          <w:szCs w:val="28"/>
        </w:rPr>
        <w:t xml:space="preserve"> речевой интонации;</w:t>
      </w:r>
    </w:p>
    <w:p w:rsidR="00D16AB0" w:rsidRPr="00D16AB0" w:rsidRDefault="00D16AB0" w:rsidP="00A059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6AB0">
        <w:rPr>
          <w:rFonts w:ascii="Times New Roman" w:hAnsi="Times New Roman" w:cs="Times New Roman"/>
          <w:sz w:val="28"/>
          <w:szCs w:val="28"/>
        </w:rPr>
        <w:lastRenderedPageBreak/>
        <w:t>знание основ хореографии и сценического движения, чтобы верно организовать музыкальное сопровождение танцорам и правильно скоординировать жесты руками у певцов; осведомленность об основных движениях классического балета, бальных и русских народных танцев; знание основ поведения актеров на сцене; умение одновременно играть и видеть танцующих; умение вести за собой целый ансамбль танцоров; умение импровизировать (подбирать) вступления,  отыгрыши, заключения, необходимые в учебном процессе на занятиях хореографии;</w:t>
      </w:r>
    </w:p>
    <w:p w:rsidR="00D16AB0" w:rsidRPr="00D16AB0" w:rsidRDefault="00D16AB0" w:rsidP="00075B3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6AB0">
        <w:rPr>
          <w:rFonts w:ascii="Times New Roman" w:hAnsi="Times New Roman" w:cs="Times New Roman"/>
          <w:sz w:val="28"/>
          <w:szCs w:val="28"/>
        </w:rPr>
        <w:t xml:space="preserve">знание </w:t>
      </w:r>
      <w:r w:rsidR="00A05923">
        <w:rPr>
          <w:rFonts w:ascii="Times New Roman" w:hAnsi="Times New Roman" w:cs="Times New Roman"/>
          <w:sz w:val="28"/>
          <w:szCs w:val="28"/>
        </w:rPr>
        <w:t>казахского</w:t>
      </w:r>
      <w:r w:rsidRPr="00D16AB0">
        <w:rPr>
          <w:rFonts w:ascii="Times New Roman" w:hAnsi="Times New Roman" w:cs="Times New Roman"/>
          <w:sz w:val="28"/>
          <w:szCs w:val="28"/>
        </w:rPr>
        <w:t xml:space="preserve"> фольклора, основных обрядов, а также приемов игры на </w:t>
      </w:r>
      <w:r w:rsidR="00A05923">
        <w:rPr>
          <w:rFonts w:ascii="Times New Roman" w:hAnsi="Times New Roman" w:cs="Times New Roman"/>
          <w:sz w:val="28"/>
          <w:szCs w:val="28"/>
        </w:rPr>
        <w:t>казахских</w:t>
      </w:r>
      <w:r w:rsidRPr="00D16AB0">
        <w:rPr>
          <w:rFonts w:ascii="Times New Roman" w:hAnsi="Times New Roman" w:cs="Times New Roman"/>
          <w:sz w:val="28"/>
          <w:szCs w:val="28"/>
        </w:rPr>
        <w:t xml:space="preserve"> народных инструментах – </w:t>
      </w:r>
      <w:r w:rsidR="00A05923">
        <w:rPr>
          <w:rFonts w:ascii="Times New Roman" w:hAnsi="Times New Roman" w:cs="Times New Roman"/>
          <w:sz w:val="28"/>
          <w:szCs w:val="28"/>
        </w:rPr>
        <w:t xml:space="preserve">домбре, </w:t>
      </w:r>
      <w:proofErr w:type="spellStart"/>
      <w:r w:rsidR="00A05923">
        <w:rPr>
          <w:rFonts w:ascii="Times New Roman" w:hAnsi="Times New Roman" w:cs="Times New Roman"/>
          <w:sz w:val="28"/>
          <w:szCs w:val="28"/>
        </w:rPr>
        <w:t>кобызе</w:t>
      </w:r>
      <w:proofErr w:type="spellEnd"/>
      <w:r w:rsidR="00A05923">
        <w:rPr>
          <w:rFonts w:ascii="Times New Roman" w:hAnsi="Times New Roman" w:cs="Times New Roman"/>
          <w:sz w:val="28"/>
          <w:szCs w:val="28"/>
        </w:rPr>
        <w:t>.</w:t>
      </w:r>
    </w:p>
    <w:p w:rsidR="00D16AB0" w:rsidRPr="00D16AB0" w:rsidRDefault="00D16AB0" w:rsidP="00075B3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16AB0">
        <w:rPr>
          <w:rFonts w:ascii="Times New Roman" w:hAnsi="Times New Roman" w:cs="Times New Roman"/>
          <w:sz w:val="28"/>
          <w:szCs w:val="28"/>
        </w:rPr>
        <w:t xml:space="preserve">умение «на ходу» подобрать мелодию и аккомпанемент; навыки импровизации, то есть умение играть простейшие стилизации на темы известных композиторов, без подготовки фактурно разрабатывать заданную тему, подбирать по слуху гармонии к </w:t>
      </w:r>
      <w:r w:rsidR="00A05923">
        <w:rPr>
          <w:rFonts w:ascii="Times New Roman" w:hAnsi="Times New Roman" w:cs="Times New Roman"/>
          <w:sz w:val="28"/>
          <w:szCs w:val="28"/>
        </w:rPr>
        <w:t>заданной теме в простой фактуре;</w:t>
      </w:r>
      <w:bookmarkStart w:id="0" w:name="_GoBack"/>
      <w:bookmarkEnd w:id="0"/>
    </w:p>
    <w:p w:rsidR="00D16AB0" w:rsidRPr="00D16AB0" w:rsidRDefault="00A05923" w:rsidP="00075B3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16AB0" w:rsidRPr="00D16AB0">
        <w:rPr>
          <w:rFonts w:ascii="Times New Roman" w:hAnsi="Times New Roman" w:cs="Times New Roman"/>
          <w:sz w:val="28"/>
          <w:szCs w:val="28"/>
        </w:rPr>
        <w:t>нание</w:t>
      </w:r>
      <w:r>
        <w:rPr>
          <w:rFonts w:ascii="Times New Roman" w:hAnsi="Times New Roman" w:cs="Times New Roman"/>
          <w:sz w:val="28"/>
          <w:szCs w:val="28"/>
        </w:rPr>
        <w:t xml:space="preserve">  истории музыкальной культуры, </w:t>
      </w:r>
      <w:r w:rsidR="00D16AB0" w:rsidRPr="00D16AB0">
        <w:rPr>
          <w:rFonts w:ascii="Times New Roman" w:hAnsi="Times New Roman" w:cs="Times New Roman"/>
          <w:sz w:val="28"/>
          <w:szCs w:val="28"/>
        </w:rPr>
        <w:t>изобразительного искусства и литературы, чтобы верно отразить стиль и образный строй произведений.</w:t>
      </w:r>
    </w:p>
    <w:p w:rsidR="004F33AD" w:rsidRPr="004F33AD" w:rsidRDefault="00D16AB0" w:rsidP="00A05923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33AD">
        <w:rPr>
          <w:rFonts w:ascii="Times New Roman" w:hAnsi="Times New Roman" w:cs="Times New Roman"/>
          <w:bCs/>
          <w:sz w:val="28"/>
          <w:szCs w:val="28"/>
        </w:rPr>
        <w:t>Концертмейстеру</w:t>
      </w:r>
      <w:r w:rsidR="004F33AD" w:rsidRPr="004F33AD">
        <w:rPr>
          <w:rFonts w:ascii="Times New Roman" w:hAnsi="Times New Roman" w:cs="Times New Roman"/>
          <w:bCs/>
          <w:sz w:val="28"/>
          <w:szCs w:val="28"/>
        </w:rPr>
        <w:t xml:space="preserve"> необходимо накопить большой музыкальный репертуар, чтобы почувствовать музыку различных стилей. Чтобы овладеть  стилем какого-либо композитора изнутри, нужно играть много его произведений Хороший концертмейстер проявляет большой интерес к познанию новой, неизвестной музыки, знакомству с нотами тех или иных произведений, слушанию их в записи и на концертах. Концертмейстер не должен упускать случая</w:t>
      </w:r>
      <w:r w:rsidR="00A05923">
        <w:rPr>
          <w:rFonts w:ascii="Times New Roman" w:hAnsi="Times New Roman" w:cs="Times New Roman"/>
          <w:bCs/>
          <w:sz w:val="28"/>
          <w:szCs w:val="28"/>
        </w:rPr>
        <w:t>,</w:t>
      </w:r>
      <w:r w:rsidR="004F33AD" w:rsidRPr="004F33AD">
        <w:rPr>
          <w:rFonts w:ascii="Times New Roman" w:hAnsi="Times New Roman" w:cs="Times New Roman"/>
          <w:bCs/>
          <w:sz w:val="28"/>
          <w:szCs w:val="28"/>
        </w:rPr>
        <w:t xml:space="preserve"> практически соприкоснуться  с различными жанрами исполнительского искусства, стараясь расширить свой опыт и понять особенности каждого вида исполнительств</w:t>
      </w:r>
      <w:r w:rsidR="00A05923">
        <w:rPr>
          <w:rFonts w:ascii="Times New Roman" w:hAnsi="Times New Roman" w:cs="Times New Roman"/>
          <w:bCs/>
          <w:sz w:val="28"/>
          <w:szCs w:val="28"/>
        </w:rPr>
        <w:t>а. Любой опыт не пропадет даром,</w:t>
      </w:r>
      <w:r w:rsidR="004F33AD" w:rsidRPr="004F33AD">
        <w:rPr>
          <w:rFonts w:ascii="Times New Roman" w:hAnsi="Times New Roman" w:cs="Times New Roman"/>
          <w:bCs/>
          <w:sz w:val="28"/>
          <w:szCs w:val="28"/>
        </w:rPr>
        <w:t xml:space="preserve"> даже если впоследствии определится узкая сфера </w:t>
      </w:r>
      <w:proofErr w:type="spellStart"/>
      <w:r w:rsidR="004F33AD" w:rsidRPr="004F33AD">
        <w:rPr>
          <w:rFonts w:ascii="Times New Roman" w:hAnsi="Times New Roman" w:cs="Times New Roman"/>
          <w:bCs/>
          <w:sz w:val="28"/>
          <w:szCs w:val="28"/>
        </w:rPr>
        <w:t>аккомпаниаторской</w:t>
      </w:r>
      <w:proofErr w:type="spellEnd"/>
      <w:r w:rsidR="004F33AD" w:rsidRPr="004F33AD">
        <w:rPr>
          <w:rFonts w:ascii="Times New Roman" w:hAnsi="Times New Roman" w:cs="Times New Roman"/>
          <w:bCs/>
          <w:sz w:val="28"/>
          <w:szCs w:val="28"/>
        </w:rPr>
        <w:t xml:space="preserve"> деятельности, в избранной области всегда будут встречаться в какой-то мере элементы других жанров.   </w:t>
      </w:r>
    </w:p>
    <w:p w:rsidR="004F33AD" w:rsidRPr="004F33AD" w:rsidRDefault="004F33AD" w:rsidP="00E67E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3AD">
        <w:rPr>
          <w:rFonts w:ascii="Times New Roman" w:hAnsi="Times New Roman" w:cs="Times New Roman"/>
          <w:sz w:val="28"/>
          <w:szCs w:val="28"/>
        </w:rPr>
        <w:t xml:space="preserve">Специфика игры концертмейстера состоит также в том, что он должен найти смысл и удовольствие в том, чтобы быть не солистом, а  одним из участников музыкального действия, причем, участником </w:t>
      </w:r>
      <w:proofErr w:type="spellStart"/>
      <w:r w:rsidRPr="004F33AD">
        <w:rPr>
          <w:rFonts w:ascii="Times New Roman" w:hAnsi="Times New Roman" w:cs="Times New Roman"/>
          <w:sz w:val="28"/>
          <w:szCs w:val="28"/>
        </w:rPr>
        <w:t>второплановым</w:t>
      </w:r>
      <w:proofErr w:type="spellEnd"/>
      <w:r w:rsidRPr="004F33AD">
        <w:rPr>
          <w:rFonts w:ascii="Times New Roman" w:hAnsi="Times New Roman" w:cs="Times New Roman"/>
          <w:sz w:val="28"/>
          <w:szCs w:val="28"/>
        </w:rPr>
        <w:t>. Пианисту-солисту предоставлена полная свобода выявления творческой индивидуальности. Концертмейстеру же приходится приспосабливать свое видение музыки к исп</w:t>
      </w:r>
      <w:r w:rsidR="00A05923">
        <w:rPr>
          <w:rFonts w:ascii="Times New Roman" w:hAnsi="Times New Roman" w:cs="Times New Roman"/>
          <w:sz w:val="28"/>
          <w:szCs w:val="28"/>
        </w:rPr>
        <w:t>олнительской манере солиста. Это еще</w:t>
      </w:r>
      <w:r w:rsidRPr="004F33AD">
        <w:rPr>
          <w:rFonts w:ascii="Times New Roman" w:hAnsi="Times New Roman" w:cs="Times New Roman"/>
          <w:sz w:val="28"/>
          <w:szCs w:val="28"/>
        </w:rPr>
        <w:t xml:space="preserve"> труднее, но необходимо при этом сохранить свой индивидуальный облик.</w:t>
      </w:r>
    </w:p>
    <w:p w:rsidR="004F33AD" w:rsidRPr="004F33AD" w:rsidRDefault="004F33AD" w:rsidP="00E67E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3AD">
        <w:rPr>
          <w:rFonts w:ascii="Times New Roman" w:hAnsi="Times New Roman" w:cs="Times New Roman"/>
          <w:sz w:val="28"/>
          <w:szCs w:val="28"/>
        </w:rPr>
        <w:t>При всей многогранности деятельности концертмейстера на первом плане находятся творческие аспекты. Творчество – это созидание, открытие нового, источник материальных и духовных ценностей. Творчество – активный поис</w:t>
      </w:r>
      <w:r w:rsidR="00A05923">
        <w:rPr>
          <w:rFonts w:ascii="Times New Roman" w:hAnsi="Times New Roman" w:cs="Times New Roman"/>
          <w:sz w:val="28"/>
          <w:szCs w:val="28"/>
        </w:rPr>
        <w:t>к еще неизвестного, углубляющего наше познание, дающее</w:t>
      </w:r>
      <w:r w:rsidRPr="004F33AD">
        <w:rPr>
          <w:rFonts w:ascii="Times New Roman" w:hAnsi="Times New Roman" w:cs="Times New Roman"/>
          <w:sz w:val="28"/>
          <w:szCs w:val="28"/>
        </w:rPr>
        <w:t xml:space="preserve"> человеку возможность </w:t>
      </w:r>
      <w:proofErr w:type="gramStart"/>
      <w:r w:rsidRPr="004F33AD">
        <w:rPr>
          <w:rFonts w:ascii="Times New Roman" w:hAnsi="Times New Roman" w:cs="Times New Roman"/>
          <w:sz w:val="28"/>
          <w:szCs w:val="28"/>
        </w:rPr>
        <w:t>по новому</w:t>
      </w:r>
      <w:proofErr w:type="gramEnd"/>
      <w:r w:rsidRPr="004F33AD">
        <w:rPr>
          <w:rFonts w:ascii="Times New Roman" w:hAnsi="Times New Roman" w:cs="Times New Roman"/>
          <w:sz w:val="28"/>
          <w:szCs w:val="28"/>
        </w:rPr>
        <w:t xml:space="preserve"> воспринимать окружающий мир и самого себя. Необходимым условием творческого процесса концертмейстера является наличие замысла и его воплощение. Реализация замысла органично связана с активным поиском, который выражается в раскрытии, корректировке и уточнении художественного образа произведения, заложенного в нотном тексте </w:t>
      </w:r>
      <w:r w:rsidRPr="004F33AD">
        <w:rPr>
          <w:rFonts w:ascii="Times New Roman" w:hAnsi="Times New Roman" w:cs="Times New Roman"/>
          <w:sz w:val="28"/>
          <w:szCs w:val="28"/>
        </w:rPr>
        <w:lastRenderedPageBreak/>
        <w:t>и внутреннем представлении. Для постановки интересных задач в музыкально-творческой деятельности концертмейстеру обычно бывает недостаточно знаний только по своему предмету. Необходимы глубокие познания в дисциплинах музыкально-теоретического цикла (гармонии,  анализа форм,  полифонии). Разносторонность и гибкость мышления, способность изучать предмет в различных связях, широкая осведомленность в смежных областях знаний  - все это поможет концертмейстеру творчески переработать имеющийся материал.</w:t>
      </w:r>
    </w:p>
    <w:p w:rsidR="004F33AD" w:rsidRPr="004F33AD" w:rsidRDefault="004F33AD" w:rsidP="00E67E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3AD">
        <w:rPr>
          <w:rFonts w:ascii="Times New Roman" w:hAnsi="Times New Roman" w:cs="Times New Roman"/>
          <w:sz w:val="28"/>
          <w:szCs w:val="28"/>
        </w:rPr>
        <w:t>Концертмейстер должен обладать рядом положительных психологических качеств. Так, внимание концертмейстера – это внимание совершенно особого рода. Оно многоплоскостное: его надо распределять не только между двумя собственными руками, но и относить к солисту – главному действующему лицу. В каждый момент важно, что и как делают пальцы, как используется педаль, слуховое внимание занято звуковым балансом (которое представляет основу о</w:t>
      </w:r>
      <w:r w:rsidR="00A44148">
        <w:rPr>
          <w:rFonts w:ascii="Times New Roman" w:hAnsi="Times New Roman" w:cs="Times New Roman"/>
          <w:sz w:val="28"/>
          <w:szCs w:val="28"/>
        </w:rPr>
        <w:t xml:space="preserve">снов ансамблевого </w:t>
      </w:r>
      <w:proofErr w:type="spellStart"/>
      <w:r w:rsidR="00A44148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A44148">
        <w:rPr>
          <w:rFonts w:ascii="Times New Roman" w:hAnsi="Times New Roman" w:cs="Times New Roman"/>
          <w:sz w:val="28"/>
          <w:szCs w:val="28"/>
        </w:rPr>
        <w:t>)</w:t>
      </w:r>
      <w:r w:rsidRPr="004F33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33AD">
        <w:rPr>
          <w:rFonts w:ascii="Times New Roman" w:hAnsi="Times New Roman" w:cs="Times New Roman"/>
          <w:sz w:val="28"/>
          <w:szCs w:val="28"/>
        </w:rPr>
        <w:t>звуковедением</w:t>
      </w:r>
      <w:proofErr w:type="spellEnd"/>
      <w:r w:rsidRPr="004F33AD">
        <w:rPr>
          <w:rFonts w:ascii="Times New Roman" w:hAnsi="Times New Roman" w:cs="Times New Roman"/>
          <w:sz w:val="28"/>
          <w:szCs w:val="28"/>
        </w:rPr>
        <w:t xml:space="preserve"> у солиста; ансамблевое внимание следит за воплощением единства художественного замысла. Такое напряжение внимания требует огромной затраты физических и душевных сил.</w:t>
      </w:r>
    </w:p>
    <w:p w:rsidR="004F33AD" w:rsidRPr="004F33AD" w:rsidRDefault="00A05923" w:rsidP="00E67EE8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Мобильность, </w:t>
      </w:r>
      <w:r w:rsidR="004F33AD" w:rsidRPr="004F33AD">
        <w:rPr>
          <w:rFonts w:ascii="Times New Roman" w:hAnsi="Times New Roman" w:cs="Times New Roman"/>
          <w:bCs/>
          <w:sz w:val="28"/>
          <w:szCs w:val="28"/>
        </w:rPr>
        <w:t xml:space="preserve"> быстрота и активность реакции также очень важны  для профессиональной деятельности концертмейстера. Он обязан в случае, если солист на концерте или экзамене перепутал музыкальный текст (что часто бывает в исполнении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учащихся</w:t>
      </w:r>
      <w:r w:rsidR="004F33AD" w:rsidRPr="004F33AD">
        <w:rPr>
          <w:rFonts w:ascii="Times New Roman" w:hAnsi="Times New Roman" w:cs="Times New Roman"/>
          <w:bCs/>
          <w:sz w:val="28"/>
          <w:szCs w:val="28"/>
        </w:rPr>
        <w:t>), не переставая играть, вовремя подхватить солиста и благополучно довести произведение до конца. Опытный аккомпаниатор всегда может снять неконтролируемое  волнение и нервное напряжение солиста перед эстрадным выступлением. Лучшее средство для этого –  сама музыка: особо выразительная игра аккомпанемента, повышенный тонус исполнения. Творческое вдохновение передается партнеру и помогает ему обрести уверенность, психологическую, а за ней и мышечную свободу. Воля и самообладание – качества, также необходимые концертмейстеру и аккомпаниатору. При возникновении каких-либо музыкальных неполадок, происшедших на эстраде, он должен твердо помнить, что ни останавливаться, ни поправлять свои ошибки недопустимо, как и выражать свою досаду на ошибку мимикой или жестом.</w:t>
      </w:r>
    </w:p>
    <w:p w:rsidR="004F33AD" w:rsidRPr="004F33AD" w:rsidRDefault="004F33AD" w:rsidP="00E67EE8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3AD">
        <w:rPr>
          <w:rFonts w:ascii="Times New Roman" w:hAnsi="Times New Roman" w:cs="Times New Roman"/>
          <w:snapToGrid w:val="0"/>
          <w:sz w:val="28"/>
          <w:szCs w:val="28"/>
        </w:rPr>
        <w:t>Функции концертмейстера,  работающего в учебно</w:t>
      </w:r>
      <w:r w:rsidR="00A05923">
        <w:rPr>
          <w:rFonts w:ascii="Times New Roman" w:hAnsi="Times New Roman" w:cs="Times New Roman"/>
          <w:snapToGrid w:val="0"/>
          <w:sz w:val="28"/>
          <w:szCs w:val="28"/>
        </w:rPr>
        <w:t>м заведении с солистами</w:t>
      </w:r>
      <w:r w:rsidRPr="004F33AD">
        <w:rPr>
          <w:rFonts w:ascii="Times New Roman" w:hAnsi="Times New Roman" w:cs="Times New Roman"/>
          <w:snapToGrid w:val="0"/>
          <w:sz w:val="28"/>
          <w:szCs w:val="28"/>
        </w:rPr>
        <w:t xml:space="preserve">, носят в значительной мере педагогический характер, поскольку они заключаются, главным образом, в разучивании с солистами нового учебного репертуара. Эта педагогическая сторона концертмейстерской работы требует от пианиста, помимо </w:t>
      </w:r>
      <w:proofErr w:type="spellStart"/>
      <w:r w:rsidRPr="004F33AD">
        <w:rPr>
          <w:rFonts w:ascii="Times New Roman" w:hAnsi="Times New Roman" w:cs="Times New Roman"/>
          <w:snapToGrid w:val="0"/>
          <w:sz w:val="28"/>
          <w:szCs w:val="28"/>
        </w:rPr>
        <w:t>аккомпаниаторского</w:t>
      </w:r>
      <w:proofErr w:type="spellEnd"/>
      <w:r w:rsidRPr="004F33AD">
        <w:rPr>
          <w:rFonts w:ascii="Times New Roman" w:hAnsi="Times New Roman" w:cs="Times New Roman"/>
          <w:snapToGrid w:val="0"/>
          <w:sz w:val="28"/>
          <w:szCs w:val="28"/>
        </w:rPr>
        <w:t xml:space="preserve"> опыта, ряда специфических навыков и знаний из области смежных исполнительских искусств, а также педагогического чутья и такта.</w:t>
      </w:r>
    </w:p>
    <w:p w:rsidR="00E307BD" w:rsidRPr="00E307BD" w:rsidRDefault="00A44148" w:rsidP="00E307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07BD" w:rsidRPr="00E307BD">
        <w:rPr>
          <w:rFonts w:ascii="Times New Roman" w:hAnsi="Times New Roman" w:cs="Times New Roman"/>
          <w:sz w:val="28"/>
          <w:szCs w:val="28"/>
        </w:rPr>
        <w:t>Для педагога по специальному классу концертмейстер – правая рука и первый помощник, музыкальный единомышленник.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7BD" w:rsidRPr="00E307BD">
        <w:rPr>
          <w:rFonts w:ascii="Times New Roman" w:hAnsi="Times New Roman" w:cs="Times New Roman"/>
          <w:sz w:val="28"/>
          <w:szCs w:val="28"/>
        </w:rPr>
        <w:t>Для солиста (певца и инструменталиста)  концертмейстер – наперс</w:t>
      </w:r>
      <w:r w:rsidR="00E307BD">
        <w:rPr>
          <w:rFonts w:ascii="Times New Roman" w:hAnsi="Times New Roman" w:cs="Times New Roman"/>
          <w:sz w:val="28"/>
          <w:szCs w:val="28"/>
        </w:rPr>
        <w:t>н</w:t>
      </w:r>
      <w:r w:rsidR="00E307BD" w:rsidRPr="00E307BD">
        <w:rPr>
          <w:rFonts w:ascii="Times New Roman" w:hAnsi="Times New Roman" w:cs="Times New Roman"/>
          <w:sz w:val="28"/>
          <w:szCs w:val="28"/>
        </w:rPr>
        <w:t xml:space="preserve">ик его творческих дел; он и помощник, и друг, и наставник, и тренер, и педагог. Право на такую роль может иметь далеко не каждый концертмейстер – оно завоевывается авторитетом солидных знаний, постоянной творческой собранностью, настойчивостью, </w:t>
      </w:r>
      <w:r w:rsidR="00E307BD" w:rsidRPr="00E307BD">
        <w:rPr>
          <w:rFonts w:ascii="Times New Roman" w:hAnsi="Times New Roman" w:cs="Times New Roman"/>
          <w:sz w:val="28"/>
          <w:szCs w:val="28"/>
        </w:rPr>
        <w:lastRenderedPageBreak/>
        <w:t>ответственностью в достижении нужных художественных результатов при совместной работе с солистами, в собственном музыкальном совершенствовании.</w:t>
      </w:r>
    </w:p>
    <w:p w:rsidR="00A44148" w:rsidRPr="00F937E6" w:rsidRDefault="00A44148" w:rsidP="00BA0E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307BD" w:rsidRPr="00E307BD">
        <w:rPr>
          <w:rFonts w:ascii="Times New Roman" w:hAnsi="Times New Roman" w:cs="Times New Roman"/>
          <w:sz w:val="28"/>
          <w:szCs w:val="28"/>
        </w:rPr>
        <w:t xml:space="preserve">Концертмейстер должен питать особую, бескорыстную любовь к своей специальности, которая (за редким исключением) не приносит внешнего успеха – аплодисментов, цветов, почестей и званий. Он всегда остается «в тени», его работа растворяется в общем труде всего коллектива. «Концертмейстер – это призвание педагога, и труд его по своему предназначению сродни труду педагога» </w:t>
      </w:r>
      <w:r w:rsidRPr="00E307BD">
        <w:rPr>
          <w:rFonts w:ascii="Times New Roman" w:hAnsi="Times New Roman" w:cs="Times New Roman"/>
          <w:sz w:val="28"/>
          <w:szCs w:val="28"/>
        </w:rPr>
        <w:t>(</w:t>
      </w:r>
      <w:r w:rsidR="00E307BD">
        <w:rPr>
          <w:rFonts w:ascii="Times New Roman" w:hAnsi="Times New Roman" w:cs="Times New Roman"/>
          <w:sz w:val="28"/>
          <w:szCs w:val="28"/>
        </w:rPr>
        <w:t>26</w:t>
      </w:r>
      <w:r w:rsidR="00E307BD" w:rsidRPr="00E307BD">
        <w:rPr>
          <w:rFonts w:ascii="Times New Roman" w:hAnsi="Times New Roman" w:cs="Times New Roman"/>
          <w:sz w:val="28"/>
          <w:szCs w:val="28"/>
        </w:rPr>
        <w:t xml:space="preserve"> , с. 134).</w:t>
      </w:r>
    </w:p>
    <w:p w:rsidR="00A44148" w:rsidRDefault="00A44148" w:rsidP="00BA0E0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07BD" w:rsidRPr="00BA0E04" w:rsidRDefault="00BA0E04" w:rsidP="00BA0E0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E04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E307BD" w:rsidRPr="00BA0E04" w:rsidRDefault="00E307BD" w:rsidP="00A4414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0E04">
        <w:rPr>
          <w:rFonts w:ascii="Times New Roman" w:hAnsi="Times New Roman" w:cs="Times New Roman"/>
          <w:sz w:val="28"/>
          <w:szCs w:val="28"/>
        </w:rPr>
        <w:t xml:space="preserve">Абрамова О.А. Некоторые особенности работы концертмейстера в классе   специального </w:t>
      </w:r>
      <w:proofErr w:type="spellStart"/>
      <w:r w:rsidRPr="00BA0E04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BA0E04">
        <w:rPr>
          <w:rFonts w:ascii="Times New Roman" w:hAnsi="Times New Roman" w:cs="Times New Roman"/>
          <w:sz w:val="28"/>
          <w:szCs w:val="28"/>
        </w:rPr>
        <w:t xml:space="preserve"> на дирижерско-хоровом отделении  // Державинские чтения. Искусствоведение. Социально-культурная деятельность: Материалы научной конференции преподавателей и аспирантов. – Тамбов: Изд-во ТГУ им. Г.Р. Державина, 2000. – С. 71-72.</w:t>
      </w:r>
    </w:p>
    <w:p w:rsidR="00E307BD" w:rsidRPr="00BA0E04" w:rsidRDefault="00E307BD" w:rsidP="00A4414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0E04">
        <w:rPr>
          <w:rFonts w:ascii="Times New Roman" w:hAnsi="Times New Roman" w:cs="Times New Roman"/>
          <w:sz w:val="28"/>
          <w:szCs w:val="28"/>
        </w:rPr>
        <w:t>Живов Л. Подготовка концертмейстеров-аккомпаниаторов в музыкальном училище //  Методические записки по вопросам музыкального образования. – М., 1966. – С. 329-345.</w:t>
      </w:r>
    </w:p>
    <w:p w:rsidR="00E307BD" w:rsidRPr="00BA0E04" w:rsidRDefault="00E307BD" w:rsidP="00A4414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0E04">
        <w:rPr>
          <w:rFonts w:ascii="Times New Roman" w:hAnsi="Times New Roman" w:cs="Times New Roman"/>
          <w:sz w:val="28"/>
          <w:szCs w:val="28"/>
        </w:rPr>
        <w:t>Живов Л. Работа в концертмейстерском классе над пушкинскими романсами Глинки // О работе концертмейстера: Сб. статей</w:t>
      </w:r>
      <w:proofErr w:type="gramStart"/>
      <w:r w:rsidRPr="00BA0E04">
        <w:rPr>
          <w:rFonts w:ascii="Times New Roman" w:hAnsi="Times New Roman" w:cs="Times New Roman"/>
          <w:sz w:val="28"/>
          <w:szCs w:val="28"/>
        </w:rPr>
        <w:t xml:space="preserve"> / Р</w:t>
      </w:r>
      <w:proofErr w:type="gramEnd"/>
      <w:r w:rsidRPr="00BA0E04">
        <w:rPr>
          <w:rFonts w:ascii="Times New Roman" w:hAnsi="Times New Roman" w:cs="Times New Roman"/>
          <w:sz w:val="28"/>
          <w:szCs w:val="28"/>
        </w:rPr>
        <w:t>ед. М. Смирнов.  –  М.: Музыка, 1974. – С. 9-35.</w:t>
      </w:r>
    </w:p>
    <w:p w:rsidR="00BA0E04" w:rsidRDefault="001423EF" w:rsidP="00A44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0E04">
        <w:rPr>
          <w:rFonts w:ascii="Times New Roman" w:hAnsi="Times New Roman" w:cs="Times New Roman"/>
          <w:sz w:val="28"/>
          <w:szCs w:val="28"/>
        </w:rPr>
        <w:t xml:space="preserve">. </w:t>
      </w:r>
      <w:r w:rsidR="00E307BD" w:rsidRPr="00BA0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7BD" w:rsidRPr="00BA0E04">
        <w:rPr>
          <w:rFonts w:ascii="Times New Roman" w:hAnsi="Times New Roman" w:cs="Times New Roman"/>
          <w:sz w:val="28"/>
          <w:szCs w:val="28"/>
        </w:rPr>
        <w:t xml:space="preserve">Крючков Н. Искусство аккомпанемента как предмет обучения. - М.: Музыка, 1961. </w:t>
      </w:r>
    </w:p>
    <w:p w:rsidR="00BA0E04" w:rsidRDefault="001423EF" w:rsidP="00A44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0E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7BD" w:rsidRPr="00BA0E04">
        <w:rPr>
          <w:rFonts w:ascii="Times New Roman" w:hAnsi="Times New Roman" w:cs="Times New Roman"/>
          <w:sz w:val="28"/>
          <w:szCs w:val="28"/>
        </w:rPr>
        <w:t>Кубанцева</w:t>
      </w:r>
      <w:proofErr w:type="spellEnd"/>
      <w:r w:rsidR="00E307BD" w:rsidRPr="00BA0E04">
        <w:rPr>
          <w:rFonts w:ascii="Times New Roman" w:hAnsi="Times New Roman" w:cs="Times New Roman"/>
          <w:sz w:val="28"/>
          <w:szCs w:val="28"/>
        </w:rPr>
        <w:t xml:space="preserve"> Е.И. </w:t>
      </w:r>
      <w:proofErr w:type="spellStart"/>
      <w:r w:rsidR="00E307BD" w:rsidRPr="00BA0E04">
        <w:rPr>
          <w:rFonts w:ascii="Times New Roman" w:hAnsi="Times New Roman" w:cs="Times New Roman"/>
          <w:sz w:val="28"/>
          <w:szCs w:val="28"/>
        </w:rPr>
        <w:t>Концертмейстерство</w:t>
      </w:r>
      <w:proofErr w:type="spellEnd"/>
      <w:r w:rsidR="00E307BD" w:rsidRPr="00BA0E04">
        <w:rPr>
          <w:rFonts w:ascii="Times New Roman" w:hAnsi="Times New Roman" w:cs="Times New Roman"/>
          <w:sz w:val="28"/>
          <w:szCs w:val="28"/>
        </w:rPr>
        <w:t xml:space="preserve"> – музыкально-творческая деятельность // Музыка в школе. – 2001. - № 2. – С. 38-40</w:t>
      </w:r>
    </w:p>
    <w:p w:rsidR="00E307BD" w:rsidRPr="00BA0E04" w:rsidRDefault="001423EF" w:rsidP="00A44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A0E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307BD" w:rsidRPr="00BA0E04">
        <w:rPr>
          <w:rFonts w:ascii="Times New Roman" w:hAnsi="Times New Roman" w:cs="Times New Roman"/>
          <w:sz w:val="28"/>
          <w:szCs w:val="28"/>
        </w:rPr>
        <w:t>Кубанцева</w:t>
      </w:r>
      <w:proofErr w:type="spellEnd"/>
      <w:r w:rsidR="00E307BD" w:rsidRPr="00BA0E04">
        <w:rPr>
          <w:rFonts w:ascii="Times New Roman" w:hAnsi="Times New Roman" w:cs="Times New Roman"/>
          <w:sz w:val="28"/>
          <w:szCs w:val="28"/>
        </w:rPr>
        <w:t xml:space="preserve"> Е.И. Методика работы над фортепианной партией пианиста-концертмейстера // Музыка в школе. – 2001. - № 4. – С. 52- 55.</w:t>
      </w:r>
    </w:p>
    <w:p w:rsidR="00E307BD" w:rsidRPr="00BA0E04" w:rsidRDefault="001423EF" w:rsidP="00A44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A0E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307BD" w:rsidRPr="00BA0E04">
        <w:rPr>
          <w:rFonts w:ascii="Times New Roman" w:hAnsi="Times New Roman" w:cs="Times New Roman"/>
          <w:sz w:val="28"/>
          <w:szCs w:val="28"/>
        </w:rPr>
        <w:t>Кубанцева</w:t>
      </w:r>
      <w:proofErr w:type="spellEnd"/>
      <w:r w:rsidR="00E307BD" w:rsidRPr="00BA0E04">
        <w:rPr>
          <w:rFonts w:ascii="Times New Roman" w:hAnsi="Times New Roman" w:cs="Times New Roman"/>
          <w:sz w:val="28"/>
          <w:szCs w:val="28"/>
        </w:rPr>
        <w:t xml:space="preserve"> Е.И. Процесс учебной работы концертмейстера с солистом и хором // Музыка в школе. – 2001. - № 5. – С. 72-75.</w:t>
      </w:r>
    </w:p>
    <w:p w:rsidR="00E307BD" w:rsidRPr="00BA0E04" w:rsidRDefault="001423EF" w:rsidP="00A44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A0E04">
        <w:rPr>
          <w:rFonts w:ascii="Times New Roman" w:hAnsi="Times New Roman" w:cs="Times New Roman"/>
          <w:sz w:val="28"/>
          <w:szCs w:val="28"/>
        </w:rPr>
        <w:t>.</w:t>
      </w:r>
      <w:r w:rsidR="00E307BD" w:rsidRPr="00BA0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7BD" w:rsidRPr="00BA0E04">
        <w:rPr>
          <w:rFonts w:ascii="Times New Roman" w:hAnsi="Times New Roman" w:cs="Times New Roman"/>
          <w:sz w:val="28"/>
          <w:szCs w:val="28"/>
        </w:rPr>
        <w:t>Люблинский</w:t>
      </w:r>
      <w:proofErr w:type="spellEnd"/>
      <w:r w:rsidR="00E307BD" w:rsidRPr="00BA0E04">
        <w:rPr>
          <w:rFonts w:ascii="Times New Roman" w:hAnsi="Times New Roman" w:cs="Times New Roman"/>
          <w:sz w:val="28"/>
          <w:szCs w:val="28"/>
        </w:rPr>
        <w:t xml:space="preserve"> А.П. Теория и практика аккомпанемента:  Методологические основы. - Л.: Музыка, 1972. – 81 с.</w:t>
      </w:r>
    </w:p>
    <w:p w:rsidR="00E307BD" w:rsidRPr="00BA0E04" w:rsidRDefault="001423EF" w:rsidP="00A44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A0E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307BD" w:rsidRPr="00BA0E04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="00E307BD" w:rsidRPr="00BA0E04">
        <w:rPr>
          <w:rFonts w:ascii="Times New Roman" w:hAnsi="Times New Roman" w:cs="Times New Roman"/>
          <w:sz w:val="28"/>
          <w:szCs w:val="28"/>
        </w:rPr>
        <w:t xml:space="preserve">. Дж. Певец и аккомпаниатор: Воспоминания. Размышления о музыке. / Перевод с англ. Предисловие В.И. </w:t>
      </w:r>
      <w:proofErr w:type="spellStart"/>
      <w:r w:rsidR="00E307BD" w:rsidRPr="00BA0E04">
        <w:rPr>
          <w:rFonts w:ascii="Times New Roman" w:hAnsi="Times New Roman" w:cs="Times New Roman"/>
          <w:sz w:val="28"/>
          <w:szCs w:val="28"/>
        </w:rPr>
        <w:t>Чачавы</w:t>
      </w:r>
      <w:proofErr w:type="spellEnd"/>
      <w:r w:rsidR="00E307BD" w:rsidRPr="00BA0E04">
        <w:rPr>
          <w:rFonts w:ascii="Times New Roman" w:hAnsi="Times New Roman" w:cs="Times New Roman"/>
          <w:sz w:val="28"/>
          <w:szCs w:val="28"/>
        </w:rPr>
        <w:t>. – М.: «Радуга», 1987. -  432 с.</w:t>
      </w:r>
    </w:p>
    <w:p w:rsidR="00BA0E04" w:rsidRDefault="001423EF" w:rsidP="00A44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A0E04">
        <w:rPr>
          <w:rFonts w:ascii="Times New Roman" w:hAnsi="Times New Roman" w:cs="Times New Roman"/>
          <w:sz w:val="28"/>
          <w:szCs w:val="28"/>
        </w:rPr>
        <w:t>.</w:t>
      </w:r>
      <w:r w:rsidR="00E307BD" w:rsidRPr="00BA0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7BD" w:rsidRPr="00BA0E04">
        <w:rPr>
          <w:rFonts w:ascii="Times New Roman" w:hAnsi="Times New Roman" w:cs="Times New Roman"/>
          <w:sz w:val="28"/>
          <w:szCs w:val="28"/>
        </w:rPr>
        <w:t>Радина</w:t>
      </w:r>
      <w:proofErr w:type="spellEnd"/>
      <w:r w:rsidR="00E307BD" w:rsidRPr="00BA0E04">
        <w:rPr>
          <w:rFonts w:ascii="Times New Roman" w:hAnsi="Times New Roman" w:cs="Times New Roman"/>
          <w:sz w:val="28"/>
          <w:szCs w:val="28"/>
        </w:rPr>
        <w:t xml:space="preserve"> И. О работе концертмейстера со студентом-вокалистом // О мастерстве </w:t>
      </w:r>
      <w:proofErr w:type="spellStart"/>
      <w:r w:rsidR="00E307BD" w:rsidRPr="00BA0E04">
        <w:rPr>
          <w:rFonts w:ascii="Times New Roman" w:hAnsi="Times New Roman" w:cs="Times New Roman"/>
          <w:sz w:val="28"/>
          <w:szCs w:val="28"/>
        </w:rPr>
        <w:t>ансамблиста</w:t>
      </w:r>
      <w:proofErr w:type="spellEnd"/>
      <w:r w:rsidR="00E307BD" w:rsidRPr="00BA0E04">
        <w:rPr>
          <w:rFonts w:ascii="Times New Roman" w:hAnsi="Times New Roman" w:cs="Times New Roman"/>
          <w:sz w:val="28"/>
          <w:szCs w:val="28"/>
        </w:rPr>
        <w:t xml:space="preserve">. Сб. науч. трудов. – Л.: Изд-во ЛОЛГК, 1986. – </w:t>
      </w:r>
    </w:p>
    <w:p w:rsidR="00E307BD" w:rsidRPr="00BA0E04" w:rsidRDefault="001423EF" w:rsidP="00A44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A0E04">
        <w:rPr>
          <w:rFonts w:ascii="Times New Roman" w:hAnsi="Times New Roman" w:cs="Times New Roman"/>
          <w:sz w:val="28"/>
          <w:szCs w:val="28"/>
        </w:rPr>
        <w:t xml:space="preserve">. </w:t>
      </w:r>
      <w:r w:rsidR="00E307BD" w:rsidRPr="00BA0E04">
        <w:rPr>
          <w:rFonts w:ascii="Times New Roman" w:hAnsi="Times New Roman" w:cs="Times New Roman"/>
          <w:sz w:val="28"/>
          <w:szCs w:val="28"/>
        </w:rPr>
        <w:t xml:space="preserve">Урываева С. Заметки о работе концертмейстера-пианиста в ДМШ  //  О мастерстве </w:t>
      </w:r>
      <w:proofErr w:type="spellStart"/>
      <w:r w:rsidR="00E307BD" w:rsidRPr="00BA0E04">
        <w:rPr>
          <w:rFonts w:ascii="Times New Roman" w:hAnsi="Times New Roman" w:cs="Times New Roman"/>
          <w:sz w:val="28"/>
          <w:szCs w:val="28"/>
        </w:rPr>
        <w:t>ансамблиста</w:t>
      </w:r>
      <w:proofErr w:type="spellEnd"/>
      <w:r w:rsidR="00E307BD" w:rsidRPr="00BA0E04">
        <w:rPr>
          <w:rFonts w:ascii="Times New Roman" w:hAnsi="Times New Roman" w:cs="Times New Roman"/>
          <w:sz w:val="28"/>
          <w:szCs w:val="28"/>
        </w:rPr>
        <w:t>. Сборник научных трудов</w:t>
      </w:r>
      <w:r w:rsidR="00A44148" w:rsidRPr="00BA0E04">
        <w:rPr>
          <w:rFonts w:ascii="Times New Roman" w:hAnsi="Times New Roman" w:cs="Times New Roman"/>
          <w:sz w:val="28"/>
          <w:szCs w:val="28"/>
        </w:rPr>
        <w:t>. / О</w:t>
      </w:r>
      <w:r w:rsidR="00E307BD" w:rsidRPr="00BA0E04">
        <w:rPr>
          <w:rFonts w:ascii="Times New Roman" w:hAnsi="Times New Roman" w:cs="Times New Roman"/>
          <w:sz w:val="28"/>
          <w:szCs w:val="28"/>
        </w:rPr>
        <w:t>тв. ред. Т. Воронина.  – Л.: Изд-во ЛОЛГК,  1986. – С. 84-91.</w:t>
      </w:r>
    </w:p>
    <w:p w:rsidR="00E307BD" w:rsidRPr="00BA0E04" w:rsidRDefault="001423EF" w:rsidP="00A44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A0E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307BD" w:rsidRPr="00BA0E04">
        <w:rPr>
          <w:rFonts w:ascii="Times New Roman" w:hAnsi="Times New Roman" w:cs="Times New Roman"/>
          <w:sz w:val="28"/>
          <w:szCs w:val="28"/>
        </w:rPr>
        <w:t>Шатковский</w:t>
      </w:r>
      <w:proofErr w:type="spellEnd"/>
      <w:r w:rsidR="00E307BD" w:rsidRPr="00BA0E04">
        <w:rPr>
          <w:rFonts w:ascii="Times New Roman" w:hAnsi="Times New Roman" w:cs="Times New Roman"/>
          <w:sz w:val="28"/>
          <w:szCs w:val="28"/>
        </w:rPr>
        <w:t xml:space="preserve"> Г.И. Развитие музыкального слуха и навыков творческого </w:t>
      </w:r>
      <w:proofErr w:type="spellStart"/>
      <w:r w:rsidR="00E307BD" w:rsidRPr="00BA0E04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E307BD" w:rsidRPr="00BA0E04">
        <w:rPr>
          <w:rFonts w:ascii="Times New Roman" w:hAnsi="Times New Roman" w:cs="Times New Roman"/>
          <w:sz w:val="28"/>
          <w:szCs w:val="28"/>
        </w:rPr>
        <w:t>: Методическая разработка для преподавателей ДМШ и ДШИ. – М.: Изд-во НМК по учеб</w:t>
      </w:r>
      <w:proofErr w:type="gramStart"/>
      <w:r w:rsidR="00E307BD" w:rsidRPr="00BA0E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07BD" w:rsidRPr="00BA0E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07BD" w:rsidRPr="00BA0E0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E307BD" w:rsidRPr="00BA0E04">
        <w:rPr>
          <w:rFonts w:ascii="Times New Roman" w:hAnsi="Times New Roman" w:cs="Times New Roman"/>
          <w:sz w:val="28"/>
          <w:szCs w:val="28"/>
        </w:rPr>
        <w:t>аведениям культуры и искусств, 1986. – 92 с.</w:t>
      </w:r>
    </w:p>
    <w:p w:rsidR="00E307BD" w:rsidRPr="00BA0E04" w:rsidRDefault="001423EF" w:rsidP="00A44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A0E04">
        <w:rPr>
          <w:rFonts w:ascii="Times New Roman" w:hAnsi="Times New Roman" w:cs="Times New Roman"/>
          <w:sz w:val="28"/>
          <w:szCs w:val="28"/>
        </w:rPr>
        <w:t>.</w:t>
      </w:r>
      <w:r w:rsidR="00E307BD" w:rsidRPr="00BA0E04">
        <w:rPr>
          <w:rFonts w:ascii="Times New Roman" w:hAnsi="Times New Roman" w:cs="Times New Roman"/>
          <w:sz w:val="28"/>
          <w:szCs w:val="28"/>
        </w:rPr>
        <w:t xml:space="preserve"> Шендерович Е.М. В концертмейстерском классе: Размышления  </w:t>
      </w:r>
    </w:p>
    <w:p w:rsidR="00A908C7" w:rsidRPr="003F0185" w:rsidRDefault="00E307BD" w:rsidP="003F01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0E04">
        <w:rPr>
          <w:rFonts w:ascii="Times New Roman" w:hAnsi="Times New Roman" w:cs="Times New Roman"/>
          <w:sz w:val="28"/>
          <w:szCs w:val="28"/>
        </w:rPr>
        <w:t xml:space="preserve">     педагога. – М.: Музыка, 1996. – 207 с.</w:t>
      </w:r>
    </w:p>
    <w:p w:rsidR="00355338" w:rsidRPr="004F33AD" w:rsidRDefault="00355338" w:rsidP="004F33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55338" w:rsidRPr="004F33AD" w:rsidSect="00E67E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0"/>
    <w:lvl w:ilvl="0">
      <w:start w:val="1"/>
      <w:numFmt w:val="bullet"/>
      <w:lvlText w:val=""/>
      <w:lvlJc w:val="left"/>
      <w:pPr>
        <w:ind w:left="1215" w:hanging="360"/>
      </w:pPr>
      <w:rPr>
        <w:rFonts w:ascii="Symbol" w:hAnsi="Symbol"/>
      </w:rPr>
    </w:lvl>
  </w:abstractNum>
  <w:abstractNum w:abstractNumId="1">
    <w:nsid w:val="00000006"/>
    <w:multiLevelType w:val="multilevel"/>
    <w:tmpl w:val="00000006"/>
    <w:name w:val="WW8Num23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2">
    <w:nsid w:val="00000010"/>
    <w:multiLevelType w:val="singleLevel"/>
    <w:tmpl w:val="00000010"/>
    <w:name w:val="WW8Num8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</w:abstractNum>
  <w:abstractNum w:abstractNumId="3">
    <w:nsid w:val="00000012"/>
    <w:multiLevelType w:val="singleLevel"/>
    <w:tmpl w:val="00000012"/>
    <w:name w:val="WW8Num5"/>
    <w:lvl w:ilvl="0">
      <w:start w:val="16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4">
    <w:nsid w:val="1DE17332"/>
    <w:multiLevelType w:val="multilevel"/>
    <w:tmpl w:val="DADA6A0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35B4E"/>
    <w:multiLevelType w:val="hybridMultilevel"/>
    <w:tmpl w:val="5C5A4AB8"/>
    <w:lvl w:ilvl="0" w:tplc="00A0614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E3202"/>
    <w:multiLevelType w:val="hybridMultilevel"/>
    <w:tmpl w:val="1A0ED8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061D5"/>
    <w:multiLevelType w:val="hybridMultilevel"/>
    <w:tmpl w:val="A79EED16"/>
    <w:lvl w:ilvl="0" w:tplc="995A78A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31E04"/>
    <w:multiLevelType w:val="hybridMultilevel"/>
    <w:tmpl w:val="CABAD94A"/>
    <w:lvl w:ilvl="0" w:tplc="A40E2FE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3308FD"/>
    <w:multiLevelType w:val="hybridMultilevel"/>
    <w:tmpl w:val="88DA7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AD"/>
    <w:rsid w:val="00075B31"/>
    <w:rsid w:val="000F4B38"/>
    <w:rsid w:val="001423EF"/>
    <w:rsid w:val="00173FA3"/>
    <w:rsid w:val="002A390A"/>
    <w:rsid w:val="00355338"/>
    <w:rsid w:val="003F0185"/>
    <w:rsid w:val="004F33AD"/>
    <w:rsid w:val="00560EA5"/>
    <w:rsid w:val="00611ECE"/>
    <w:rsid w:val="0069504C"/>
    <w:rsid w:val="007E6A5B"/>
    <w:rsid w:val="00A05923"/>
    <w:rsid w:val="00A44148"/>
    <w:rsid w:val="00A908C7"/>
    <w:rsid w:val="00AC2890"/>
    <w:rsid w:val="00B61086"/>
    <w:rsid w:val="00BA0E04"/>
    <w:rsid w:val="00CF120C"/>
    <w:rsid w:val="00D16AB0"/>
    <w:rsid w:val="00D73275"/>
    <w:rsid w:val="00D97B7E"/>
    <w:rsid w:val="00E307BD"/>
    <w:rsid w:val="00E67EE8"/>
    <w:rsid w:val="00ED20DF"/>
    <w:rsid w:val="00F9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4F33AD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4F33AD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4F33A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90">
    <w:name w:val="Заголовок 9 Знак"/>
    <w:basedOn w:val="a0"/>
    <w:link w:val="9"/>
    <w:uiPriority w:val="99"/>
    <w:rsid w:val="004F33A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f3f3f3f3f3f3f3f3f3f3f3f3f3f3f3f3f3f3f3f3f3f2">
    <w:name w:val="О3fс3fн3fо3fв3fн3fо3fй3f т3fе3fк3fс3fт3f с3f о3fт3fс3fт3fу3fп3fо3fм3f 2"/>
    <w:basedOn w:val="a"/>
    <w:uiPriority w:val="99"/>
    <w:rsid w:val="004F33AD"/>
    <w:pPr>
      <w:widowControl w:val="0"/>
      <w:autoSpaceDE w:val="0"/>
      <w:autoSpaceDN w:val="0"/>
      <w:adjustRightInd w:val="0"/>
      <w:spacing w:after="0" w:line="480" w:lineRule="auto"/>
      <w:ind w:firstLine="708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a3">
    <w:name w:val="No Spacing"/>
    <w:uiPriority w:val="1"/>
    <w:qFormat/>
    <w:rsid w:val="004F33AD"/>
    <w:pPr>
      <w:spacing w:after="0" w:line="240" w:lineRule="auto"/>
    </w:pPr>
  </w:style>
  <w:style w:type="paragraph" w:styleId="a4">
    <w:name w:val="Body Text"/>
    <w:basedOn w:val="a"/>
    <w:link w:val="a5"/>
    <w:uiPriority w:val="99"/>
    <w:rsid w:val="00E307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E307BD"/>
    <w:rPr>
      <w:rFonts w:ascii="Times New Roman" w:eastAsia="Times New Roman" w:hAnsi="Times New Roman" w:cs="Times New Roman"/>
      <w:sz w:val="28"/>
      <w:szCs w:val="24"/>
    </w:rPr>
  </w:style>
  <w:style w:type="paragraph" w:customStyle="1" w:styleId="3f3f3f3f3f3f3f3f3f3f3f3f3f3f3f3f3f3f3f3f3f3f3">
    <w:name w:val="О3fс3fн3fо3fв3fн3fо3fй3f т3fе3fк3fс3fт3f с3f о3fт3fс3fт3fу3fп3fо3fм3f 3"/>
    <w:basedOn w:val="a"/>
    <w:uiPriority w:val="99"/>
    <w:rsid w:val="00E307BD"/>
    <w:pPr>
      <w:widowControl w:val="0"/>
      <w:autoSpaceDE w:val="0"/>
      <w:autoSpaceDN w:val="0"/>
      <w:adjustRightInd w:val="0"/>
      <w:spacing w:after="0" w:line="480" w:lineRule="auto"/>
      <w:ind w:left="1203"/>
    </w:pPr>
    <w:rPr>
      <w:rFonts w:ascii="Times New Roman" w:eastAsia="Times New Roman" w:hAnsi="Times New Roman" w:cs="Times New Roman"/>
      <w:bCs/>
      <w:sz w:val="28"/>
      <w:szCs w:val="24"/>
    </w:rPr>
  </w:style>
  <w:style w:type="character" w:styleId="a6">
    <w:name w:val="Hyperlink"/>
    <w:basedOn w:val="a0"/>
    <w:uiPriority w:val="99"/>
    <w:rsid w:val="00A908C7"/>
    <w:rPr>
      <w:color w:val="33339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4F33AD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4F33AD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4F33A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90">
    <w:name w:val="Заголовок 9 Знак"/>
    <w:basedOn w:val="a0"/>
    <w:link w:val="9"/>
    <w:uiPriority w:val="99"/>
    <w:rsid w:val="004F33A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f3f3f3f3f3f3f3f3f3f3f3f3f3f3f3f3f3f3f3f3f3f2">
    <w:name w:val="О3fс3fн3fо3fв3fн3fо3fй3f т3fе3fк3fс3fт3f с3f о3fт3fс3fт3fу3fп3fо3fм3f 2"/>
    <w:basedOn w:val="a"/>
    <w:uiPriority w:val="99"/>
    <w:rsid w:val="004F33AD"/>
    <w:pPr>
      <w:widowControl w:val="0"/>
      <w:autoSpaceDE w:val="0"/>
      <w:autoSpaceDN w:val="0"/>
      <w:adjustRightInd w:val="0"/>
      <w:spacing w:after="0" w:line="480" w:lineRule="auto"/>
      <w:ind w:firstLine="708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a3">
    <w:name w:val="No Spacing"/>
    <w:uiPriority w:val="1"/>
    <w:qFormat/>
    <w:rsid w:val="004F33AD"/>
    <w:pPr>
      <w:spacing w:after="0" w:line="240" w:lineRule="auto"/>
    </w:pPr>
  </w:style>
  <w:style w:type="paragraph" w:styleId="a4">
    <w:name w:val="Body Text"/>
    <w:basedOn w:val="a"/>
    <w:link w:val="a5"/>
    <w:uiPriority w:val="99"/>
    <w:rsid w:val="00E307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E307BD"/>
    <w:rPr>
      <w:rFonts w:ascii="Times New Roman" w:eastAsia="Times New Roman" w:hAnsi="Times New Roman" w:cs="Times New Roman"/>
      <w:sz w:val="28"/>
      <w:szCs w:val="24"/>
    </w:rPr>
  </w:style>
  <w:style w:type="paragraph" w:customStyle="1" w:styleId="3f3f3f3f3f3f3f3f3f3f3f3f3f3f3f3f3f3f3f3f3f3f3">
    <w:name w:val="О3fс3fн3fо3fв3fн3fо3fй3f т3fе3fк3fс3fт3f с3f о3fт3fс3fт3fу3fп3fо3fм3f 3"/>
    <w:basedOn w:val="a"/>
    <w:uiPriority w:val="99"/>
    <w:rsid w:val="00E307BD"/>
    <w:pPr>
      <w:widowControl w:val="0"/>
      <w:autoSpaceDE w:val="0"/>
      <w:autoSpaceDN w:val="0"/>
      <w:adjustRightInd w:val="0"/>
      <w:spacing w:after="0" w:line="480" w:lineRule="auto"/>
      <w:ind w:left="1203"/>
    </w:pPr>
    <w:rPr>
      <w:rFonts w:ascii="Times New Roman" w:eastAsia="Times New Roman" w:hAnsi="Times New Roman" w:cs="Times New Roman"/>
      <w:bCs/>
      <w:sz w:val="28"/>
      <w:szCs w:val="24"/>
    </w:rPr>
  </w:style>
  <w:style w:type="character" w:styleId="a6">
    <w:name w:val="Hyperlink"/>
    <w:basedOn w:val="a0"/>
    <w:uiPriority w:val="99"/>
    <w:rsid w:val="00A908C7"/>
    <w:rPr>
      <w:color w:val="33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A8636-53DE-4A77-A7B2-C338E87E7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2484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JazMan</dc:creator>
  <cp:lastModifiedBy>Максим</cp:lastModifiedBy>
  <cp:revision>4</cp:revision>
  <dcterms:created xsi:type="dcterms:W3CDTF">2025-02-26T10:52:00Z</dcterms:created>
  <dcterms:modified xsi:type="dcterms:W3CDTF">2025-02-26T10:53:00Z</dcterms:modified>
</cp:coreProperties>
</file>