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C032" w14:textId="77777777" w:rsidR="00357F9F" w:rsidRDefault="001C1B68">
      <w:pPr>
        <w:pStyle w:val="1"/>
      </w:pPr>
      <w:r>
        <w:t>БІЛІМ БАЛАБАҚШАДАН БАСТАЛАДЫ</w:t>
      </w:r>
    </w:p>
    <w:p w14:paraId="7E1E2AE2" w14:textId="77777777" w:rsidR="00357F9F" w:rsidRDefault="001C1B68">
      <w:r>
        <w:t>Қызылорда</w:t>
      </w:r>
      <w:r>
        <w:t xml:space="preserve"> қаласындағы «Ер Төстік» балабақшасында «Қатынас» білім беру саласы бойынша балалардың коммуникативтік қабілеттерін дамытуға ерекше көңіл бөлінеді. Балабақшада балалардың танымдық қабілеттерін дамыту, тілін жетілдіру, ой-өрісін кеңейту бағытында түрлі жұмыстар жүргізілуде.</w:t>
      </w:r>
    </w:p>
    <w:p w14:paraId="66600F85" w14:textId="77777777" w:rsidR="00357F9F" w:rsidRDefault="001C1B68">
      <w:r>
        <w:t>Семинардың негізгі мақсаты – коммуникативтік құзыреттілікті меңгерген, әрекетке бейім, өз ойын еркін жеткізе алатын жеке тұлға қалыптастыру. Осы мақсатта қазіргі таңда балабақшада мектепке дейінгі тәрбие мен оқыту үдерісінде жаңа технологиялар кеңінен қолданылуда.</w:t>
      </w:r>
    </w:p>
    <w:p w14:paraId="0E403F0E" w14:textId="77777777" w:rsidR="00357F9F" w:rsidRDefault="001C1B68">
      <w:r>
        <w:t>«Ер Төстік» балабақшасының меңгерушісі Лиза Төлекқызы жүргізген «Қатынас» білім беру саласы бойынша өткізілген семинарда балабақша педагогтері өз тәжірибелерімен бөлісті.</w:t>
      </w:r>
    </w:p>
    <w:p w14:paraId="51BFB87A" w14:textId="77777777" w:rsidR="00357F9F" w:rsidRDefault="001C1B68">
      <w:r>
        <w:t>Семинар барысында балалармен ұйымдастырылған оқу іс‑әрекеттері көрсетіліп, тіл дамыту, көркем әдебиет, ойын арқылы қарым‑қатынас дағдыларын қалыптастыру бағытында жұмыстар таныстырылды.</w:t>
      </w:r>
    </w:p>
    <w:p w14:paraId="43150998" w14:textId="77777777" w:rsidR="00357F9F" w:rsidRDefault="001C1B68">
      <w:r>
        <w:t>Балалар «Ертегіні жалғастыр», «Сиқырлы қапшық», «Бауырсақ» сияқты ойындар арқылы өз ойларын еркін жеткізіп, сөздік қорларын молайтты. Сонымен қатар тәрбиешілер көркем әдебиет оқу, әңгімелеу, сахналау әдістерін қолдана отырып балалардың сөйлеу мәдениетін дамытуға ерекше көңіл бөлді.</w:t>
      </w:r>
    </w:p>
    <w:p w14:paraId="191DEDEE" w14:textId="77777777" w:rsidR="00357F9F" w:rsidRDefault="001C1B68">
      <w:r>
        <w:t>Семинар соңында балабақша педагогтері өз пікірлерін білдіріп, тәжірибе алмасты.</w:t>
      </w:r>
    </w:p>
    <w:p w14:paraId="2C3D718B" w14:textId="3EC022B8" w:rsidR="00357F9F" w:rsidRDefault="00357F9F"/>
    <w:sectPr w:rsidR="00357F9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notTrueType/>
    <w:pitch w:val="fixed"/>
    <w:sig w:usb0="E00002FF" w:usb1="6AC7FDFB" w:usb2="08000012" w:usb3="00000000" w:csb0="0002009F" w:csb1="00000000"/>
  </w:font>
  <w:font w:name="Calibri">
    <w:panose1 w:val="020F0502020204030204"/>
    <w:charset w:val="CC"/>
    <w:family w:val="swiss"/>
    <w:pitch w:val="variable"/>
    <w:sig w:usb0="E4002EFF" w:usb1="C2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67057620">
    <w:abstractNumId w:val="8"/>
  </w:num>
  <w:num w:numId="2" w16cid:durableId="518005251">
    <w:abstractNumId w:val="6"/>
  </w:num>
  <w:num w:numId="3" w16cid:durableId="12996005">
    <w:abstractNumId w:val="5"/>
  </w:num>
  <w:num w:numId="4" w16cid:durableId="287321240">
    <w:abstractNumId w:val="4"/>
  </w:num>
  <w:num w:numId="5" w16cid:durableId="1422144402">
    <w:abstractNumId w:val="7"/>
  </w:num>
  <w:num w:numId="6" w16cid:durableId="970405718">
    <w:abstractNumId w:val="3"/>
  </w:num>
  <w:num w:numId="7" w16cid:durableId="1344896918">
    <w:abstractNumId w:val="2"/>
  </w:num>
  <w:num w:numId="8" w16cid:durableId="2071994042">
    <w:abstractNumId w:val="1"/>
  </w:num>
  <w:num w:numId="9" w16cid:durableId="1107965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1B68"/>
    <w:rsid w:val="0029639D"/>
    <w:rsid w:val="00326F90"/>
    <w:rsid w:val="00357F9F"/>
    <w:rsid w:val="00411E8B"/>
    <w:rsid w:val="00AA1D8D"/>
    <w:rsid w:val="00B47730"/>
    <w:rsid w:val="00C90F90"/>
    <w:rsid w:val="00CB0664"/>
    <w:rsid w:val="00DD4C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465CA1"/>
  <w14:defaultImageDpi w14:val="300"/>
  <w15:docId w15:val="{C23DF504-5AA3-0B4A-B111-424AE0D9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serikbaynazira02@gmail.com</cp:lastModifiedBy>
  <cp:revision>2</cp:revision>
  <dcterms:created xsi:type="dcterms:W3CDTF">2026-03-12T09:02:00Z</dcterms:created>
  <dcterms:modified xsi:type="dcterms:W3CDTF">2026-03-12T09:02:00Z</dcterms:modified>
  <cp:category/>
</cp:coreProperties>
</file>