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BE7A25F">
      <w:pPr>
        <w:pStyle w:val="151"/>
        <w:jc w:val="center"/>
        <w:rPr>
          <w:rFonts w:hint="default" w:ascii="Times New Roman" w:hAnsi="Times New Roman" w:cs="Times New Roman"/>
          <w:b w:val="0"/>
          <w:bCs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kk-KZ"/>
        </w:rPr>
        <w:t>ҚАЗАҚСТАН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k-KZ"/>
        </w:rPr>
        <w:t xml:space="preserve"> РЕСПУБЛИКАСЫНЫҢ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k-KZ"/>
        </w:rPr>
        <w:t>ҚУ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k-KZ"/>
        </w:rPr>
        <w:t xml:space="preserve"> АҒАРТУ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k-KZ"/>
        </w:rPr>
        <w:t xml:space="preserve"> МИНИСТРЛІГІ</w:t>
      </w:r>
    </w:p>
    <w:p w14:paraId="5D3A41F0">
      <w:pPr>
        <w:pStyle w:val="151"/>
        <w:jc w:val="center"/>
        <w:rPr>
          <w:rFonts w:hint="default" w:ascii="Times New Roman" w:hAnsi="Times New Roman" w:cs="Times New Roman"/>
          <w:b w:val="0"/>
          <w:bCs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kk-KZ"/>
        </w:rPr>
        <w:t>Ақмола облысы Білім басқармасының жанындағы</w:t>
      </w:r>
    </w:p>
    <w:p w14:paraId="3C0A38CD">
      <w:pPr>
        <w:pStyle w:val="151"/>
        <w:jc w:val="center"/>
        <w:rPr>
          <w:rFonts w:hint="default" w:ascii="Times New Roman" w:hAnsi="Times New Roman" w:cs="Times New Roman"/>
          <w:b w:val="0"/>
          <w:bCs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kk-KZ"/>
        </w:rPr>
        <w:t>«Көкшетау қаласы, Ақан сері атындағы жоғары мәдениет колледжі» МҚКК</w:t>
      </w:r>
    </w:p>
    <w:p w14:paraId="6ACF0107">
      <w:pPr>
        <w:tabs>
          <w:tab w:val="left" w:pos="6600"/>
        </w:tabs>
        <w:jc w:val="center"/>
        <w:rPr>
          <w:rFonts w:hint="default" w:ascii="Times New Roman" w:hAnsi="Times New Roman" w:eastAsia="Times New Roman" w:cs="Times New Roman"/>
          <w:b/>
          <w:color w:val="000000"/>
          <w:spacing w:val="2"/>
          <w:sz w:val="24"/>
          <w:szCs w:val="24"/>
        </w:rPr>
      </w:pPr>
    </w:p>
    <w:p w14:paraId="0651D48C">
      <w:pPr>
        <w:pStyle w:val="3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С</w:t>
      </w:r>
      <w:r>
        <w:rPr>
          <w:rFonts w:hint="default" w:ascii="Times New Roman" w:hAnsi="Times New Roman" w:cs="Times New Roman"/>
          <w:sz w:val="28"/>
          <w:szCs w:val="28"/>
        </w:rPr>
        <w:t>ценарий  тренинга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для студентов колледжа культуры </w:t>
      </w:r>
    </w:p>
    <w:p w14:paraId="661CD5F0">
      <w:pPr>
        <w:pStyle w:val="90"/>
        <w:keepNext w:val="0"/>
        <w:keepLines w:val="0"/>
        <w:widowControl/>
        <w:suppressLineNumbers w:val="0"/>
        <w:spacing w:before="0" w:beforeAutospacing="1" w:after="0" w:afterAutospacing="0"/>
        <w:ind w:righ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28"/>
          <w:rFonts w:hint="default" w:ascii="Times New Roman" w:hAnsi="Times New Roman" w:cs="Times New Roman"/>
          <w:sz w:val="28"/>
          <w:szCs w:val="28"/>
        </w:rPr>
        <w:t>Тема: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>«Здоровый образ жизни — мой осознанный выбор»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br w:type="textWrapping"/>
      </w:r>
      <w:r>
        <w:rPr>
          <w:rStyle w:val="28"/>
          <w:rFonts w:hint="default" w:ascii="Times New Roman" w:hAnsi="Times New Roman" w:cs="Times New Roman"/>
          <w:sz w:val="24"/>
          <w:szCs w:val="24"/>
        </w:rPr>
        <w:t>Форма:</w:t>
      </w:r>
      <w:r>
        <w:rPr>
          <w:rFonts w:hint="default" w:ascii="Times New Roman" w:hAnsi="Times New Roman" w:cs="Times New Roman"/>
          <w:sz w:val="24"/>
          <w:szCs w:val="24"/>
        </w:rPr>
        <w:t xml:space="preserve"> интерактивный тренинг с элементами саморефлексии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28"/>
          <w:rFonts w:hint="default" w:ascii="Times New Roman" w:hAnsi="Times New Roman" w:cs="Times New Roman"/>
          <w:sz w:val="24"/>
          <w:szCs w:val="24"/>
        </w:rPr>
        <w:t>Целевая группа:</w:t>
      </w:r>
      <w:r>
        <w:rPr>
          <w:rFonts w:hint="default" w:ascii="Times New Roman" w:hAnsi="Times New Roman" w:cs="Times New Roman"/>
          <w:sz w:val="24"/>
          <w:szCs w:val="24"/>
        </w:rPr>
        <w:t xml:space="preserve"> обучающиеся колледжа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28"/>
          <w:rFonts w:hint="default" w:ascii="Times New Roman" w:hAnsi="Times New Roman" w:cs="Times New Roman"/>
          <w:sz w:val="24"/>
          <w:szCs w:val="24"/>
        </w:rPr>
        <w:t>Продолжительность:</w:t>
      </w:r>
      <w:r>
        <w:rPr>
          <w:rFonts w:hint="default" w:ascii="Times New Roman" w:hAnsi="Times New Roman" w:cs="Times New Roman"/>
          <w:sz w:val="24"/>
          <w:szCs w:val="24"/>
        </w:rPr>
        <w:t xml:space="preserve"> 40–45 минут</w:t>
      </w:r>
    </w:p>
    <w:p w14:paraId="715B422E">
      <w:pPr>
        <w:spacing w:before="0" w:beforeLines="0" w:beforeAutospacing="0" w:after="0" w:afterLines="0" w:afterAutospacing="0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Подготовила: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Цой Наталья Антоновна, преподаватель колледжа</w:t>
      </w:r>
      <w:bookmarkStart w:id="0" w:name="_GoBack"/>
      <w:bookmarkEnd w:id="0"/>
    </w:p>
    <w:p w14:paraId="04792FA1">
      <w:pPr>
        <w:pStyle w:val="90"/>
        <w:keepNext w:val="0"/>
        <w:keepLines w:val="0"/>
        <w:widowControl/>
        <w:suppressLineNumbers w:val="0"/>
        <w:spacing w:before="0" w:beforeAutospacing="0" w:after="0" w:afterAutospacing="1"/>
        <w:ind w:right="0"/>
        <w:jc w:val="left"/>
        <w:rPr>
          <w:rFonts w:hint="default" w:ascii="Times New Roman" w:hAnsi="Times New Roman" w:cs="Times New Roman"/>
          <w:sz w:val="24"/>
          <w:szCs w:val="24"/>
        </w:rPr>
      </w:pPr>
    </w:p>
    <w:p w14:paraId="29141D49">
      <w:pPr>
        <w:pStyle w:val="4"/>
        <w:keepNext w:val="0"/>
        <w:keepLines w:val="0"/>
        <w:widowControl/>
        <w:suppressLineNumbers w:val="0"/>
        <w:spacing w:after="0" w:afterAutospacing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Слайд 1. ВИЧ/СПИД — важно знать</w:t>
      </w:r>
    </w:p>
    <w:p w14:paraId="7BD6AEE8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28"/>
          <w:rFonts w:hint="default" w:ascii="Times New Roman" w:hAnsi="Times New Roman" w:cs="Times New Roman"/>
          <w:sz w:val="24"/>
          <w:szCs w:val="24"/>
        </w:rPr>
        <w:t>Цель:</w:t>
      </w:r>
      <w:r>
        <w:rPr>
          <w:rFonts w:hint="default" w:ascii="Times New Roman" w:hAnsi="Times New Roman" w:cs="Times New Roman"/>
          <w:sz w:val="24"/>
          <w:szCs w:val="24"/>
        </w:rPr>
        <w:t xml:space="preserve"> формирование ответственного отношения к здоровью</w:t>
      </w:r>
    </w:p>
    <w:p w14:paraId="47851ED3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28"/>
          <w:rFonts w:hint="default" w:ascii="Times New Roman" w:hAnsi="Times New Roman" w:cs="Times New Roman"/>
          <w:sz w:val="24"/>
          <w:szCs w:val="24"/>
        </w:rPr>
        <w:t>Текст на слайде (кратко):</w:t>
      </w:r>
    </w:p>
    <w:p w14:paraId="67CEBE29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72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ВИЧ — вирус иммунодефицита человека</w:t>
      </w:r>
    </w:p>
    <w:p w14:paraId="42769665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right="0" w:firstLine="720" w:firstLineChars="3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СПИД — последняя стадия ВИЧ-инфекции</w:t>
      </w:r>
    </w:p>
    <w:p w14:paraId="1FC31B67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72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ВИЧ не передаётся: через рукопожатие, объятия, посуду</w:t>
      </w:r>
    </w:p>
    <w:p w14:paraId="36ECC95E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72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Знание = защита</w:t>
      </w:r>
    </w:p>
    <w:p w14:paraId="39AC95D3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28"/>
          <w:rFonts w:hint="default" w:ascii="Times New Roman" w:hAnsi="Times New Roman" w:cs="Times New Roman"/>
          <w:sz w:val="24"/>
          <w:szCs w:val="24"/>
        </w:rPr>
        <w:t>Работа классного руководителя (устно):</w:t>
      </w:r>
      <w:r>
        <w:rPr>
          <w:rFonts w:hint="default" w:ascii="Times New Roman" w:hAnsi="Times New Roman" w:cs="Times New Roman"/>
          <w:sz w:val="24"/>
          <w:szCs w:val="24"/>
        </w:rPr>
        <w:t>Кратко объяснить разницу между ВИЧ и СПИД, подчеркнуть важность толерантности.</w:t>
      </w:r>
    </w:p>
    <w:p w14:paraId="3454FD9C">
      <w:pPr>
        <w:pStyle w:val="90"/>
        <w:keepNext w:val="0"/>
        <w:keepLines w:val="0"/>
        <w:widowControl/>
        <w:suppressLineNumbers w:val="0"/>
        <w:spacing w:before="0" w:beforeAutospacing="0" w:after="0" w:afterAutospacing="1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28"/>
          <w:rFonts w:hint="default" w:ascii="Times New Roman" w:hAnsi="Times New Roman" w:cs="Times New Roman"/>
          <w:sz w:val="24"/>
          <w:szCs w:val="24"/>
        </w:rPr>
        <w:t>Картинки:</w:t>
      </w:r>
      <w:r>
        <w:rPr>
          <w:rFonts w:hint="default" w:ascii="Times New Roman" w:hAnsi="Times New Roman" w:cs="Times New Roman"/>
          <w:sz w:val="24"/>
          <w:szCs w:val="24"/>
        </w:rPr>
        <w:t>Красная ленточка (символ борьбы со СПИДом)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Инфографика «Пути передачи / Не передаётся»</w:t>
      </w:r>
    </w:p>
    <w:p w14:paraId="5F2D06BC">
      <w:pPr>
        <w:pStyle w:val="4"/>
        <w:keepNext w:val="0"/>
        <w:keepLines w:val="0"/>
        <w:widowControl/>
        <w:suppressLineNumbers w:val="0"/>
        <w:spacing w:after="0" w:afterAutospacing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Слайд 2. Кластер «Мой выбор»</w:t>
      </w:r>
    </w:p>
    <w:p w14:paraId="5CC2E557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28"/>
          <w:rFonts w:hint="default" w:ascii="Times New Roman" w:hAnsi="Times New Roman" w:cs="Times New Roman"/>
          <w:sz w:val="24"/>
          <w:szCs w:val="24"/>
        </w:rPr>
        <w:t>Задание:</w:t>
      </w:r>
      <w:r>
        <w:rPr>
          <w:rFonts w:hint="default" w:ascii="Times New Roman" w:hAnsi="Times New Roman" w:cs="Times New Roman"/>
          <w:sz w:val="24"/>
          <w:szCs w:val="24"/>
        </w:rPr>
        <w:t xml:space="preserve"> коллективная работа</w:t>
      </w:r>
    </w:p>
    <w:p w14:paraId="6101D1D9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28"/>
          <w:rFonts w:hint="default" w:ascii="Times New Roman" w:hAnsi="Times New Roman" w:cs="Times New Roman"/>
          <w:sz w:val="24"/>
          <w:szCs w:val="24"/>
        </w:rPr>
        <w:t>Центр кластера: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28"/>
          <w:rFonts w:hint="default" w:ascii="Times New Roman" w:hAnsi="Times New Roman" w:cs="Times New Roman"/>
          <w:sz w:val="24"/>
          <w:szCs w:val="24"/>
        </w:rPr>
        <w:t>МОЙ ВЫБОР</w:t>
      </w:r>
    </w:p>
    <w:p w14:paraId="39B6C2D5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28"/>
          <w:rFonts w:hint="default" w:ascii="Times New Roman" w:hAnsi="Times New Roman" w:cs="Times New Roman"/>
          <w:sz w:val="24"/>
          <w:szCs w:val="24"/>
        </w:rPr>
        <w:t>Ветки кластера:</w:t>
      </w:r>
    </w:p>
    <w:p w14:paraId="549A6B5C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72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здоровье</w:t>
      </w:r>
    </w:p>
    <w:p w14:paraId="61FDD47C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72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порт</w:t>
      </w:r>
    </w:p>
    <w:p w14:paraId="7A40FE3B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72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ответственность</w:t>
      </w:r>
    </w:p>
    <w:p w14:paraId="502DCBE9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72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будущее</w:t>
      </w:r>
    </w:p>
    <w:p w14:paraId="0DDFCC44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72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семья</w:t>
      </w:r>
    </w:p>
    <w:p w14:paraId="3F292263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72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успех</w:t>
      </w:r>
    </w:p>
    <w:p w14:paraId="434BE07B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28"/>
          <w:rFonts w:hint="default" w:ascii="Times New Roman" w:hAnsi="Times New Roman" w:cs="Times New Roman"/>
          <w:sz w:val="24"/>
          <w:szCs w:val="24"/>
        </w:rPr>
        <w:t>Форма работы: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Студенты предлагают свои варианты, классный руководитель дополняет.</w:t>
      </w:r>
    </w:p>
    <w:p w14:paraId="6009AADA">
      <w:pPr>
        <w:pStyle w:val="90"/>
        <w:keepNext w:val="0"/>
        <w:keepLines w:val="0"/>
        <w:widowControl/>
        <w:suppressLineNumbers w:val="0"/>
        <w:spacing w:before="0" w:beforeAutospacing="0" w:after="0" w:afterAutospacing="1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28"/>
          <w:rFonts w:hint="default" w:ascii="Times New Roman" w:hAnsi="Times New Roman" w:cs="Times New Roman"/>
          <w:sz w:val="24"/>
          <w:szCs w:val="24"/>
        </w:rPr>
        <w:t>Картинки:</w:t>
      </w:r>
      <w:r>
        <w:rPr>
          <w:rFonts w:hint="default" w:ascii="Times New Roman" w:hAnsi="Times New Roman" w:cs="Times New Roman"/>
          <w:sz w:val="24"/>
          <w:szCs w:val="24"/>
        </w:rPr>
        <w:t>Молодёжь, выбирающая активный образ жизни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Иконки (спорт, сердце, семья)</w:t>
      </w:r>
    </w:p>
    <w:p w14:paraId="4726CFD4">
      <w:pPr>
        <w:pStyle w:val="4"/>
        <w:keepNext w:val="0"/>
        <w:keepLines w:val="0"/>
        <w:widowControl/>
        <w:suppressLineNumbers w:val="0"/>
        <w:spacing w:after="0" w:afterAutospacing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Слайд 3. Тренинг «Положительные эмоции»</w:t>
      </w:r>
    </w:p>
    <w:p w14:paraId="57B6741B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Style w:val="28"/>
          <w:rFonts w:hint="default" w:ascii="Times New Roman" w:hAnsi="Times New Roman" w:cs="Times New Roman"/>
          <w:sz w:val="24"/>
          <w:szCs w:val="24"/>
        </w:rPr>
        <w:t>Упражнение: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Студенты </w:t>
      </w:r>
      <w:r>
        <w:rPr>
          <w:rStyle w:val="28"/>
          <w:rFonts w:hint="default" w:ascii="Times New Roman" w:hAnsi="Times New Roman" w:cs="Times New Roman"/>
          <w:sz w:val="24"/>
          <w:szCs w:val="24"/>
        </w:rPr>
        <w:t>левой рукой</w:t>
      </w:r>
      <w:r>
        <w:rPr>
          <w:rFonts w:hint="default" w:ascii="Times New Roman" w:hAnsi="Times New Roman" w:cs="Times New Roman"/>
          <w:sz w:val="24"/>
          <w:szCs w:val="24"/>
        </w:rPr>
        <w:t xml:space="preserve"> пишут фразу: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383C1D69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9"/>
          <w:rFonts w:hint="default" w:ascii="Times New Roman" w:hAnsi="Times New Roman" w:eastAsia="SimSun" w:cs="Times New Roman"/>
          <w:sz w:val="28"/>
          <w:szCs w:val="28"/>
          <w:lang w:val="ru-RU"/>
        </w:rPr>
        <w:t>«</w:t>
      </w:r>
      <w:r>
        <w:rPr>
          <w:rStyle w:val="19"/>
          <w:rFonts w:hint="default" w:ascii="Times New Roman" w:hAnsi="Times New Roman" w:eastAsia="SimSun" w:cs="Times New Roman"/>
          <w:sz w:val="28"/>
          <w:szCs w:val="28"/>
        </w:rPr>
        <w:t>Человек с положительными эмоциями не может быть больным»</w:t>
      </w:r>
    </w:p>
    <w:p w14:paraId="59E2EF7F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28"/>
          <w:rFonts w:hint="default" w:ascii="Times New Roman" w:hAnsi="Times New Roman" w:cs="Times New Roman"/>
          <w:sz w:val="24"/>
          <w:szCs w:val="24"/>
        </w:rPr>
        <w:t>Цель упражнения:</w:t>
      </w:r>
      <w:r>
        <w:rPr>
          <w:rStyle w:val="28"/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развитие осознанности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снятие психологических зажимов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п</w:t>
      </w:r>
      <w:r>
        <w:rPr>
          <w:rFonts w:hint="default" w:ascii="Times New Roman" w:hAnsi="Times New Roman" w:cs="Times New Roman"/>
          <w:sz w:val="24"/>
          <w:szCs w:val="24"/>
        </w:rPr>
        <w:t>онимание связи эмоций и здоровья</w:t>
      </w:r>
    </w:p>
    <w:p w14:paraId="4F48E698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28"/>
          <w:rFonts w:hint="default" w:ascii="Times New Roman" w:hAnsi="Times New Roman" w:cs="Times New Roman"/>
          <w:sz w:val="24"/>
          <w:szCs w:val="24"/>
        </w:rPr>
        <w:t>Обсуждение:</w:t>
      </w:r>
    </w:p>
    <w:p w14:paraId="2542BAAE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72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Было ли сложно?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Какие эмоции возникли?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Почему позитив важен для здоровья?</w:t>
      </w:r>
    </w:p>
    <w:p w14:paraId="3AE4C6E9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28"/>
          <w:rFonts w:hint="default" w:ascii="Times New Roman" w:hAnsi="Times New Roman" w:cs="Times New Roman"/>
          <w:sz w:val="24"/>
          <w:szCs w:val="24"/>
        </w:rPr>
        <w:t>Картинки:</w:t>
      </w:r>
      <w:r>
        <w:rPr>
          <w:rStyle w:val="28"/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Улыбающийся челове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к, </w:t>
      </w:r>
      <w:r>
        <w:rPr>
          <w:rFonts w:hint="default" w:ascii="Times New Roman" w:hAnsi="Times New Roman" w:cs="Times New Roman"/>
          <w:sz w:val="24"/>
          <w:szCs w:val="24"/>
        </w:rPr>
        <w:t>Яркие эмоции / смех / радость</w:t>
      </w:r>
    </w:p>
    <w:p w14:paraId="5E9C8293">
      <w:pPr>
        <w:pStyle w:val="4"/>
        <w:keepNext w:val="0"/>
        <w:keepLines w:val="0"/>
        <w:widowControl/>
        <w:suppressLineNumbers w:val="0"/>
        <w:spacing w:after="0" w:afterAutospacing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лайд 4. Вредные привычки</w:t>
      </w:r>
    </w:p>
    <w:p w14:paraId="120A4BE5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28"/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Style w:val="28"/>
          <w:rFonts w:hint="default" w:ascii="Times New Roman" w:hAnsi="Times New Roman" w:cs="Times New Roman"/>
          <w:sz w:val="24"/>
          <w:szCs w:val="24"/>
        </w:rPr>
        <w:t>Текст на слайде:</w:t>
      </w:r>
      <w:r>
        <w:rPr>
          <w:rStyle w:val="28"/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0D653446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Курение</w:t>
      </w:r>
    </w:p>
    <w:p w14:paraId="38B8E7A5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72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Алкоголь</w:t>
      </w:r>
    </w:p>
    <w:p w14:paraId="6F471A88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72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Наркотики</w:t>
      </w:r>
    </w:p>
    <w:p w14:paraId="1E213D35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72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Энергетики</w:t>
      </w:r>
    </w:p>
    <w:p w14:paraId="25F3017A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72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>нтернет-зависимость</w:t>
      </w:r>
    </w:p>
    <w:p w14:paraId="5E15034F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28"/>
          <w:rFonts w:hint="default" w:ascii="Times New Roman" w:hAnsi="Times New Roman" w:cs="Times New Roman"/>
          <w:sz w:val="24"/>
          <w:szCs w:val="24"/>
        </w:rPr>
        <w:t>Вопрос классу: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Как вредные привычки влияют на:</w:t>
      </w:r>
    </w:p>
    <w:p w14:paraId="56E09A70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72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здоровье</w:t>
      </w:r>
    </w:p>
    <w:p w14:paraId="7642BC3D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72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учёбу</w:t>
      </w:r>
    </w:p>
    <w:p w14:paraId="6897B773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72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отношения</w:t>
      </w:r>
    </w:p>
    <w:p w14:paraId="4A5014FD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72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будущее?</w:t>
      </w:r>
    </w:p>
    <w:p w14:paraId="529B4400">
      <w:pPr>
        <w:pStyle w:val="90"/>
        <w:keepNext w:val="0"/>
        <w:keepLines w:val="0"/>
        <w:widowControl/>
        <w:suppressLineNumbers w:val="0"/>
        <w:spacing w:before="0" w:beforeAutospacing="0" w:after="0" w:afterAutospacing="1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28"/>
          <w:rFonts w:hint="default" w:ascii="Times New Roman" w:hAnsi="Times New Roman" w:cs="Times New Roman"/>
          <w:sz w:val="24"/>
          <w:szCs w:val="24"/>
        </w:rPr>
        <w:t>Картинки:</w:t>
      </w:r>
      <w:r>
        <w:rPr>
          <w:rStyle w:val="28"/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Зачёркнутые сигарета, бутылка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</w:rPr>
        <w:t>Контраст: «вред — здоровье»</w:t>
      </w:r>
    </w:p>
    <w:p w14:paraId="06B033EB">
      <w:pPr>
        <w:pStyle w:val="4"/>
        <w:keepNext w:val="0"/>
        <w:keepLines w:val="0"/>
        <w:widowControl/>
        <w:suppressLineNumbers w:val="0"/>
        <w:spacing w:after="0" w:afterAutospacing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Слайд 5. Синквейн «ЗДОРОВЬЕ»</w:t>
      </w:r>
    </w:p>
    <w:p w14:paraId="2DCD534C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28"/>
          <w:rFonts w:hint="default" w:ascii="Times New Roman" w:hAnsi="Times New Roman" w:cs="Times New Roman"/>
          <w:sz w:val="24"/>
          <w:szCs w:val="24"/>
        </w:rPr>
        <w:t>Задание:</w:t>
      </w:r>
      <w:r>
        <w:rPr>
          <w:rFonts w:hint="default" w:ascii="Times New Roman" w:hAnsi="Times New Roman" w:cs="Times New Roman"/>
          <w:sz w:val="24"/>
          <w:szCs w:val="24"/>
        </w:rPr>
        <w:t xml:space="preserve"> коллективное или индивидуальное</w:t>
      </w:r>
    </w:p>
    <w:p w14:paraId="3E68AA10">
      <w:pPr>
        <w:pStyle w:val="90"/>
        <w:keepNext w:val="0"/>
        <w:keepLines w:val="0"/>
        <w:widowControl/>
        <w:suppressLineNumbers w:val="0"/>
        <w:spacing w:before="0" w:beforeAutospacing="0" w:after="0" w:afterAutospacing="1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28"/>
          <w:rFonts w:hint="default" w:ascii="Times New Roman" w:hAnsi="Times New Roman" w:cs="Times New Roman"/>
          <w:sz w:val="24"/>
          <w:szCs w:val="24"/>
        </w:rPr>
        <w:t>Пример синквейна:</w:t>
      </w:r>
    </w:p>
    <w:p w14:paraId="0C4E0C35">
      <w:pPr>
        <w:pStyle w:val="90"/>
        <w:keepNext w:val="0"/>
        <w:keepLines w:val="0"/>
        <w:widowControl/>
        <w:suppressLineNumbers w:val="0"/>
        <w:spacing w:before="0" w:beforeAutospacing="1" w:after="0" w:afterAutospacing="0"/>
        <w:ind w:left="0" w:right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28"/>
          <w:rFonts w:hint="default" w:ascii="Times New Roman" w:hAnsi="Times New Roman" w:cs="Times New Roman"/>
          <w:sz w:val="24"/>
          <w:szCs w:val="24"/>
        </w:rPr>
        <w:t>ЗДОРОВЬЕ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Ценное, хрупкое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Беречь, укреплять, сохранять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Основа счастливой жизни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ЖИЗНЬ</w:t>
      </w:r>
    </w:p>
    <w:p w14:paraId="72004D1D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9"/>
          <w:rFonts w:hint="default" w:ascii="Times New Roman" w:hAnsi="Times New Roman" w:cs="Times New Roman"/>
          <w:sz w:val="24"/>
          <w:szCs w:val="24"/>
        </w:rPr>
        <w:t>(</w:t>
      </w:r>
      <w:r>
        <w:rPr>
          <w:rStyle w:val="19"/>
          <w:rFonts w:hint="default" w:ascii="Times New Roman" w:hAnsi="Times New Roman" w:cs="Times New Roman"/>
          <w:sz w:val="24"/>
          <w:szCs w:val="24"/>
          <w:lang w:val="ru-RU"/>
        </w:rPr>
        <w:t>каждый</w:t>
      </w:r>
      <w:r>
        <w:rPr>
          <w:rStyle w:val="19"/>
          <w:rFonts w:hint="default" w:ascii="Times New Roman" w:hAnsi="Times New Roman" w:cs="Times New Roman"/>
          <w:sz w:val="24"/>
          <w:szCs w:val="24"/>
        </w:rPr>
        <w:t xml:space="preserve"> студент</w:t>
      </w:r>
      <w:r>
        <w:rPr>
          <w:rStyle w:val="19"/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19"/>
          <w:rFonts w:hint="default" w:ascii="Times New Roman" w:hAnsi="Times New Roman" w:cs="Times New Roman"/>
          <w:sz w:val="24"/>
          <w:szCs w:val="24"/>
        </w:rPr>
        <w:t>созда</w:t>
      </w:r>
      <w:r>
        <w:rPr>
          <w:rStyle w:val="19"/>
          <w:rFonts w:hint="default" w:ascii="Times New Roman" w:hAnsi="Times New Roman" w:cs="Times New Roman"/>
          <w:sz w:val="24"/>
          <w:szCs w:val="24"/>
          <w:lang w:val="ru-RU"/>
        </w:rPr>
        <w:t>ёт</w:t>
      </w:r>
      <w:r>
        <w:rPr>
          <w:rStyle w:val="19"/>
          <w:rFonts w:hint="default" w:ascii="Times New Roman" w:hAnsi="Times New Roman" w:cs="Times New Roman"/>
          <w:sz w:val="24"/>
          <w:szCs w:val="24"/>
        </w:rPr>
        <w:t xml:space="preserve"> свой вариант</w:t>
      </w:r>
      <w:r>
        <w:rPr>
          <w:rStyle w:val="19"/>
          <w:rFonts w:hint="default" w:ascii="Times New Roman" w:hAnsi="Times New Roman" w:cs="Times New Roman"/>
          <w:sz w:val="24"/>
          <w:szCs w:val="24"/>
          <w:lang w:val="ru-RU"/>
        </w:rPr>
        <w:t xml:space="preserve"> и зачитывает, а учитель дополняет КЛАСТЕР</w:t>
      </w:r>
      <w:r>
        <w:rPr>
          <w:rStyle w:val="19"/>
          <w:rFonts w:hint="default" w:ascii="Times New Roman" w:hAnsi="Times New Roman" w:cs="Times New Roman"/>
          <w:sz w:val="24"/>
          <w:szCs w:val="24"/>
        </w:rPr>
        <w:t>)</w:t>
      </w:r>
    </w:p>
    <w:p w14:paraId="7797B119">
      <w:pPr>
        <w:pStyle w:val="90"/>
        <w:keepNext w:val="0"/>
        <w:keepLines w:val="0"/>
        <w:widowControl/>
        <w:suppressLineNumbers w:val="0"/>
        <w:spacing w:before="0" w:beforeAutospacing="0" w:after="0" w:afterAutospacing="1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28"/>
          <w:rFonts w:hint="default" w:ascii="Times New Roman" w:hAnsi="Times New Roman" w:cs="Times New Roman"/>
          <w:sz w:val="24"/>
          <w:szCs w:val="24"/>
        </w:rPr>
        <w:t>Картинки:</w:t>
      </w:r>
      <w:r>
        <w:rPr>
          <w:rStyle w:val="28"/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Природа, солнце, движение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</w:rPr>
        <w:t>Символ сердца или ладоней</w:t>
      </w:r>
    </w:p>
    <w:p w14:paraId="1740BC53">
      <w:pPr>
        <w:pStyle w:val="4"/>
        <w:keepNext w:val="0"/>
        <w:keepLines w:val="0"/>
        <w:widowControl/>
        <w:suppressLineNumbers w:val="0"/>
        <w:spacing w:after="0" w:afterAutospacing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Итог тренинга</w:t>
      </w:r>
    </w:p>
    <w:p w14:paraId="4822AE26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72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Здоровье — личная ответственность</w:t>
      </w:r>
    </w:p>
    <w:p w14:paraId="407445FB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72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Эмоции влияют на физическое состояние</w:t>
      </w:r>
    </w:p>
    <w:p w14:paraId="13AE79CC">
      <w:pPr>
        <w:pStyle w:val="90"/>
        <w:keepNext w:val="0"/>
        <w:keepLines w:val="0"/>
        <w:widowControl/>
        <w:suppressLineNumbers w:val="0"/>
        <w:spacing w:before="0" w:beforeAutospacing="0" w:after="0" w:afterAutospacing="1"/>
        <w:ind w:left="72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Осознанный выбор формирует будущее</w:t>
      </w:r>
    </w:p>
    <w:p w14:paraId="3FC7029C">
      <w:pPr>
        <w:pStyle w:val="4"/>
        <w:keepNext w:val="0"/>
        <w:keepLines w:val="0"/>
        <w:widowControl/>
        <w:suppressLineNumbers w:val="0"/>
        <w:spacing w:after="0" w:afterAutospacing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Рефлексия </w:t>
      </w:r>
    </w:p>
    <w:p w14:paraId="205CFADA">
      <w:pPr>
        <w:pStyle w:val="90"/>
        <w:keepNext w:val="0"/>
        <w:keepLines w:val="0"/>
        <w:widowControl/>
        <w:suppressLineNumbers w:val="0"/>
        <w:spacing w:before="88" w:beforeLines="24" w:beforeAutospacing="0" w:after="0" w:afterAutospacing="0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Фраза для завершения:</w:t>
      </w:r>
    </w:p>
    <w:p w14:paraId="4E6E3940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720" w:right="720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«Сегодня я понял(а), что здоровье — это…»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каждый дополняет в условный микрофон свою версию (тренер подходит к каждому) и зачитывает свой СИКВЕЙН</w:t>
      </w:r>
    </w:p>
    <w:p w14:paraId="0743D46B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720" w:right="720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</w:p>
    <w:p w14:paraId="399E95D8">
      <w:pPr>
        <w:pStyle w:val="90"/>
        <w:keepNext w:val="0"/>
        <w:keepLines w:val="0"/>
        <w:widowControl/>
        <w:suppressLineNumbers w:val="0"/>
        <w:spacing w:before="73" w:beforeLines="20" w:beforeAutospacing="0" w:after="0" w:afterAutospacing="0"/>
        <w:ind w:left="720" w:right="720"/>
        <w:jc w:val="center"/>
        <w:rPr>
          <w:rFonts w:hint="default" w:ascii="Times New Roman" w:hAnsi="Times New Roman" w:eastAsia="SimSu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u-RU"/>
        </w:rPr>
        <w:t>Участники</w:t>
      </w:r>
    </w:p>
    <w:p w14:paraId="6A474F55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720" w:right="720"/>
        <w:jc w:val="center"/>
        <w:rPr>
          <w:rFonts w:hint="default" w:ascii="Times New Roman" w:hAnsi="Times New Roman" w:eastAsia="SimSu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u-RU"/>
        </w:rPr>
        <w:t>Активные    Весёлые</w:t>
      </w:r>
    </w:p>
    <w:p w14:paraId="643C62F7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720" w:right="720"/>
        <w:jc w:val="center"/>
        <w:rPr>
          <w:rFonts w:hint="default" w:ascii="Times New Roman" w:hAnsi="Times New Roman" w:eastAsia="SimSu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u-RU"/>
        </w:rPr>
        <w:t>Хорошо поработали на тренинге</w:t>
      </w:r>
    </w:p>
    <w:p w14:paraId="1F3DD0E7">
      <w:pPr>
        <w:pStyle w:val="90"/>
        <w:keepNext w:val="0"/>
        <w:keepLines w:val="0"/>
        <w:widowControl/>
        <w:suppressLineNumbers w:val="0"/>
        <w:spacing w:before="0" w:beforeAutospacing="0" w:after="0" w:afterAutospacing="0"/>
        <w:ind w:left="720" w:right="720"/>
        <w:jc w:val="center"/>
        <w:rPr>
          <w:rFonts w:hint="default" w:ascii="Times New Roman" w:hAnsi="Times New Roman" w:eastAsia="SimSu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u-RU"/>
        </w:rPr>
        <w:t>Я восхищаюсь их искренности</w:t>
      </w:r>
    </w:p>
    <w:p w14:paraId="073EC2FA">
      <w:pPr>
        <w:pStyle w:val="90"/>
        <w:keepNext w:val="0"/>
        <w:keepLines w:val="0"/>
        <w:widowControl/>
        <w:suppressLineNumbers w:val="0"/>
        <w:spacing w:before="0" w:beforeAutospacing="0" w:after="0" w:afterAutospacing="1"/>
        <w:ind w:left="720" w:right="72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u-RU"/>
        </w:rPr>
        <w:t>Классные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CA5136C"/>
    <w:rsid w:val="3AEB560B"/>
    <w:rsid w:val="3D2E204C"/>
    <w:rsid w:val="552A6A01"/>
    <w:rsid w:val="5EEE220C"/>
    <w:rsid w:val="62E4408C"/>
    <w:rsid w:val="7681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before="181" w:beforeLines="50" w:after="181" w:afterLines="50" w:line="240" w:lineRule="auto"/>
      <w:ind w:firstLine="0" w:firstLineChars="0"/>
      <w:jc w:val="center"/>
    </w:pPr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uiPriority w:val="0"/>
    <w:rPr>
      <w:color w:val="0000FF"/>
      <w:u w:val="single"/>
    </w:rPr>
  </w:style>
  <w:style w:type="character" w:styleId="21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before="181" w:beforeLines="50" w:after="181" w:afterLines="50" w:line="240" w:lineRule="auto"/>
      <w:ind w:firstLine="0" w:firstLineChars="0"/>
      <w:jc w:val="center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uiPriority w:val="0"/>
    <w:pPr>
      <w:ind w:left="360" w:hanging="360"/>
    </w:pPr>
  </w:style>
  <w:style w:type="paragraph" w:styleId="90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51">
    <w:name w:val="No Spacing"/>
    <w:qFormat/>
    <w:uiPriority w:val="1"/>
    <w:pPr>
      <w:spacing w:before="181" w:beforeLines="50" w:after="181" w:afterLines="50" w:line="240" w:lineRule="auto"/>
      <w:ind w:firstLine="0" w:firstLineChars="0"/>
      <w:jc w:val="center"/>
    </w:pPr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2025-12-18T07:54:00Z</dcterms:created>
  <dc:creator>й</dc:creator>
  <cp:lastModifiedBy>й</cp:lastModifiedBy>
  <dcterms:modified xsi:type="dcterms:W3CDTF">2026-02-09T09:03:54Z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E762D8C90B6E41B288CA82BB0D356B8D_12</vt:lpwstr>
  </property>
</Properties>
</file>