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A8717">
      <w:pPr>
        <w:pStyle w:val="25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Методическое пособие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«Финансовая грамотность в 4 классе»</w:t>
      </w:r>
      <w:bookmarkStart w:id="0" w:name="_GoBack"/>
      <w:bookmarkEnd w:id="0"/>
    </w:p>
    <w:p w14:paraId="40FB674B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Автор: Каштанова Елена Сергеевна</w:t>
      </w:r>
    </w:p>
    <w:p w14:paraId="5B67DEFE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Учреждение: КГУ «Общеобразовательная школа села Акмол»</w:t>
      </w:r>
    </w:p>
    <w:p w14:paraId="4EA61196">
      <w:pPr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2757D706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Введение</w:t>
      </w:r>
    </w:p>
    <w:p w14:paraId="2F6E0E57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Современный мир требует от человека умения правильно распоряжаться деньгами, разумно планировать расходы, экономить и принимать взвешенные решения. Финансовая грамотность — это не просто знание о деньгах, а умение пользоваться ими с пользой и ответственностью.</w:t>
      </w:r>
    </w:p>
    <w:p w14:paraId="1FFBC633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Теоретическая часть</w:t>
      </w:r>
    </w:p>
    <w:p w14:paraId="0E25BD18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Финансовая грамотность — это совокупность знаний и навыков, которые помогают человеку принимать разумные решения при обращении с деньгами. Для младших школьников ключевыми понятиями становятся: деньги и их назначение, доходы и расходы, карманные деньги и личный бюджет, труд как источник дохода, сбережения и копилка, реклама и покупки, банки и банковские карты.</w:t>
      </w:r>
    </w:p>
    <w:p w14:paraId="38DF1B92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Цели и задачи программы</w:t>
      </w:r>
    </w:p>
    <w:p w14:paraId="7364F6B4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Цель: Формирование у учащихся 4 класса основ финансовой грамотности и осознанного финансового поведения.</w:t>
      </w:r>
    </w:p>
    <w:p w14:paraId="67AD2047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Задачи: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1. Познакомить детей с понятием денег и их функциями.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2. Научить понимать разницу между «хочу» и «надо».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3. Развивать умение планировать расходы и вести личный бюджет.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4. Формировать привычку к накоплению и разумным тратам.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5. Воспитывать уважение к труду и ответственности за финансовые решения.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6. Развивать критическое мышление при восприятии рекламы и покупок.</w:t>
      </w:r>
    </w:p>
    <w:p w14:paraId="31A4BECA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Методические рекомендации</w:t>
      </w:r>
    </w:p>
    <w:p w14:paraId="5F65FBF6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Занятия рекомендуется проводить в форме игр, квестов, мини-дебатов и творческих заданий. После каждого занятия полезно проводить мини-рефлексию: «Что нового я сегодня понял про деньги?».</w:t>
      </w:r>
    </w:p>
    <w:p w14:paraId="4196326D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Календарно-тематические занятия</w:t>
      </w:r>
    </w:p>
    <w:p w14:paraId="655547B2"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Сентябрь — «Путешествие в страну Денег»</w:t>
      </w:r>
    </w:p>
    <w:p w14:paraId="0C58BD36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Цель: Познакомить учащихся с понятием денег, их историей и ролью в жизни человека.</w:t>
      </w:r>
    </w:p>
    <w:p w14:paraId="00CF291A"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Октябрь — «Как рождаются деньги?»</w:t>
      </w:r>
    </w:p>
    <w:p w14:paraId="39FB6E39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Цель: Показать детям, откуда берутся деньги и что за ними стоит труд людей.</w:t>
      </w:r>
    </w:p>
    <w:p w14:paraId="3A776CC6"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Ноябрь — «Карманные деньги: тратим с умом»</w:t>
      </w:r>
    </w:p>
    <w:p w14:paraId="4D34FD0B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Цель: Научить детей рационально использовать карманные деньги.</w:t>
      </w:r>
    </w:p>
    <w:p w14:paraId="351BF155"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Декабрь — «Семейный бюджет — дело общее!»</w:t>
      </w:r>
    </w:p>
    <w:p w14:paraId="13580C21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Цель: Познакомить учащихся с понятием бюджета семьи, показать важность планирования.</w:t>
      </w:r>
    </w:p>
    <w:p w14:paraId="592ABA3F"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Январь — «Хочу – могу – надо! Учимся выбирать»</w:t>
      </w:r>
    </w:p>
    <w:p w14:paraId="23385312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Цель: Развивать умение отличать желания от потребностей.</w:t>
      </w:r>
    </w:p>
    <w:p w14:paraId="08003B6D"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Февраль — «Как накопить на мечту?»</w:t>
      </w:r>
    </w:p>
    <w:p w14:paraId="0BA51F39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Цель: Формировать умение копить деньги и планировать крупные покупки.</w:t>
      </w:r>
    </w:p>
    <w:p w14:paraId="74E82D1D"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Март — «Реклама и покупки: не дай себя обмануть!»</w:t>
      </w:r>
    </w:p>
    <w:p w14:paraId="3B87C0FC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Цель: Развивать критическое мышление при восприятии рекламы.</w:t>
      </w:r>
    </w:p>
    <w:p w14:paraId="14F470A1"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Апрель — «Банк, карточка и копилка»</w:t>
      </w:r>
    </w:p>
    <w:p w14:paraId="6EEBE586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Цель: Познакомить детей с современными способами хранения денег.</w:t>
      </w:r>
    </w:p>
    <w:p w14:paraId="035AF002">
      <w:pPr>
        <w:pStyle w:val="3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Май — «Мой финансовый успех!»</w:t>
      </w:r>
    </w:p>
    <w:p w14:paraId="4FE53D9F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Цель: Закрепить знания и умения, полученные за год.</w:t>
      </w:r>
    </w:p>
    <w:p w14:paraId="4EE8DA80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Игры и упражнения</w:t>
      </w:r>
    </w:p>
    <w:p w14:paraId="671BB8D9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 Игра «Магазин будущего»: дети создают свой магазин, определяют товары, цены, придумывают рекламу.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2. Игра «Бюджетная пирамида»: каждая группа распределяет расходы по приоритетам.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3. Упражнение «Денежный календарь»: дети фиксируют расходы за неделю.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4. Игра «Миссия: Экономия»: задания по экономии ресурсов и денег.</w:t>
      </w:r>
    </w:p>
    <w:p w14:paraId="67F9B142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Тест по финансовой грамотности</w:t>
      </w:r>
    </w:p>
    <w:p w14:paraId="5C15A807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1. Что такое деньги?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а) Бумажки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б) Средство обмена и оплаты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в) Игра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2. Откуда берутся деньги?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а) Дарят волшебники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б) Люди зарабатывают трудом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в) Просто появляются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3. Что значит «бюджет»?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а) План расходов и доходов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б) Название магазина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в) Деньги на еду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4. Что лучше: тратить всё или откладывать?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а) Тратить всё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б) Откладывать часть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в) Просить у родителей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Ответы: 1б, 2б, 3а, 4б.</w:t>
      </w:r>
    </w:p>
    <w:p w14:paraId="35B64279">
      <w:pPr>
        <w:pStyle w:val="2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Заключение</w:t>
      </w:r>
    </w:p>
    <w:p w14:paraId="2DE7D743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Финансовая грамотность помогает ребёнку понимать ценность денег, уважать труд, быть ответственным и уметь планировать свои поступки. Через игру и обсуждение дети усваивают важные жизненные навыки и становятся осознанными в финансовых вопросах.</w:t>
      </w:r>
    </w:p>
    <w:sectPr>
      <w:pgSz w:w="12240" w:h="15840"/>
      <w:pgMar w:top="340" w:right="540" w:bottom="1440" w:left="4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542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7"/>
    <w:unhideWhenUsed/>
    <w:qFormat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6"/>
    <w:unhideWhenUsed/>
    <w:uiPriority w:val="99"/>
    <w:pPr>
      <w:spacing w:after="120"/>
    </w:pPr>
  </w:style>
  <w:style w:type="paragraph" w:styleId="21">
    <w:name w:val="macro"/>
    <w:link w:val="49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2">
    <w:name w:val="List Bullet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uiPriority w:val="99"/>
    <w:pPr>
      <w:ind w:left="360" w:hanging="360"/>
      <w:contextualSpacing/>
    </w:pPr>
  </w:style>
  <w:style w:type="paragraph" w:styleId="30">
    <w:name w:val="Body Text 3"/>
    <w:basedOn w:val="1"/>
    <w:link w:val="48"/>
    <w:unhideWhenUsed/>
    <w:qFormat/>
    <w:uiPriority w:val="99"/>
    <w:pPr>
      <w:spacing w:after="120"/>
    </w:pPr>
    <w:rPr>
      <w:sz w:val="16"/>
      <w:szCs w:val="16"/>
    </w:rPr>
  </w:style>
  <w:style w:type="paragraph" w:styleId="31">
    <w:name w:val="Subtitle"/>
    <w:basedOn w:val="1"/>
    <w:next w:val="1"/>
    <w:link w:val="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3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4">
    <w:name w:val="List 2"/>
    <w:basedOn w:val="1"/>
    <w:unhideWhenUsed/>
    <w:uiPriority w:val="99"/>
    <w:pPr>
      <w:ind w:left="720" w:hanging="360"/>
      <w:contextualSpacing/>
    </w:pPr>
  </w:style>
  <w:style w:type="paragraph" w:styleId="35">
    <w:name w:val="List 3"/>
    <w:basedOn w:val="1"/>
    <w:unhideWhenUsed/>
    <w:uiPriority w:val="99"/>
    <w:pPr>
      <w:ind w:left="1080" w:hanging="360"/>
      <w:contextualSpacing/>
    </w:p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er Char"/>
    <w:basedOn w:val="11"/>
    <w:link w:val="19"/>
    <w:qFormat/>
    <w:uiPriority w:val="99"/>
  </w:style>
  <w:style w:type="character" w:customStyle="1" w:styleId="38">
    <w:name w:val="Footer Char"/>
    <w:basedOn w:val="11"/>
    <w:link w:val="26"/>
    <w:uiPriority w:val="99"/>
  </w:style>
  <w:style w:type="paragraph" w:styleId="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1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2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Title Char"/>
    <w:basedOn w:val="11"/>
    <w:link w:val="2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4">
    <w:name w:val="Subtitle Char"/>
    <w:basedOn w:val="1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Body Text Char"/>
    <w:basedOn w:val="11"/>
    <w:link w:val="20"/>
    <w:qFormat/>
    <w:uiPriority w:val="99"/>
  </w:style>
  <w:style w:type="character" w:customStyle="1" w:styleId="47">
    <w:name w:val="Body Text 2 Char"/>
    <w:basedOn w:val="11"/>
    <w:link w:val="16"/>
    <w:qFormat/>
    <w:uiPriority w:val="99"/>
  </w:style>
  <w:style w:type="character" w:customStyle="1" w:styleId="48">
    <w:name w:val="Body Text 3 Char"/>
    <w:basedOn w:val="11"/>
    <w:link w:val="30"/>
    <w:qFormat/>
    <w:uiPriority w:val="99"/>
    <w:rPr>
      <w:sz w:val="16"/>
      <w:szCs w:val="16"/>
    </w:rPr>
  </w:style>
  <w:style w:type="character" w:customStyle="1" w:styleId="49">
    <w:name w:val="Macro Text Char"/>
    <w:basedOn w:val="11"/>
    <w:link w:val="21"/>
    <w:uiPriority w:val="99"/>
    <w:rPr>
      <w:rFonts w:ascii="Courier" w:hAnsi="Courier"/>
      <w:sz w:val="20"/>
      <w:szCs w:val="20"/>
    </w:rPr>
  </w:style>
  <w:style w:type="paragraph" w:styleId="50">
    <w:name w:val="Quote"/>
    <w:basedOn w:val="1"/>
    <w:next w:val="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1">
    <w:name w:val="Quote Char"/>
    <w:basedOn w:val="11"/>
    <w:link w:val="50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4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5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7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8">
    <w:name w:val="Intense Quote"/>
    <w:basedOn w:val="1"/>
    <w:next w:val="1"/>
    <w:link w:val="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9">
    <w:name w:val="Intense Quote Char"/>
    <w:basedOn w:val="11"/>
    <w:link w:val="5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2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3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4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5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6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7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8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69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0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1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2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3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4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5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6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7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8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9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0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1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2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3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4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5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6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7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8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5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2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3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4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5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6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7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8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09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6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7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8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19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0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1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2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3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0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1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2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3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4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5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6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7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8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39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0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1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2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3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4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7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8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1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2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3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4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5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6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7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8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59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0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1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2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3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Office_12.2.0.23131_F1E327BC-269C-435d-A152-05C5408002CA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Lenovo</cp:lastModifiedBy>
  <dcterms:modified xsi:type="dcterms:W3CDTF">2025-10-14T12:45:52Z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1049-12.2.0.23131</vt:lpwstr>
  </property>
  <property fmtid="{D5CDD505-2E9C-101B-9397-08002B2CF9AE}" pid="3" name="ICV">
    <vt:lpwstr>BDD1791074E54B89A075476AB26D1DCC_13</vt:lpwstr>
  </property>
</Properties>
</file>