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56E9" w14:textId="77777777" w:rsidR="001D1DFF" w:rsidRPr="005D15DB" w:rsidRDefault="00000000">
      <w:pPr>
        <w:pStyle w:val="1"/>
        <w:rPr>
          <w:rFonts w:ascii="Times New Roman" w:hAnsi="Times New Roman" w:cs="Times New Roman"/>
          <w:color w:val="auto"/>
        </w:rPr>
      </w:pPr>
      <w:r w:rsidRPr="005D15DB">
        <w:rPr>
          <w:rFonts w:ascii="Times New Roman" w:hAnsi="Times New Roman" w:cs="Times New Roman"/>
          <w:color w:val="auto"/>
        </w:rPr>
        <w:t>БАЯНДАМА</w:t>
      </w:r>
    </w:p>
    <w:p w14:paraId="04EA2FBF" w14:textId="77777777" w:rsidR="001D1DFF" w:rsidRPr="005D15DB" w:rsidRDefault="00000000">
      <w:pPr>
        <w:pStyle w:val="21"/>
        <w:rPr>
          <w:rFonts w:ascii="Times New Roman" w:hAnsi="Times New Roman" w:cs="Times New Roman"/>
          <w:color w:val="auto"/>
          <w:sz w:val="28"/>
          <w:szCs w:val="28"/>
        </w:rPr>
      </w:pPr>
      <w:r w:rsidRPr="005D15DB">
        <w:rPr>
          <w:rFonts w:ascii="Times New Roman" w:hAnsi="Times New Roman" w:cs="Times New Roman"/>
          <w:color w:val="auto"/>
          <w:sz w:val="28"/>
          <w:szCs w:val="28"/>
        </w:rPr>
        <w:t>«Абай әлемі және көркем әдебиет құндылықтары» (4-сынып)</w:t>
      </w:r>
    </w:p>
    <w:p w14:paraId="273652AF" w14:textId="10A6C86D" w:rsidR="001D1DFF" w:rsidRPr="005D15DB" w:rsidRDefault="00000000">
      <w:pPr>
        <w:rPr>
          <w:rFonts w:ascii="Times New Roman" w:hAnsi="Times New Roman" w:cs="Times New Roman"/>
          <w:sz w:val="28"/>
          <w:szCs w:val="28"/>
        </w:rPr>
      </w:pPr>
      <w:proofErr w:type="spellStart"/>
      <w:r w:rsidRPr="005D15DB">
        <w:rPr>
          <w:rFonts w:ascii="Times New Roman" w:hAnsi="Times New Roman" w:cs="Times New Roman"/>
          <w:sz w:val="28"/>
          <w:szCs w:val="28"/>
        </w:rPr>
        <w:t>Нурмухаметова</w:t>
      </w:r>
      <w:proofErr w:type="spellEnd"/>
      <w:r w:rsidRPr="005D15DB">
        <w:rPr>
          <w:rFonts w:ascii="Times New Roman" w:hAnsi="Times New Roman" w:cs="Times New Roman"/>
          <w:sz w:val="28"/>
          <w:szCs w:val="28"/>
        </w:rPr>
        <w:t xml:space="preserve"> </w:t>
      </w:r>
      <w:proofErr w:type="spellStart"/>
      <w:r w:rsidRPr="005D15DB">
        <w:rPr>
          <w:rFonts w:ascii="Times New Roman" w:hAnsi="Times New Roman" w:cs="Times New Roman"/>
          <w:sz w:val="28"/>
          <w:szCs w:val="28"/>
        </w:rPr>
        <w:t>Жанар</w:t>
      </w:r>
      <w:proofErr w:type="spellEnd"/>
      <w:r w:rsidRPr="005D15DB">
        <w:rPr>
          <w:rFonts w:ascii="Times New Roman" w:hAnsi="Times New Roman" w:cs="Times New Roman"/>
          <w:sz w:val="28"/>
          <w:szCs w:val="28"/>
        </w:rPr>
        <w:t xml:space="preserve"> </w:t>
      </w:r>
      <w:proofErr w:type="spellStart"/>
      <w:r w:rsidRPr="005D15DB">
        <w:rPr>
          <w:rFonts w:ascii="Times New Roman" w:hAnsi="Times New Roman" w:cs="Times New Roman"/>
          <w:sz w:val="28"/>
          <w:szCs w:val="28"/>
        </w:rPr>
        <w:t>Мухаметрахимовна</w:t>
      </w:r>
      <w:proofErr w:type="spellEnd"/>
      <w:r w:rsidRPr="005D15DB">
        <w:rPr>
          <w:rFonts w:ascii="Times New Roman" w:hAnsi="Times New Roman" w:cs="Times New Roman"/>
          <w:sz w:val="28"/>
          <w:szCs w:val="28"/>
        </w:rPr>
        <w:t xml:space="preserve">, </w:t>
      </w:r>
      <w:proofErr w:type="spellStart"/>
      <w:r w:rsidRPr="005D15DB">
        <w:rPr>
          <w:rFonts w:ascii="Times New Roman" w:hAnsi="Times New Roman" w:cs="Times New Roman"/>
          <w:sz w:val="28"/>
          <w:szCs w:val="28"/>
        </w:rPr>
        <w:t>бастауыш</w:t>
      </w:r>
      <w:proofErr w:type="spellEnd"/>
      <w:r w:rsidRPr="005D15DB">
        <w:rPr>
          <w:rFonts w:ascii="Times New Roman" w:hAnsi="Times New Roman" w:cs="Times New Roman"/>
          <w:sz w:val="28"/>
          <w:szCs w:val="28"/>
        </w:rPr>
        <w:t xml:space="preserve"> сынып мұғалімі</w:t>
      </w:r>
      <w:r w:rsidRPr="005D15DB">
        <w:rPr>
          <w:rFonts w:ascii="Times New Roman" w:hAnsi="Times New Roman" w:cs="Times New Roman"/>
          <w:sz w:val="28"/>
          <w:szCs w:val="28"/>
        </w:rPr>
        <w:br/>
        <w:t>Рымбекова Шынар Рымбековна, бастауыш сынып мұғалімі</w:t>
      </w:r>
      <w:r w:rsidRPr="005D15DB">
        <w:rPr>
          <w:rFonts w:ascii="Times New Roman" w:hAnsi="Times New Roman" w:cs="Times New Roman"/>
          <w:sz w:val="28"/>
          <w:szCs w:val="28"/>
        </w:rPr>
        <w:br/>
      </w:r>
    </w:p>
    <w:p w14:paraId="6A0EC210" w14:textId="77777777" w:rsidR="001D1DFF" w:rsidRPr="005D15DB" w:rsidRDefault="00000000">
      <w:pPr>
        <w:pStyle w:val="21"/>
        <w:rPr>
          <w:rFonts w:ascii="Times New Roman" w:hAnsi="Times New Roman" w:cs="Times New Roman"/>
          <w:color w:val="auto"/>
          <w:sz w:val="28"/>
          <w:szCs w:val="28"/>
        </w:rPr>
      </w:pPr>
      <w:r w:rsidRPr="005D15DB">
        <w:rPr>
          <w:rFonts w:ascii="Times New Roman" w:hAnsi="Times New Roman" w:cs="Times New Roman"/>
          <w:color w:val="auto"/>
          <w:sz w:val="28"/>
          <w:szCs w:val="28"/>
        </w:rPr>
        <w:t>Кіріспе</w:t>
      </w:r>
    </w:p>
    <w:p w14:paraId="55FBB95E" w14:textId="1B119250" w:rsidR="005D15DB" w:rsidRPr="005D15DB" w:rsidRDefault="00000000" w:rsidP="005D15DB">
      <w:pPr>
        <w:jc w:val="both"/>
        <w:rPr>
          <w:rFonts w:ascii="Times New Roman" w:eastAsia="Times New Roman" w:hAnsi="Times New Roman" w:cs="Times New Roman"/>
          <w:sz w:val="28"/>
          <w:szCs w:val="28"/>
          <w:lang w:val="kk-KZ" w:eastAsia="ru-RU"/>
        </w:rPr>
      </w:pPr>
      <w:r w:rsidRPr="005D15DB">
        <w:rPr>
          <w:rFonts w:ascii="Times New Roman" w:hAnsi="Times New Roman" w:cs="Times New Roman"/>
          <w:sz w:val="28"/>
          <w:szCs w:val="28"/>
        </w:rPr>
        <w:t>Қазіргі білім беру жүйесінің маңызды міндеттерінің бірі – жас ұрпақты ұлттық мәдени мұрамен таныстырып, олардың бойында рухани-адамгершілік қасиеттерді қалыптастыру. Бұл мақсатқа жетуде қазақ халқының ұлы ақыны, ойшылы Абай Құнанбайұлының шығармашылық мұрасы аса құнды. Абайдың әрбір өлеңі, қара сөздері, философиялық ойлары адамзаттық құндылықтарды дәріптейді, баланы білімге, еңбекке, әділдікке, адамдық жолға тәрбиелейді.</w:t>
      </w:r>
      <w:r w:rsidRPr="005D15DB">
        <w:rPr>
          <w:rFonts w:ascii="Times New Roman" w:hAnsi="Times New Roman" w:cs="Times New Roman"/>
          <w:sz w:val="28"/>
          <w:szCs w:val="28"/>
        </w:rPr>
        <w:br/>
      </w:r>
      <w:r w:rsidR="005D15DB" w:rsidRPr="005D15DB">
        <w:rPr>
          <w:rFonts w:ascii="Times New Roman" w:eastAsia="Times New Roman" w:hAnsi="Times New Roman" w:cs="Times New Roman"/>
          <w:sz w:val="28"/>
          <w:szCs w:val="28"/>
          <w:lang w:val="kk-KZ" w:eastAsia="ru-RU"/>
        </w:rPr>
        <w:t xml:space="preserve">Қазақ халқының ұлы ақыны, кемеңгер ойшылы — </w:t>
      </w:r>
      <w:r w:rsidR="005D15DB" w:rsidRPr="005D15DB">
        <w:rPr>
          <w:rFonts w:ascii="Times New Roman" w:eastAsia="Times New Roman" w:hAnsi="Times New Roman" w:cs="Times New Roman"/>
          <w:b/>
          <w:bCs/>
          <w:sz w:val="28"/>
          <w:szCs w:val="28"/>
          <w:lang w:val="kk-KZ" w:eastAsia="ru-RU"/>
        </w:rPr>
        <w:t>Абай Құнанбайұлы</w:t>
      </w:r>
      <w:r w:rsidR="005D15DB" w:rsidRPr="005D15DB">
        <w:rPr>
          <w:rFonts w:ascii="Times New Roman" w:eastAsia="Times New Roman" w:hAnsi="Times New Roman" w:cs="Times New Roman"/>
          <w:sz w:val="28"/>
          <w:szCs w:val="28"/>
          <w:lang w:val="kk-KZ" w:eastAsia="ru-RU"/>
        </w:rPr>
        <w:t>. Ол қазақ әдебиетінің жаңа жолын ашқан, халықты адалдыққа, білімге, еңбекке, адамгершілікке шақырған ұлт ұстазы. Абайдың әрбір өлеңі мен қара сөзі — тәрбиелік мәні зор, өмірлік сабаққа толы шығарма.</w:t>
      </w:r>
      <w:r w:rsidR="005D15DB">
        <w:rPr>
          <w:rFonts w:ascii="Times New Roman" w:eastAsia="Times New Roman" w:hAnsi="Times New Roman" w:cs="Times New Roman"/>
          <w:sz w:val="28"/>
          <w:szCs w:val="28"/>
          <w:lang w:val="kk-KZ" w:eastAsia="ru-RU"/>
        </w:rPr>
        <w:t xml:space="preserve"> </w:t>
      </w:r>
      <w:r w:rsidR="005D15DB" w:rsidRPr="005D15DB">
        <w:rPr>
          <w:rFonts w:ascii="Times New Roman" w:eastAsia="Times New Roman" w:hAnsi="Times New Roman" w:cs="Times New Roman"/>
          <w:sz w:val="28"/>
          <w:szCs w:val="28"/>
          <w:lang w:val="kk-KZ" w:eastAsia="ru-RU"/>
        </w:rPr>
        <w:t>Абай әлемі – рухани байлықтың, ақыл мен парасаттың, көркем сөздің әлемі.</w:t>
      </w:r>
    </w:p>
    <w:p w14:paraId="56105FAD" w14:textId="77777777" w:rsidR="005D15DB" w:rsidRPr="005D15DB" w:rsidRDefault="005D15DB" w:rsidP="005D15DB">
      <w:pPr>
        <w:spacing w:after="0" w:line="240" w:lineRule="auto"/>
        <w:jc w:val="both"/>
        <w:outlineLvl w:val="1"/>
        <w:rPr>
          <w:rFonts w:ascii="Times New Roman" w:eastAsia="Times New Roman" w:hAnsi="Times New Roman" w:cs="Times New Roman"/>
          <w:b/>
          <w:bCs/>
          <w:sz w:val="28"/>
          <w:szCs w:val="28"/>
          <w:lang w:val="ru-RU" w:eastAsia="ru-RU"/>
        </w:rPr>
      </w:pPr>
      <w:proofErr w:type="spellStart"/>
      <w:r w:rsidRPr="005D15DB">
        <w:rPr>
          <w:rFonts w:ascii="Times New Roman" w:eastAsia="Times New Roman" w:hAnsi="Times New Roman" w:cs="Times New Roman"/>
          <w:b/>
          <w:bCs/>
          <w:sz w:val="28"/>
          <w:szCs w:val="28"/>
          <w:lang w:val="ru-RU" w:eastAsia="ru-RU"/>
        </w:rPr>
        <w:t>Негізгі</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бөлім</w:t>
      </w:r>
      <w:proofErr w:type="spellEnd"/>
    </w:p>
    <w:p w14:paraId="4254257B" w14:textId="7A56D54E" w:rsidR="005D15DB" w:rsidRPr="005D15DB" w:rsidRDefault="005D15DB" w:rsidP="005D15DB">
      <w:pPr>
        <w:spacing w:after="0" w:line="240" w:lineRule="auto"/>
        <w:jc w:val="both"/>
        <w:outlineLvl w:val="0"/>
        <w:rPr>
          <w:rFonts w:ascii="Times New Roman" w:eastAsia="Times New Roman" w:hAnsi="Times New Roman" w:cs="Times New Roman"/>
          <w:b/>
          <w:bCs/>
          <w:kern w:val="36"/>
          <w:sz w:val="28"/>
          <w:szCs w:val="28"/>
          <w:lang w:val="ru-RU" w:eastAsia="ru-RU"/>
        </w:rPr>
      </w:pPr>
      <w:r w:rsidRPr="005D15DB">
        <w:rPr>
          <w:rFonts w:ascii="Times New Roman" w:eastAsia="Times New Roman" w:hAnsi="Times New Roman" w:cs="Times New Roman"/>
          <w:b/>
          <w:bCs/>
          <w:kern w:val="36"/>
          <w:sz w:val="28"/>
          <w:szCs w:val="28"/>
          <w:lang w:val="ru-RU" w:eastAsia="ru-RU"/>
        </w:rPr>
        <w:t xml:space="preserve">1. </w:t>
      </w:r>
      <w:proofErr w:type="spellStart"/>
      <w:r w:rsidRPr="005D15DB">
        <w:rPr>
          <w:rFonts w:ascii="Times New Roman" w:eastAsia="Times New Roman" w:hAnsi="Times New Roman" w:cs="Times New Roman"/>
          <w:b/>
          <w:bCs/>
          <w:kern w:val="36"/>
          <w:sz w:val="28"/>
          <w:szCs w:val="28"/>
          <w:lang w:val="ru-RU" w:eastAsia="ru-RU"/>
        </w:rPr>
        <w:t>Абайдың</w:t>
      </w:r>
      <w:proofErr w:type="spellEnd"/>
      <w:r w:rsidRPr="005D15DB">
        <w:rPr>
          <w:rFonts w:ascii="Times New Roman" w:eastAsia="Times New Roman" w:hAnsi="Times New Roman" w:cs="Times New Roman"/>
          <w:b/>
          <w:bCs/>
          <w:kern w:val="36"/>
          <w:sz w:val="28"/>
          <w:szCs w:val="28"/>
          <w:lang w:val="ru-RU" w:eastAsia="ru-RU"/>
        </w:rPr>
        <w:t xml:space="preserve"> </w:t>
      </w:r>
      <w:proofErr w:type="spellStart"/>
      <w:r w:rsidRPr="005D15DB">
        <w:rPr>
          <w:rFonts w:ascii="Times New Roman" w:eastAsia="Times New Roman" w:hAnsi="Times New Roman" w:cs="Times New Roman"/>
          <w:b/>
          <w:bCs/>
          <w:kern w:val="36"/>
          <w:sz w:val="28"/>
          <w:szCs w:val="28"/>
          <w:lang w:val="ru-RU" w:eastAsia="ru-RU"/>
        </w:rPr>
        <w:t>өмір</w:t>
      </w:r>
      <w:proofErr w:type="spellEnd"/>
      <w:r w:rsidRPr="005D15DB">
        <w:rPr>
          <w:rFonts w:ascii="Times New Roman" w:eastAsia="Times New Roman" w:hAnsi="Times New Roman" w:cs="Times New Roman"/>
          <w:b/>
          <w:bCs/>
          <w:kern w:val="36"/>
          <w:sz w:val="28"/>
          <w:szCs w:val="28"/>
          <w:lang w:val="ru-RU" w:eastAsia="ru-RU"/>
        </w:rPr>
        <w:t xml:space="preserve"> </w:t>
      </w:r>
      <w:proofErr w:type="spellStart"/>
      <w:r w:rsidRPr="005D15DB">
        <w:rPr>
          <w:rFonts w:ascii="Times New Roman" w:eastAsia="Times New Roman" w:hAnsi="Times New Roman" w:cs="Times New Roman"/>
          <w:b/>
          <w:bCs/>
          <w:kern w:val="36"/>
          <w:sz w:val="28"/>
          <w:szCs w:val="28"/>
          <w:lang w:val="ru-RU" w:eastAsia="ru-RU"/>
        </w:rPr>
        <w:t>жолы</w:t>
      </w:r>
      <w:proofErr w:type="spellEnd"/>
    </w:p>
    <w:p w14:paraId="312EC6A3"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Құнанбайұлы</w:t>
      </w:r>
      <w:proofErr w:type="spellEnd"/>
      <w:r w:rsidRPr="005D15DB">
        <w:rPr>
          <w:rFonts w:ascii="Times New Roman" w:eastAsia="Times New Roman" w:hAnsi="Times New Roman" w:cs="Times New Roman"/>
          <w:sz w:val="28"/>
          <w:szCs w:val="28"/>
          <w:lang w:val="ru-RU" w:eastAsia="ru-RU"/>
        </w:rPr>
        <w:t xml:space="preserve"> 1845 </w:t>
      </w:r>
      <w:proofErr w:type="spellStart"/>
      <w:r w:rsidRPr="005D15DB">
        <w:rPr>
          <w:rFonts w:ascii="Times New Roman" w:eastAsia="Times New Roman" w:hAnsi="Times New Roman" w:cs="Times New Roman"/>
          <w:sz w:val="28"/>
          <w:szCs w:val="28"/>
          <w:lang w:val="ru-RU" w:eastAsia="ru-RU"/>
        </w:rPr>
        <w:t>жылы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қазіргі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Шығыс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Қазақстан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облысы</w:t>
      </w:r>
      <w:proofErr w:type="spellEnd"/>
      <w:r w:rsidRPr="005D15DB">
        <w:rPr>
          <w:rFonts w:ascii="Times New Roman" w:eastAsia="Times New Roman" w:hAnsi="Times New Roman" w:cs="Times New Roman"/>
          <w:sz w:val="28"/>
          <w:szCs w:val="28"/>
          <w:lang w:val="ru-RU" w:eastAsia="ru-RU"/>
        </w:rPr>
        <w:t xml:space="preserve">, Абай </w:t>
      </w:r>
      <w:proofErr w:type="spellStart"/>
      <w:r w:rsidRPr="005D15DB">
        <w:rPr>
          <w:rFonts w:ascii="Times New Roman" w:eastAsia="Times New Roman" w:hAnsi="Times New Roman" w:cs="Times New Roman"/>
          <w:sz w:val="28"/>
          <w:szCs w:val="28"/>
          <w:lang w:val="ru-RU" w:eastAsia="ru-RU"/>
        </w:rPr>
        <w:t>ауданындағы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Қасқабұлақ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деген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жерде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дүниеге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келген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толық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аты</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Ибраһим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бірақ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әжесі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Зере</w:t>
      </w:r>
      <w:proofErr w:type="spellEnd"/>
      <w:r w:rsidRPr="005D15DB">
        <w:rPr>
          <w:rFonts w:ascii="Times New Roman" w:eastAsia="Times New Roman" w:hAnsi="Times New Roman" w:cs="Times New Roman"/>
          <w:sz w:val="28"/>
          <w:szCs w:val="28"/>
          <w:lang w:val="ru-RU" w:eastAsia="ru-RU"/>
        </w:rPr>
        <w:t xml:space="preserve"> оны </w:t>
      </w:r>
      <w:proofErr w:type="spellStart"/>
      <w:r w:rsidRPr="005D15DB">
        <w:rPr>
          <w:rFonts w:ascii="Times New Roman" w:eastAsia="Times New Roman" w:hAnsi="Times New Roman" w:cs="Times New Roman"/>
          <w:sz w:val="28"/>
          <w:szCs w:val="28"/>
          <w:lang w:val="ru-RU" w:eastAsia="ru-RU"/>
        </w:rPr>
        <w:t>еркелетіп</w:t>
      </w:r>
      <w:proofErr w:type="spellEnd"/>
      <w:r w:rsidRPr="005D15DB">
        <w:rPr>
          <w:rFonts w:ascii="Times New Roman" w:eastAsia="Times New Roman" w:hAnsi="Times New Roman" w:cs="Times New Roman"/>
          <w:sz w:val="28"/>
          <w:szCs w:val="28"/>
          <w:lang w:val="ru-RU" w:eastAsia="ru-RU"/>
        </w:rPr>
        <w:t xml:space="preserve"> «Абай» </w:t>
      </w:r>
      <w:proofErr w:type="spellStart"/>
      <w:r w:rsidRPr="005D15DB">
        <w:rPr>
          <w:rFonts w:ascii="Times New Roman" w:eastAsia="Times New Roman" w:hAnsi="Times New Roman" w:cs="Times New Roman"/>
          <w:sz w:val="28"/>
          <w:szCs w:val="28"/>
          <w:lang w:val="ru-RU" w:eastAsia="ru-RU"/>
        </w:rPr>
        <w:t>деп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атаған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кейін</w:t>
      </w:r>
      <w:proofErr w:type="spellEnd"/>
      <w:r w:rsidRPr="005D15DB">
        <w:rPr>
          <w:rFonts w:ascii="Times New Roman" w:eastAsia="Times New Roman" w:hAnsi="Times New Roman" w:cs="Times New Roman"/>
          <w:sz w:val="28"/>
          <w:szCs w:val="28"/>
          <w:lang w:val="ru-RU" w:eastAsia="ru-RU"/>
        </w:rPr>
        <w:t xml:space="preserve"> осы </w:t>
      </w:r>
      <w:proofErr w:type="spellStart"/>
      <w:r w:rsidRPr="005D15DB">
        <w:rPr>
          <w:rFonts w:ascii="Times New Roman" w:eastAsia="Times New Roman" w:hAnsi="Times New Roman" w:cs="Times New Roman"/>
          <w:sz w:val="28"/>
          <w:szCs w:val="28"/>
          <w:lang w:val="ru-RU" w:eastAsia="ru-RU"/>
        </w:rPr>
        <w:t>есімі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халыққа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тараған</w:t>
      </w:r>
      <w:proofErr w:type="spellEnd"/>
      <w:r w:rsidRPr="005D15DB">
        <w:rPr>
          <w:rFonts w:ascii="Times New Roman" w:eastAsia="Times New Roman" w:hAnsi="Times New Roman" w:cs="Times New Roman"/>
          <w:sz w:val="28"/>
          <w:szCs w:val="28"/>
          <w:lang w:val="ru-RU" w:eastAsia="ru-RU"/>
        </w:rPr>
        <w:t>.</w:t>
      </w:r>
    </w:p>
    <w:p w14:paraId="6A8724B8"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proofErr w:type="spellStart"/>
      <w:r w:rsidRPr="005D15DB">
        <w:rPr>
          <w:rFonts w:ascii="Times New Roman" w:eastAsia="Times New Roman" w:hAnsi="Times New Roman" w:cs="Times New Roman"/>
          <w:b/>
          <w:bCs/>
          <w:sz w:val="28"/>
          <w:szCs w:val="28"/>
          <w:lang w:val="ru-RU" w:eastAsia="ru-RU"/>
        </w:rPr>
        <w:t>Отбасы</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және</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тәрбиесі</w:t>
      </w:r>
      <w:proofErr w:type="spellEnd"/>
    </w:p>
    <w:p w14:paraId="5D9887F3" w14:textId="77777777" w:rsidR="005D15DB" w:rsidRPr="005D15DB" w:rsidRDefault="005D15DB" w:rsidP="005D15DB">
      <w:pPr>
        <w:numPr>
          <w:ilvl w:val="0"/>
          <w:numId w:val="10"/>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Әкесі</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Құнанбай</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Өскенбайұлы</w:t>
      </w:r>
      <w:proofErr w:type="spellEnd"/>
      <w:r w:rsidRPr="005D15DB">
        <w:rPr>
          <w:rFonts w:ascii="Times New Roman" w:eastAsia="Times New Roman" w:hAnsi="Times New Roman" w:cs="Times New Roman"/>
          <w:sz w:val="28"/>
          <w:szCs w:val="28"/>
          <w:lang w:val="ru-RU" w:eastAsia="ru-RU"/>
        </w:rPr>
        <w:t xml:space="preserve">: ел </w:t>
      </w:r>
      <w:proofErr w:type="spellStart"/>
      <w:r w:rsidRPr="005D15DB">
        <w:rPr>
          <w:rFonts w:ascii="Times New Roman" w:eastAsia="Times New Roman" w:hAnsi="Times New Roman" w:cs="Times New Roman"/>
          <w:sz w:val="28"/>
          <w:szCs w:val="28"/>
          <w:lang w:val="ru-RU" w:eastAsia="ru-RU"/>
        </w:rPr>
        <w:t>билеген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әділ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шешен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кісі</w:t>
      </w:r>
      <w:proofErr w:type="spellEnd"/>
      <w:r w:rsidRPr="005D15DB">
        <w:rPr>
          <w:rFonts w:ascii="Times New Roman" w:eastAsia="Times New Roman" w:hAnsi="Times New Roman" w:cs="Times New Roman"/>
          <w:sz w:val="28"/>
          <w:szCs w:val="28"/>
          <w:lang w:val="ru-RU" w:eastAsia="ru-RU"/>
        </w:rPr>
        <w:t>.</w:t>
      </w:r>
    </w:p>
    <w:p w14:paraId="3FA45EB4" w14:textId="77777777" w:rsidR="005D15DB" w:rsidRPr="005D15DB" w:rsidRDefault="005D15DB" w:rsidP="005D15DB">
      <w:pPr>
        <w:numPr>
          <w:ilvl w:val="0"/>
          <w:numId w:val="10"/>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Шешесі</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Ұлжан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мейірімді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сабырлы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тәрбиелі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ана</w:t>
      </w:r>
      <w:proofErr w:type="spellEnd"/>
      <w:r w:rsidRPr="005D15DB">
        <w:rPr>
          <w:rFonts w:ascii="Times New Roman" w:eastAsia="Times New Roman" w:hAnsi="Times New Roman" w:cs="Times New Roman"/>
          <w:sz w:val="28"/>
          <w:szCs w:val="28"/>
          <w:lang w:val="ru-RU" w:eastAsia="ru-RU"/>
        </w:rPr>
        <w:t>.</w:t>
      </w:r>
    </w:p>
    <w:p w14:paraId="1FD1E8AC" w14:textId="77777777" w:rsidR="005D15DB" w:rsidRPr="005D15DB" w:rsidRDefault="005D15DB" w:rsidP="005D15DB">
      <w:pPr>
        <w:numPr>
          <w:ilvl w:val="0"/>
          <w:numId w:val="10"/>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Әжесі</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Зере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Абайға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ертегі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айтып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өнеге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берген</w:t>
      </w:r>
      <w:proofErr w:type="spellEnd"/>
      <w:r w:rsidRPr="005D15DB">
        <w:rPr>
          <w:rFonts w:ascii="Times New Roman" w:eastAsia="Times New Roman" w:hAnsi="Times New Roman" w:cs="Times New Roman"/>
          <w:sz w:val="28"/>
          <w:szCs w:val="28"/>
          <w:lang w:val="ru-RU" w:eastAsia="ru-RU"/>
        </w:rPr>
        <w:t>.</w:t>
      </w:r>
    </w:p>
    <w:p w14:paraId="52D7DAB0"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осындай</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тәрбиелі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ортада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өсіп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сегіз</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жасынан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бастап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оқуға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берілді</w:t>
      </w:r>
      <w:proofErr w:type="spellEnd"/>
      <w:r w:rsidRPr="005D15DB">
        <w:rPr>
          <w:rFonts w:ascii="Times New Roman" w:eastAsia="Times New Roman" w:hAnsi="Times New Roman" w:cs="Times New Roman"/>
          <w:sz w:val="28"/>
          <w:szCs w:val="28"/>
          <w:lang w:val="ru-RU" w:eastAsia="ru-RU"/>
        </w:rPr>
        <w:t>.</w:t>
      </w:r>
    </w:p>
    <w:p w14:paraId="3DED615D"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proofErr w:type="spellStart"/>
      <w:r w:rsidRPr="005D15DB">
        <w:rPr>
          <w:rFonts w:ascii="Times New Roman" w:eastAsia="Times New Roman" w:hAnsi="Times New Roman" w:cs="Times New Roman"/>
          <w:b/>
          <w:bCs/>
          <w:sz w:val="28"/>
          <w:szCs w:val="28"/>
          <w:lang w:val="ru-RU" w:eastAsia="ru-RU"/>
        </w:rPr>
        <w:t>Білімі</w:t>
      </w:r>
      <w:proofErr w:type="spellEnd"/>
    </w:p>
    <w:p w14:paraId="56BCF4F1" w14:textId="77777777" w:rsidR="005D15DB" w:rsidRPr="005D15DB" w:rsidRDefault="005D15DB" w:rsidP="005D15DB">
      <w:pPr>
        <w:numPr>
          <w:ilvl w:val="0"/>
          <w:numId w:val="11"/>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Ауыл </w:t>
      </w:r>
      <w:proofErr w:type="spellStart"/>
      <w:r w:rsidRPr="005D15DB">
        <w:rPr>
          <w:rFonts w:ascii="Times New Roman" w:eastAsia="Times New Roman" w:hAnsi="Times New Roman" w:cs="Times New Roman"/>
          <w:sz w:val="28"/>
          <w:szCs w:val="28"/>
          <w:lang w:val="ru-RU" w:eastAsia="ru-RU"/>
        </w:rPr>
        <w:t>молдасынан</w:t>
      </w:r>
      <w:proofErr w:type="spellEnd"/>
      <w:r w:rsidRPr="005D15DB">
        <w:rPr>
          <w:rFonts w:ascii="Times New Roman" w:eastAsia="Times New Roman" w:hAnsi="Times New Roman" w:cs="Times New Roman"/>
          <w:sz w:val="28"/>
          <w:szCs w:val="28"/>
          <w:lang w:val="ru-RU" w:eastAsia="ru-RU"/>
        </w:rPr>
        <w:t xml:space="preserve"> араб </w:t>
      </w:r>
      <w:proofErr w:type="spellStart"/>
      <w:r w:rsidRPr="005D15DB">
        <w:rPr>
          <w:rFonts w:ascii="Times New Roman" w:eastAsia="Times New Roman" w:hAnsi="Times New Roman" w:cs="Times New Roman"/>
          <w:sz w:val="28"/>
          <w:szCs w:val="28"/>
          <w:lang w:val="ru-RU" w:eastAsia="ru-RU"/>
        </w:rPr>
        <w:t>әліпбиін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үйренді</w:t>
      </w:r>
      <w:proofErr w:type="spellEnd"/>
      <w:r w:rsidRPr="005D15DB">
        <w:rPr>
          <w:rFonts w:ascii="Times New Roman" w:eastAsia="Times New Roman" w:hAnsi="Times New Roman" w:cs="Times New Roman"/>
          <w:sz w:val="28"/>
          <w:szCs w:val="28"/>
          <w:lang w:val="ru-RU" w:eastAsia="ru-RU"/>
        </w:rPr>
        <w:t>.</w:t>
      </w:r>
    </w:p>
    <w:p w14:paraId="2A0D9852" w14:textId="77777777" w:rsidR="005D15DB" w:rsidRPr="005D15DB" w:rsidRDefault="005D15DB" w:rsidP="005D15DB">
      <w:pPr>
        <w:numPr>
          <w:ilvl w:val="0"/>
          <w:numId w:val="11"/>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Семей </w:t>
      </w:r>
      <w:proofErr w:type="spellStart"/>
      <w:r w:rsidRPr="005D15DB">
        <w:rPr>
          <w:rFonts w:ascii="Times New Roman" w:eastAsia="Times New Roman" w:hAnsi="Times New Roman" w:cs="Times New Roman"/>
          <w:sz w:val="28"/>
          <w:szCs w:val="28"/>
          <w:lang w:val="ru-RU" w:eastAsia="ru-RU"/>
        </w:rPr>
        <w:t>қаласында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үш</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жыл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медреседе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оқыды</w:t>
      </w:r>
      <w:proofErr w:type="spellEnd"/>
      <w:r w:rsidRPr="005D15DB">
        <w:rPr>
          <w:rFonts w:ascii="Times New Roman" w:eastAsia="Times New Roman" w:hAnsi="Times New Roman" w:cs="Times New Roman"/>
          <w:sz w:val="28"/>
          <w:szCs w:val="28"/>
          <w:lang w:val="ru-RU" w:eastAsia="ru-RU"/>
        </w:rPr>
        <w:t>.</w:t>
      </w:r>
    </w:p>
    <w:p w14:paraId="6699424D" w14:textId="77777777" w:rsidR="005D15DB" w:rsidRPr="005D15DB" w:rsidRDefault="005D15DB" w:rsidP="005D15DB">
      <w:pPr>
        <w:numPr>
          <w:ilvl w:val="0"/>
          <w:numId w:val="11"/>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lastRenderedPageBreak/>
        <w:t>Орысша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мектепке</w:t>
      </w:r>
      <w:proofErr w:type="spellEnd"/>
      <w:r w:rsidRPr="005D15DB">
        <w:rPr>
          <w:rFonts w:ascii="Times New Roman" w:eastAsia="Times New Roman" w:hAnsi="Times New Roman" w:cs="Times New Roman"/>
          <w:sz w:val="28"/>
          <w:szCs w:val="28"/>
          <w:lang w:val="ru-RU" w:eastAsia="ru-RU"/>
        </w:rPr>
        <w:t xml:space="preserve"> де </w:t>
      </w:r>
      <w:proofErr w:type="spellStart"/>
      <w:r w:rsidRPr="005D15DB">
        <w:rPr>
          <w:rFonts w:ascii="Times New Roman" w:eastAsia="Times New Roman" w:hAnsi="Times New Roman" w:cs="Times New Roman"/>
          <w:sz w:val="28"/>
          <w:szCs w:val="28"/>
          <w:lang w:val="ru-RU" w:eastAsia="ru-RU"/>
        </w:rPr>
        <w:t>барып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орыс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тілін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меңгерді</w:t>
      </w:r>
      <w:proofErr w:type="spellEnd"/>
      <w:r w:rsidRPr="005D15DB">
        <w:rPr>
          <w:rFonts w:ascii="Times New Roman" w:eastAsia="Times New Roman" w:hAnsi="Times New Roman" w:cs="Times New Roman"/>
          <w:sz w:val="28"/>
          <w:szCs w:val="28"/>
          <w:lang w:val="ru-RU" w:eastAsia="ru-RU"/>
        </w:rPr>
        <w:t>.</w:t>
      </w:r>
    </w:p>
    <w:p w14:paraId="091ED504" w14:textId="3CAB711D"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тек </w:t>
      </w:r>
      <w:proofErr w:type="spellStart"/>
      <w:r w:rsidRPr="005D15DB">
        <w:rPr>
          <w:rFonts w:ascii="Times New Roman" w:eastAsia="Times New Roman" w:hAnsi="Times New Roman" w:cs="Times New Roman"/>
          <w:sz w:val="28"/>
          <w:szCs w:val="28"/>
          <w:lang w:val="ru-RU" w:eastAsia="ru-RU"/>
        </w:rPr>
        <w:t>қазақ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әдебиетін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емес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шығыс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және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Батыс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әдебиетін</w:t>
      </w:r>
      <w:proofErr w:type="spellEnd"/>
      <w:r w:rsidRPr="005D15DB">
        <w:rPr>
          <w:rFonts w:ascii="Times New Roman" w:eastAsia="Times New Roman" w:hAnsi="Times New Roman" w:cs="Times New Roman"/>
          <w:sz w:val="28"/>
          <w:szCs w:val="28"/>
          <w:lang w:val="ru-RU" w:eastAsia="ru-RU"/>
        </w:rPr>
        <w:t xml:space="preserve"> де </w:t>
      </w:r>
      <w:proofErr w:type="spellStart"/>
      <w:r w:rsidRPr="005D15DB">
        <w:rPr>
          <w:rFonts w:ascii="Times New Roman" w:eastAsia="Times New Roman" w:hAnsi="Times New Roman" w:cs="Times New Roman"/>
          <w:sz w:val="28"/>
          <w:szCs w:val="28"/>
          <w:lang w:val="ru-RU" w:eastAsia="ru-RU"/>
        </w:rPr>
        <w:t>көп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зерттеген</w:t>
      </w:r>
      <w:proofErr w:type="spellEnd"/>
      <w:r w:rsidRPr="005D15DB">
        <w:rPr>
          <w:rFonts w:ascii="Times New Roman" w:eastAsia="Times New Roman" w:hAnsi="Times New Roman" w:cs="Times New Roman"/>
          <w:sz w:val="28"/>
          <w:szCs w:val="28"/>
          <w:lang w:val="ru-RU" w:eastAsia="ru-RU"/>
        </w:rPr>
        <w:t>. Ол:</w:t>
      </w:r>
      <w:r>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Низами</w:t>
      </w:r>
      <w:r>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Фирдоуси</w:t>
      </w:r>
      <w:r>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Сағди</w:t>
      </w:r>
      <w:proofErr w:type="spellEnd"/>
      <w:r>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Пушкин</w:t>
      </w:r>
      <w:r>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Лермонтов</w:t>
      </w:r>
      <w:r>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Толстой</w:t>
      </w:r>
    </w:p>
    <w:p w14:paraId="40502ECC" w14:textId="0347A69C"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сияқты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ақын-жазушыларды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оқыды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және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кейбір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шығармаларын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қазақшаға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аударды</w:t>
      </w:r>
      <w:proofErr w:type="spellEnd"/>
      <w:r w:rsidRPr="005D15D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Абайдың</w:t>
      </w:r>
      <w:proofErr w:type="spellEnd"/>
      <w:r w:rsidRPr="005D15DB">
        <w:rPr>
          <w:rFonts w:ascii="Times New Roman" w:eastAsia="Times New Roman" w:hAnsi="Times New Roman" w:cs="Times New Roman"/>
          <w:sz w:val="28"/>
          <w:szCs w:val="28"/>
          <w:lang w:val="ru-RU" w:eastAsia="ru-RU"/>
        </w:rPr>
        <w:t xml:space="preserve"> ой-</w:t>
      </w:r>
      <w:proofErr w:type="spellStart"/>
      <w:r w:rsidRPr="005D15DB">
        <w:rPr>
          <w:rFonts w:ascii="Times New Roman" w:eastAsia="Times New Roman" w:hAnsi="Times New Roman" w:cs="Times New Roman"/>
          <w:sz w:val="28"/>
          <w:szCs w:val="28"/>
          <w:lang w:val="ru-RU" w:eastAsia="ru-RU"/>
        </w:rPr>
        <w:t>өрісін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кеңейтіп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қазақ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әдебиетін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жаңа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деңгейге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көтеруіне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себеп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болды</w:t>
      </w:r>
      <w:proofErr w:type="spellEnd"/>
      <w:r w:rsidRPr="005D15DB">
        <w:rPr>
          <w:rFonts w:ascii="Times New Roman" w:eastAsia="Times New Roman" w:hAnsi="Times New Roman" w:cs="Times New Roman"/>
          <w:sz w:val="28"/>
          <w:szCs w:val="28"/>
          <w:lang w:val="ru-RU" w:eastAsia="ru-RU"/>
        </w:rPr>
        <w:t>.</w:t>
      </w:r>
    </w:p>
    <w:p w14:paraId="6D30CB0D" w14:textId="6235EE40" w:rsidR="005D15DB" w:rsidRPr="005D15DB" w:rsidRDefault="005D15DB" w:rsidP="005D15DB">
      <w:pPr>
        <w:spacing w:after="0" w:line="240" w:lineRule="auto"/>
        <w:jc w:val="both"/>
        <w:outlineLvl w:val="0"/>
        <w:rPr>
          <w:rFonts w:ascii="Times New Roman" w:eastAsia="Times New Roman" w:hAnsi="Times New Roman" w:cs="Times New Roman"/>
          <w:b/>
          <w:bCs/>
          <w:kern w:val="36"/>
          <w:sz w:val="28"/>
          <w:szCs w:val="28"/>
          <w:lang w:val="ru-RU" w:eastAsia="ru-RU"/>
        </w:rPr>
      </w:pPr>
      <w:r w:rsidRPr="005D15DB">
        <w:rPr>
          <w:rFonts w:ascii="Times New Roman" w:eastAsia="Times New Roman" w:hAnsi="Times New Roman" w:cs="Times New Roman"/>
          <w:b/>
          <w:bCs/>
          <w:kern w:val="36"/>
          <w:sz w:val="28"/>
          <w:szCs w:val="28"/>
          <w:lang w:val="ru-RU" w:eastAsia="ru-RU"/>
        </w:rPr>
        <w:t xml:space="preserve">2. Абай </w:t>
      </w:r>
      <w:proofErr w:type="spellStart"/>
      <w:r w:rsidRPr="005D15DB">
        <w:rPr>
          <w:rFonts w:ascii="Times New Roman" w:eastAsia="Times New Roman" w:hAnsi="Times New Roman" w:cs="Times New Roman"/>
          <w:b/>
          <w:bCs/>
          <w:kern w:val="36"/>
          <w:sz w:val="28"/>
          <w:szCs w:val="28"/>
          <w:lang w:val="ru-RU" w:eastAsia="ru-RU"/>
        </w:rPr>
        <w:t>шығармаларындағы</w:t>
      </w:r>
      <w:proofErr w:type="spellEnd"/>
      <w:r w:rsidRPr="005D15DB">
        <w:rPr>
          <w:rFonts w:ascii="Times New Roman" w:eastAsia="Times New Roman" w:hAnsi="Times New Roman" w:cs="Times New Roman"/>
          <w:b/>
          <w:bCs/>
          <w:kern w:val="36"/>
          <w:sz w:val="28"/>
          <w:szCs w:val="28"/>
          <w:lang w:val="ru-RU" w:eastAsia="ru-RU"/>
        </w:rPr>
        <w:t xml:space="preserve"> </w:t>
      </w:r>
      <w:proofErr w:type="spellStart"/>
      <w:r w:rsidRPr="005D15DB">
        <w:rPr>
          <w:rFonts w:ascii="Times New Roman" w:eastAsia="Times New Roman" w:hAnsi="Times New Roman" w:cs="Times New Roman"/>
          <w:b/>
          <w:bCs/>
          <w:kern w:val="36"/>
          <w:sz w:val="28"/>
          <w:szCs w:val="28"/>
          <w:lang w:val="ru-RU" w:eastAsia="ru-RU"/>
        </w:rPr>
        <w:t>құндылықтар</w:t>
      </w:r>
      <w:proofErr w:type="spellEnd"/>
    </w:p>
    <w:p w14:paraId="03EAB2FA" w14:textId="77777777" w:rsidR="005D15DB" w:rsidRPr="005D15DB" w:rsidRDefault="005D15DB" w:rsidP="005D15DB">
      <w:pPr>
        <w:spacing w:after="0" w:line="240" w:lineRule="auto"/>
        <w:jc w:val="both"/>
        <w:outlineLvl w:val="1"/>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а) </w:t>
      </w:r>
      <w:proofErr w:type="spellStart"/>
      <w:r w:rsidRPr="005D15DB">
        <w:rPr>
          <w:rFonts w:ascii="Times New Roman" w:eastAsia="Times New Roman" w:hAnsi="Times New Roman" w:cs="Times New Roman"/>
          <w:b/>
          <w:bCs/>
          <w:sz w:val="28"/>
          <w:szCs w:val="28"/>
          <w:lang w:val="ru-RU" w:eastAsia="ru-RU"/>
        </w:rPr>
        <w:t>Білім</w:t>
      </w:r>
      <w:proofErr w:type="spellEnd"/>
      <w:r w:rsidRPr="005D15DB">
        <w:rPr>
          <w:rFonts w:ascii="Times New Roman" w:eastAsia="Times New Roman" w:hAnsi="Times New Roman" w:cs="Times New Roman"/>
          <w:b/>
          <w:bCs/>
          <w:sz w:val="28"/>
          <w:szCs w:val="28"/>
          <w:lang w:val="ru-RU" w:eastAsia="ru-RU"/>
        </w:rPr>
        <w:t xml:space="preserve"> мен </w:t>
      </w:r>
      <w:proofErr w:type="spellStart"/>
      <w:r w:rsidRPr="005D15DB">
        <w:rPr>
          <w:rFonts w:ascii="Times New Roman" w:eastAsia="Times New Roman" w:hAnsi="Times New Roman" w:cs="Times New Roman"/>
          <w:b/>
          <w:bCs/>
          <w:sz w:val="28"/>
          <w:szCs w:val="28"/>
          <w:lang w:val="ru-RU" w:eastAsia="ru-RU"/>
        </w:rPr>
        <w:t>ғылым</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құндылығы</w:t>
      </w:r>
      <w:proofErr w:type="spellEnd"/>
    </w:p>
    <w:p w14:paraId="5DE0E108"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қазақ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халқының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болашағы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білімде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білді</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br/>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i/>
          <w:iCs/>
          <w:sz w:val="28"/>
          <w:szCs w:val="28"/>
          <w:lang w:val="ru-RU" w:eastAsia="ru-RU"/>
        </w:rPr>
        <w:t>«</w:t>
      </w:r>
      <w:proofErr w:type="spellStart"/>
      <w:r w:rsidRPr="005D15DB">
        <w:rPr>
          <w:rFonts w:ascii="Times New Roman" w:eastAsia="Times New Roman" w:hAnsi="Times New Roman" w:cs="Times New Roman"/>
          <w:i/>
          <w:iCs/>
          <w:sz w:val="28"/>
          <w:szCs w:val="28"/>
          <w:lang w:val="ru-RU" w:eastAsia="ru-RU"/>
        </w:rPr>
        <w:t>Ғылым</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таппай</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мақтанба</w:t>
      </w:r>
      <w:proofErr w:type="spellEnd"/>
      <w:r w:rsidRPr="005D15DB">
        <w:rPr>
          <w:rFonts w:ascii="Times New Roman" w:eastAsia="Times New Roman" w:hAnsi="Times New Roman" w:cs="Times New Roman"/>
          <w:i/>
          <w:iCs/>
          <w:sz w:val="28"/>
          <w:szCs w:val="28"/>
          <w:lang w:val="ru-RU" w:eastAsia="ru-RU"/>
        </w:rPr>
        <w:t>»</w:t>
      </w:r>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өлеңінде</w:t>
      </w:r>
      <w:proofErr w:type="spellEnd"/>
      <w:r w:rsidRPr="005D15DB">
        <w:rPr>
          <w:rFonts w:ascii="Times New Roman" w:eastAsia="Times New Roman" w:hAnsi="Times New Roman" w:cs="Times New Roman"/>
          <w:sz w:val="28"/>
          <w:szCs w:val="28"/>
          <w:lang w:val="ru-RU" w:eastAsia="ru-RU"/>
        </w:rPr>
        <w:t xml:space="preserve"> бес </w:t>
      </w:r>
      <w:proofErr w:type="spellStart"/>
      <w:r w:rsidRPr="005D15DB">
        <w:rPr>
          <w:rFonts w:ascii="Times New Roman" w:eastAsia="Times New Roman" w:hAnsi="Times New Roman" w:cs="Times New Roman"/>
          <w:sz w:val="28"/>
          <w:szCs w:val="28"/>
          <w:lang w:val="ru-RU" w:eastAsia="ru-RU"/>
        </w:rPr>
        <w:t>асыл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қасиетті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атап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көрсетеді</w:t>
      </w:r>
      <w:proofErr w:type="spellEnd"/>
      <w:r w:rsidRPr="005D15DB">
        <w:rPr>
          <w:rFonts w:ascii="Times New Roman" w:eastAsia="Times New Roman" w:hAnsi="Times New Roman" w:cs="Times New Roman"/>
          <w:sz w:val="28"/>
          <w:szCs w:val="28"/>
          <w:lang w:val="ru-RU" w:eastAsia="ru-RU"/>
        </w:rPr>
        <w:t>:</w:t>
      </w:r>
    </w:p>
    <w:p w14:paraId="1725E34C" w14:textId="77777777" w:rsidR="005D15DB" w:rsidRPr="005D15DB" w:rsidRDefault="005D15DB" w:rsidP="005D15DB">
      <w:pPr>
        <w:numPr>
          <w:ilvl w:val="0"/>
          <w:numId w:val="13"/>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Талап</w:t>
      </w:r>
      <w:proofErr w:type="spellEnd"/>
    </w:p>
    <w:p w14:paraId="238DA9F6" w14:textId="77777777" w:rsidR="005D15DB" w:rsidRPr="005D15DB" w:rsidRDefault="005D15DB" w:rsidP="005D15DB">
      <w:pPr>
        <w:numPr>
          <w:ilvl w:val="0"/>
          <w:numId w:val="13"/>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Еңбек</w:t>
      </w:r>
      <w:proofErr w:type="spellEnd"/>
    </w:p>
    <w:p w14:paraId="0CBE038F" w14:textId="77777777" w:rsidR="005D15DB" w:rsidRPr="005D15DB" w:rsidRDefault="005D15DB" w:rsidP="005D15DB">
      <w:pPr>
        <w:numPr>
          <w:ilvl w:val="0"/>
          <w:numId w:val="13"/>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Терең</w:t>
      </w:r>
      <w:proofErr w:type="spellEnd"/>
      <w:r w:rsidRPr="005D15DB">
        <w:rPr>
          <w:rFonts w:ascii="Times New Roman" w:eastAsia="Times New Roman" w:hAnsi="Times New Roman" w:cs="Times New Roman"/>
          <w:sz w:val="28"/>
          <w:szCs w:val="28"/>
          <w:lang w:val="ru-RU" w:eastAsia="ru-RU"/>
        </w:rPr>
        <w:t xml:space="preserve"> ой</w:t>
      </w:r>
    </w:p>
    <w:p w14:paraId="709B3979" w14:textId="77777777" w:rsidR="005D15DB" w:rsidRPr="005D15DB" w:rsidRDefault="005D15DB" w:rsidP="005D15DB">
      <w:pPr>
        <w:numPr>
          <w:ilvl w:val="0"/>
          <w:numId w:val="13"/>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Қанағат</w:t>
      </w:r>
      <w:proofErr w:type="spellEnd"/>
    </w:p>
    <w:p w14:paraId="0DF8BD76" w14:textId="77777777" w:rsidR="005D15DB" w:rsidRPr="005D15DB" w:rsidRDefault="005D15DB" w:rsidP="005D15DB">
      <w:pPr>
        <w:numPr>
          <w:ilvl w:val="0"/>
          <w:numId w:val="13"/>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Рақым</w:t>
      </w:r>
      <w:proofErr w:type="spellEnd"/>
    </w:p>
    <w:p w14:paraId="194DE092" w14:textId="6BCF91EE"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нағыз</w:t>
      </w:r>
      <w:proofErr w:type="spellEnd"/>
      <w:r w:rsidRPr="005D15DB">
        <w:rPr>
          <w:rFonts w:ascii="Times New Roman" w:eastAsia="Times New Roman" w:hAnsi="Times New Roman" w:cs="Times New Roman"/>
          <w:sz w:val="28"/>
          <w:szCs w:val="28"/>
          <w:lang w:val="ru-RU" w:eastAsia="ru-RU"/>
        </w:rPr>
        <w:t xml:space="preserve"> адам </w:t>
      </w:r>
      <w:proofErr w:type="spellStart"/>
      <w:r w:rsidRPr="005D15DB">
        <w:rPr>
          <w:rFonts w:ascii="Times New Roman" w:eastAsia="Times New Roman" w:hAnsi="Times New Roman" w:cs="Times New Roman"/>
          <w:sz w:val="28"/>
          <w:szCs w:val="28"/>
          <w:lang w:val="ru-RU" w:eastAsia="ru-RU"/>
        </w:rPr>
        <w:t>бойындағы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басты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жақсы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қасиеттер</w:t>
      </w:r>
      <w:proofErr w:type="spellEnd"/>
      <w:r w:rsidRPr="005D15DB">
        <w:rPr>
          <w:rFonts w:ascii="Times New Roman" w:eastAsia="Times New Roman" w:hAnsi="Times New Roman" w:cs="Times New Roman"/>
          <w:sz w:val="28"/>
          <w:szCs w:val="28"/>
          <w:lang w:val="ru-RU" w:eastAsia="ru-RU"/>
        </w:rPr>
        <w:t xml:space="preserve">. Сол </w:t>
      </w:r>
      <w:proofErr w:type="spellStart"/>
      <w:r w:rsidRPr="005D15DB">
        <w:rPr>
          <w:rFonts w:ascii="Times New Roman" w:eastAsia="Times New Roman" w:hAnsi="Times New Roman" w:cs="Times New Roman"/>
          <w:sz w:val="28"/>
          <w:szCs w:val="28"/>
          <w:lang w:val="ru-RU" w:eastAsia="ru-RU"/>
        </w:rPr>
        <w:t>сияқты</w:t>
      </w:r>
      <w:proofErr w:type="spellEnd"/>
      <w:r w:rsidRPr="005D15DB">
        <w:rPr>
          <w:rFonts w:ascii="Times New Roman" w:eastAsia="Times New Roman" w:hAnsi="Times New Roman" w:cs="Times New Roman"/>
          <w:sz w:val="28"/>
          <w:szCs w:val="28"/>
          <w:lang w:val="ru-RU" w:eastAsia="ru-RU"/>
        </w:rPr>
        <w:t xml:space="preserve"> «Он </w:t>
      </w:r>
      <w:proofErr w:type="spellStart"/>
      <w:r w:rsidRPr="005D15DB">
        <w:rPr>
          <w:rFonts w:ascii="Times New Roman" w:eastAsia="Times New Roman" w:hAnsi="Times New Roman" w:cs="Times New Roman"/>
          <w:sz w:val="28"/>
          <w:szCs w:val="28"/>
          <w:lang w:val="ru-RU" w:eastAsia="ru-RU"/>
        </w:rPr>
        <w:t>тоғызыншы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қара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сөзінде</w:t>
      </w:r>
      <w:proofErr w:type="spellEnd"/>
      <w:r w:rsidRPr="005D15DB">
        <w:rPr>
          <w:rFonts w:ascii="Times New Roman" w:eastAsia="Times New Roman" w:hAnsi="Times New Roman" w:cs="Times New Roman"/>
          <w:sz w:val="28"/>
          <w:szCs w:val="28"/>
          <w:lang w:val="ru-RU" w:eastAsia="ru-RU"/>
        </w:rPr>
        <w:t xml:space="preserve">» Абай </w:t>
      </w:r>
      <w:proofErr w:type="spellStart"/>
      <w:r w:rsidRPr="005D15DB">
        <w:rPr>
          <w:rFonts w:ascii="Times New Roman" w:eastAsia="Times New Roman" w:hAnsi="Times New Roman" w:cs="Times New Roman"/>
          <w:sz w:val="28"/>
          <w:szCs w:val="28"/>
          <w:lang w:val="ru-RU" w:eastAsia="ru-RU"/>
        </w:rPr>
        <w:t>ақылды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болудың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білім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жинаудың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жолын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түсіндіреді</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жастардың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уақытты</w:t>
      </w:r>
      <w:proofErr w:type="spellEnd"/>
      <w:r w:rsidRPr="005D15DB">
        <w:rPr>
          <w:rFonts w:ascii="Times New Roman" w:eastAsia="Times New Roman" w:hAnsi="Times New Roman" w:cs="Times New Roman"/>
          <w:sz w:val="28"/>
          <w:szCs w:val="28"/>
          <w:lang w:val="ru-RU" w:eastAsia="ru-RU"/>
        </w:rPr>
        <w:t xml:space="preserve"> бос </w:t>
      </w:r>
      <w:proofErr w:type="spellStart"/>
      <w:r w:rsidRPr="005D15DB">
        <w:rPr>
          <w:rFonts w:ascii="Times New Roman" w:eastAsia="Times New Roman" w:hAnsi="Times New Roman" w:cs="Times New Roman"/>
          <w:sz w:val="28"/>
          <w:szCs w:val="28"/>
          <w:lang w:val="ru-RU" w:eastAsia="ru-RU"/>
        </w:rPr>
        <w:t>өткізбей</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минутын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пайдалы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іске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жұмсауды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талап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етеді</w:t>
      </w:r>
      <w:proofErr w:type="spellEnd"/>
      <w:r w:rsidRPr="005D15DB">
        <w:rPr>
          <w:rFonts w:ascii="Times New Roman" w:eastAsia="Times New Roman" w:hAnsi="Times New Roman" w:cs="Times New Roman"/>
          <w:sz w:val="28"/>
          <w:szCs w:val="28"/>
          <w:lang w:val="ru-RU" w:eastAsia="ru-RU"/>
        </w:rPr>
        <w:t>.</w:t>
      </w:r>
    </w:p>
    <w:p w14:paraId="172CE69C" w14:textId="77777777" w:rsidR="005D15DB" w:rsidRPr="005D15DB" w:rsidRDefault="005D15DB" w:rsidP="005D15DB">
      <w:pPr>
        <w:spacing w:after="0" w:line="240" w:lineRule="auto"/>
        <w:jc w:val="both"/>
        <w:outlineLvl w:val="1"/>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ә) </w:t>
      </w:r>
      <w:proofErr w:type="spellStart"/>
      <w:r w:rsidRPr="005D15DB">
        <w:rPr>
          <w:rFonts w:ascii="Times New Roman" w:eastAsia="Times New Roman" w:hAnsi="Times New Roman" w:cs="Times New Roman"/>
          <w:b/>
          <w:bCs/>
          <w:sz w:val="28"/>
          <w:szCs w:val="28"/>
          <w:lang w:val="ru-RU" w:eastAsia="ru-RU"/>
        </w:rPr>
        <w:t>Еңбек</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ету</w:t>
      </w:r>
      <w:proofErr w:type="spellEnd"/>
      <w:r w:rsidRPr="005D15DB">
        <w:rPr>
          <w:rFonts w:ascii="Times New Roman" w:eastAsia="Times New Roman" w:hAnsi="Times New Roman" w:cs="Times New Roman"/>
          <w:b/>
          <w:bCs/>
          <w:sz w:val="28"/>
          <w:szCs w:val="28"/>
          <w:lang w:val="ru-RU" w:eastAsia="ru-RU"/>
        </w:rPr>
        <w:t xml:space="preserve"> мен </w:t>
      </w:r>
      <w:proofErr w:type="spellStart"/>
      <w:r w:rsidRPr="005D15DB">
        <w:rPr>
          <w:rFonts w:ascii="Times New Roman" w:eastAsia="Times New Roman" w:hAnsi="Times New Roman" w:cs="Times New Roman"/>
          <w:b/>
          <w:bCs/>
          <w:sz w:val="28"/>
          <w:szCs w:val="28"/>
          <w:lang w:val="ru-RU" w:eastAsia="ru-RU"/>
        </w:rPr>
        <w:t>әрекеттің</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маңызы</w:t>
      </w:r>
      <w:proofErr w:type="spellEnd"/>
    </w:p>
    <w:p w14:paraId="5D3ECA25" w14:textId="252C74C0"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Абай «</w:t>
      </w:r>
      <w:proofErr w:type="spellStart"/>
      <w:r w:rsidRPr="005D15DB">
        <w:rPr>
          <w:rFonts w:ascii="Times New Roman" w:eastAsia="Times New Roman" w:hAnsi="Times New Roman" w:cs="Times New Roman"/>
          <w:sz w:val="28"/>
          <w:szCs w:val="28"/>
          <w:lang w:val="ru-RU" w:eastAsia="ru-RU"/>
        </w:rPr>
        <w:t>Еңбек</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қылмай</w:t>
      </w:r>
      <w:proofErr w:type="spellEnd"/>
      <w:r w:rsidRPr="005D15DB">
        <w:rPr>
          <w:rFonts w:ascii="Times New Roman" w:eastAsia="Times New Roman" w:hAnsi="Times New Roman" w:cs="Times New Roman"/>
          <w:sz w:val="28"/>
          <w:szCs w:val="28"/>
          <w:lang w:val="ru-RU" w:eastAsia="ru-RU"/>
        </w:rPr>
        <w:t xml:space="preserve"> ер </w:t>
      </w:r>
      <w:proofErr w:type="spellStart"/>
      <w:r w:rsidRPr="005D15DB">
        <w:rPr>
          <w:rFonts w:ascii="Times New Roman" w:eastAsia="Times New Roman" w:hAnsi="Times New Roman" w:cs="Times New Roman"/>
          <w:sz w:val="28"/>
          <w:szCs w:val="28"/>
          <w:lang w:val="ru-RU" w:eastAsia="ru-RU"/>
        </w:rPr>
        <w:t>оңбас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еңбексіз</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жетістік</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жоқ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екенін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дәлелдейді</w:t>
      </w:r>
      <w:proofErr w:type="spellEnd"/>
      <w:r w:rsidRPr="005D15DB">
        <w:rPr>
          <w:rFonts w:ascii="Times New Roman" w:eastAsia="Times New Roman" w:hAnsi="Times New Roman" w:cs="Times New Roman"/>
          <w:sz w:val="28"/>
          <w:szCs w:val="28"/>
          <w:lang w:val="ru-RU" w:eastAsia="ru-RU"/>
        </w:rPr>
        <w:t>.</w:t>
      </w:r>
      <w:r w:rsidR="0097282D">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i/>
          <w:iCs/>
          <w:sz w:val="28"/>
          <w:szCs w:val="28"/>
          <w:lang w:val="ru-RU" w:eastAsia="ru-RU"/>
        </w:rPr>
        <w:t>«</w:t>
      </w:r>
      <w:proofErr w:type="spellStart"/>
      <w:r w:rsidRPr="005D15DB">
        <w:rPr>
          <w:rFonts w:ascii="Times New Roman" w:eastAsia="Times New Roman" w:hAnsi="Times New Roman" w:cs="Times New Roman"/>
          <w:i/>
          <w:iCs/>
          <w:sz w:val="28"/>
          <w:szCs w:val="28"/>
          <w:lang w:val="ru-RU" w:eastAsia="ru-RU"/>
        </w:rPr>
        <w:t>Еңбек</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етсең</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ерінбей</w:t>
      </w:r>
      <w:proofErr w:type="spellEnd"/>
      <w:r w:rsidRPr="005D15DB">
        <w:rPr>
          <w:rFonts w:ascii="Times New Roman" w:eastAsia="Times New Roman" w:hAnsi="Times New Roman" w:cs="Times New Roman"/>
          <w:i/>
          <w:iCs/>
          <w:sz w:val="28"/>
          <w:szCs w:val="28"/>
          <w:lang w:val="ru-RU" w:eastAsia="ru-RU"/>
        </w:rPr>
        <w:t>,</w:t>
      </w:r>
      <w:r w:rsidRPr="005D15DB">
        <w:rPr>
          <w:rFonts w:ascii="Times New Roman" w:eastAsia="Times New Roman" w:hAnsi="Times New Roman" w:cs="Times New Roman"/>
          <w:i/>
          <w:iCs/>
          <w:sz w:val="28"/>
          <w:szCs w:val="28"/>
          <w:lang w:val="ru-RU" w:eastAsia="ru-RU"/>
        </w:rPr>
        <w:br/>
      </w:r>
      <w:proofErr w:type="spellStart"/>
      <w:r w:rsidRPr="005D15DB">
        <w:rPr>
          <w:rFonts w:ascii="Times New Roman" w:eastAsia="Times New Roman" w:hAnsi="Times New Roman" w:cs="Times New Roman"/>
          <w:i/>
          <w:iCs/>
          <w:sz w:val="28"/>
          <w:szCs w:val="28"/>
          <w:lang w:val="ru-RU" w:eastAsia="ru-RU"/>
        </w:rPr>
        <w:t>Тояды</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тіленбей</w:t>
      </w:r>
      <w:proofErr w:type="spellEnd"/>
      <w:r w:rsidRPr="005D15DB">
        <w:rPr>
          <w:rFonts w:ascii="Times New Roman" w:eastAsia="Times New Roman" w:hAnsi="Times New Roman" w:cs="Times New Roman"/>
          <w:i/>
          <w:iCs/>
          <w:sz w:val="28"/>
          <w:szCs w:val="28"/>
          <w:lang w:val="ru-RU" w:eastAsia="ru-RU"/>
        </w:rPr>
        <w:t>»</w:t>
      </w:r>
      <w:r w:rsidR="0097282D">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тек </w:t>
      </w:r>
      <w:proofErr w:type="spellStart"/>
      <w:r w:rsidRPr="005D15DB">
        <w:rPr>
          <w:rFonts w:ascii="Times New Roman" w:eastAsia="Times New Roman" w:hAnsi="Times New Roman" w:cs="Times New Roman"/>
          <w:sz w:val="28"/>
          <w:szCs w:val="28"/>
          <w:lang w:val="ru-RU" w:eastAsia="ru-RU"/>
        </w:rPr>
        <w:t>өлең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жолы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емес</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өмірлік</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қағида</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br/>
        <w:t xml:space="preserve">Абай </w:t>
      </w:r>
      <w:proofErr w:type="spellStart"/>
      <w:r w:rsidRPr="005D15DB">
        <w:rPr>
          <w:rFonts w:ascii="Times New Roman" w:eastAsia="Times New Roman" w:hAnsi="Times New Roman" w:cs="Times New Roman"/>
          <w:sz w:val="28"/>
          <w:szCs w:val="28"/>
          <w:lang w:val="ru-RU" w:eastAsia="ru-RU"/>
        </w:rPr>
        <w:t>адамның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еңбексүйгіш</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болуы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болашағын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жарқын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етеді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түсіндіреді</w:t>
      </w:r>
      <w:proofErr w:type="spellEnd"/>
      <w:r w:rsidRPr="005D15DB">
        <w:rPr>
          <w:rFonts w:ascii="Times New Roman" w:eastAsia="Times New Roman" w:hAnsi="Times New Roman" w:cs="Times New Roman"/>
          <w:sz w:val="28"/>
          <w:szCs w:val="28"/>
          <w:lang w:val="ru-RU" w:eastAsia="ru-RU"/>
        </w:rPr>
        <w:t>.</w:t>
      </w:r>
    </w:p>
    <w:p w14:paraId="4CDDC88E" w14:textId="63DB91A3"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жалқаулықты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адамның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дұшпаны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дейді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қара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сөздерінде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жалқау</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адамның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ақылсыздыққа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кедейлікке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рухани</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құлдырауға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апаратыны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жазылған</w:t>
      </w:r>
      <w:proofErr w:type="spellEnd"/>
      <w:r w:rsidRPr="005D15DB">
        <w:rPr>
          <w:rFonts w:ascii="Times New Roman" w:eastAsia="Times New Roman" w:hAnsi="Times New Roman" w:cs="Times New Roman"/>
          <w:sz w:val="28"/>
          <w:szCs w:val="28"/>
          <w:lang w:val="ru-RU" w:eastAsia="ru-RU"/>
        </w:rPr>
        <w:t>.</w:t>
      </w:r>
    </w:p>
    <w:p w14:paraId="557B348C" w14:textId="77777777" w:rsidR="005D15DB" w:rsidRPr="005D15DB" w:rsidRDefault="005D15DB" w:rsidP="005D15DB">
      <w:pPr>
        <w:spacing w:after="0" w:line="240" w:lineRule="auto"/>
        <w:jc w:val="both"/>
        <w:outlineLvl w:val="1"/>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б) </w:t>
      </w:r>
      <w:proofErr w:type="spellStart"/>
      <w:r w:rsidRPr="005D15DB">
        <w:rPr>
          <w:rFonts w:ascii="Times New Roman" w:eastAsia="Times New Roman" w:hAnsi="Times New Roman" w:cs="Times New Roman"/>
          <w:b/>
          <w:bCs/>
          <w:sz w:val="28"/>
          <w:szCs w:val="28"/>
          <w:lang w:val="ru-RU" w:eastAsia="ru-RU"/>
        </w:rPr>
        <w:t>Адамгершілік</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және</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мінез</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тәрбиесі</w:t>
      </w:r>
      <w:proofErr w:type="spellEnd"/>
    </w:p>
    <w:p w14:paraId="729BB39A"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шығармаларындағы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басты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құндылық</w:t>
      </w:r>
      <w:proofErr w:type="spellEnd"/>
      <w:r w:rsidRPr="005D15DB">
        <w:rPr>
          <w:rFonts w:ascii="Times New Roman" w:eastAsia="Times New Roman" w:hAnsi="Times New Roman" w:cs="Times New Roman"/>
          <w:sz w:val="28"/>
          <w:szCs w:val="28"/>
          <w:lang w:val="ru-RU" w:eastAsia="ru-RU"/>
        </w:rPr>
        <w:t xml:space="preserve"> — </w:t>
      </w:r>
      <w:r w:rsidRPr="005D15DB">
        <w:rPr>
          <w:rFonts w:ascii="Times New Roman" w:eastAsia="Times New Roman" w:hAnsi="Times New Roman" w:cs="Times New Roman"/>
          <w:b/>
          <w:bCs/>
          <w:sz w:val="28"/>
          <w:szCs w:val="28"/>
          <w:lang w:val="ru-RU" w:eastAsia="ru-RU"/>
        </w:rPr>
        <w:t>адам болу</w:t>
      </w:r>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br/>
        <w:t xml:space="preserve">Ол </w:t>
      </w:r>
      <w:proofErr w:type="spellStart"/>
      <w:r w:rsidRPr="005D15DB">
        <w:rPr>
          <w:rFonts w:ascii="Times New Roman" w:eastAsia="Times New Roman" w:hAnsi="Times New Roman" w:cs="Times New Roman"/>
          <w:sz w:val="28"/>
          <w:szCs w:val="28"/>
          <w:lang w:val="ru-RU" w:eastAsia="ru-RU"/>
        </w:rPr>
        <w:t>мінездің</w:t>
      </w:r>
      <w:proofErr w:type="spellEnd"/>
      <w:r w:rsidRPr="005D15DB">
        <w:rPr>
          <w:rFonts w:ascii="Times New Roman" w:eastAsia="Times New Roman" w:hAnsi="Times New Roman" w:cs="Times New Roman"/>
          <w:sz w:val="28"/>
          <w:szCs w:val="28"/>
          <w:lang w:val="ru-RU" w:eastAsia="ru-RU"/>
        </w:rPr>
        <w:t xml:space="preserve"> бес </w:t>
      </w:r>
      <w:proofErr w:type="spellStart"/>
      <w:r w:rsidRPr="005D15DB">
        <w:rPr>
          <w:rFonts w:ascii="Times New Roman" w:eastAsia="Times New Roman" w:hAnsi="Times New Roman" w:cs="Times New Roman"/>
          <w:sz w:val="28"/>
          <w:szCs w:val="28"/>
          <w:lang w:val="ru-RU" w:eastAsia="ru-RU"/>
        </w:rPr>
        <w:t>жаман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қасиетін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атап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көрсетеді</w:t>
      </w:r>
      <w:proofErr w:type="spellEnd"/>
      <w:r w:rsidRPr="005D15DB">
        <w:rPr>
          <w:rFonts w:ascii="Times New Roman" w:eastAsia="Times New Roman" w:hAnsi="Times New Roman" w:cs="Times New Roman"/>
          <w:sz w:val="28"/>
          <w:szCs w:val="28"/>
          <w:lang w:val="ru-RU" w:eastAsia="ru-RU"/>
        </w:rPr>
        <w:t>:</w:t>
      </w:r>
    </w:p>
    <w:p w14:paraId="5A46057E" w14:textId="77777777" w:rsidR="005D15DB" w:rsidRPr="005D15DB" w:rsidRDefault="005D15DB" w:rsidP="005D15DB">
      <w:pPr>
        <w:numPr>
          <w:ilvl w:val="0"/>
          <w:numId w:val="14"/>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Өсек</w:t>
      </w:r>
      <w:proofErr w:type="spellEnd"/>
    </w:p>
    <w:p w14:paraId="4B4D9800" w14:textId="77777777" w:rsidR="005D15DB" w:rsidRPr="005D15DB" w:rsidRDefault="005D15DB" w:rsidP="005D15DB">
      <w:pPr>
        <w:numPr>
          <w:ilvl w:val="0"/>
          <w:numId w:val="14"/>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Өтірік</w:t>
      </w:r>
      <w:proofErr w:type="spellEnd"/>
    </w:p>
    <w:p w14:paraId="7ACD210C" w14:textId="77777777" w:rsidR="005D15DB" w:rsidRPr="005D15DB" w:rsidRDefault="005D15DB" w:rsidP="005D15DB">
      <w:pPr>
        <w:numPr>
          <w:ilvl w:val="0"/>
          <w:numId w:val="14"/>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Мақтаншақтық</w:t>
      </w:r>
      <w:proofErr w:type="spellEnd"/>
    </w:p>
    <w:p w14:paraId="2A79BC87" w14:textId="77777777" w:rsidR="005D15DB" w:rsidRPr="005D15DB" w:rsidRDefault="005D15DB" w:rsidP="005D15DB">
      <w:pPr>
        <w:numPr>
          <w:ilvl w:val="0"/>
          <w:numId w:val="14"/>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Еріншектік</w:t>
      </w:r>
      <w:proofErr w:type="spellEnd"/>
    </w:p>
    <w:p w14:paraId="1B424191" w14:textId="77777777" w:rsidR="005D15DB" w:rsidRPr="005D15DB" w:rsidRDefault="005D15DB" w:rsidP="005D15DB">
      <w:pPr>
        <w:numPr>
          <w:ilvl w:val="0"/>
          <w:numId w:val="14"/>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Бекер мал </w:t>
      </w:r>
      <w:proofErr w:type="spellStart"/>
      <w:r w:rsidRPr="005D15DB">
        <w:rPr>
          <w:rFonts w:ascii="Times New Roman" w:eastAsia="Times New Roman" w:hAnsi="Times New Roman" w:cs="Times New Roman"/>
          <w:sz w:val="28"/>
          <w:szCs w:val="28"/>
          <w:lang w:val="ru-RU" w:eastAsia="ru-RU"/>
        </w:rPr>
        <w:t>шашпақ</w:t>
      </w:r>
      <w:proofErr w:type="spellEnd"/>
    </w:p>
    <w:p w14:paraId="621E9205" w14:textId="3070972E"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кемшіліктерден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аулақ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болуды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талап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етеді</w:t>
      </w:r>
      <w:proofErr w:type="spellEnd"/>
      <w:r w:rsidRPr="005D15DB">
        <w:rPr>
          <w:rFonts w:ascii="Times New Roman" w:eastAsia="Times New Roman" w:hAnsi="Times New Roman" w:cs="Times New Roman"/>
          <w:sz w:val="28"/>
          <w:szCs w:val="28"/>
          <w:lang w:val="ru-RU" w:eastAsia="ru-RU"/>
        </w:rPr>
        <w:t>.</w:t>
      </w:r>
      <w:r w:rsidR="0097282D">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 xml:space="preserve">Ал </w:t>
      </w:r>
      <w:proofErr w:type="spellStart"/>
      <w:r w:rsidRPr="005D15DB">
        <w:rPr>
          <w:rFonts w:ascii="Times New Roman" w:eastAsia="Times New Roman" w:hAnsi="Times New Roman" w:cs="Times New Roman"/>
          <w:sz w:val="28"/>
          <w:szCs w:val="28"/>
          <w:lang w:val="ru-RU" w:eastAsia="ru-RU"/>
        </w:rPr>
        <w:t>жақсы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қасиеттерге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тоқталсақ</w:t>
      </w:r>
      <w:proofErr w:type="spellEnd"/>
      <w:r w:rsidRPr="005D15DB">
        <w:rPr>
          <w:rFonts w:ascii="Times New Roman" w:eastAsia="Times New Roman" w:hAnsi="Times New Roman" w:cs="Times New Roman"/>
          <w:sz w:val="28"/>
          <w:szCs w:val="28"/>
          <w:lang w:val="ru-RU" w:eastAsia="ru-RU"/>
        </w:rPr>
        <w:t>:</w:t>
      </w:r>
    </w:p>
    <w:p w14:paraId="49D4BB42" w14:textId="77777777" w:rsidR="005D15DB" w:rsidRPr="005D15DB" w:rsidRDefault="005D15DB" w:rsidP="005D15DB">
      <w:pPr>
        <w:numPr>
          <w:ilvl w:val="0"/>
          <w:numId w:val="15"/>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Сабыр</w:t>
      </w:r>
      <w:proofErr w:type="spellEnd"/>
    </w:p>
    <w:p w14:paraId="0120ACF8" w14:textId="77777777" w:rsidR="005D15DB" w:rsidRPr="005D15DB" w:rsidRDefault="005D15DB" w:rsidP="005D15DB">
      <w:pPr>
        <w:numPr>
          <w:ilvl w:val="0"/>
          <w:numId w:val="15"/>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lastRenderedPageBreak/>
        <w:t>Рақым</w:t>
      </w:r>
      <w:proofErr w:type="spellEnd"/>
    </w:p>
    <w:p w14:paraId="5D985F56" w14:textId="77777777" w:rsidR="005D15DB" w:rsidRPr="005D15DB" w:rsidRDefault="005D15DB" w:rsidP="005D15DB">
      <w:pPr>
        <w:numPr>
          <w:ilvl w:val="0"/>
          <w:numId w:val="15"/>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Жомарттық</w:t>
      </w:r>
      <w:proofErr w:type="spellEnd"/>
    </w:p>
    <w:p w14:paraId="398E5DC1" w14:textId="77777777" w:rsidR="005D15DB" w:rsidRPr="005D15DB" w:rsidRDefault="005D15DB" w:rsidP="005D15DB">
      <w:pPr>
        <w:numPr>
          <w:ilvl w:val="0"/>
          <w:numId w:val="15"/>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Шыншылдық</w:t>
      </w:r>
      <w:proofErr w:type="spellEnd"/>
    </w:p>
    <w:p w14:paraId="25AF8F8E" w14:textId="77777777" w:rsidR="005D15DB" w:rsidRPr="005D15DB" w:rsidRDefault="005D15DB" w:rsidP="005D15DB">
      <w:pPr>
        <w:numPr>
          <w:ilvl w:val="0"/>
          <w:numId w:val="15"/>
        </w:num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Мейірімділік</w:t>
      </w:r>
      <w:proofErr w:type="spellEnd"/>
    </w:p>
    <w:p w14:paraId="5B22F747" w14:textId="15A25599"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«Он </w:t>
      </w:r>
      <w:proofErr w:type="spellStart"/>
      <w:r w:rsidRPr="005D15DB">
        <w:rPr>
          <w:rFonts w:ascii="Times New Roman" w:eastAsia="Times New Roman" w:hAnsi="Times New Roman" w:cs="Times New Roman"/>
          <w:sz w:val="28"/>
          <w:szCs w:val="28"/>
          <w:lang w:val="ru-RU" w:eastAsia="ru-RU"/>
        </w:rPr>
        <w:t>үшінші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қара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сөзінде</w:t>
      </w:r>
      <w:proofErr w:type="spellEnd"/>
      <w:r w:rsidRPr="005D15DB">
        <w:rPr>
          <w:rFonts w:ascii="Times New Roman" w:eastAsia="Times New Roman" w:hAnsi="Times New Roman" w:cs="Times New Roman"/>
          <w:sz w:val="28"/>
          <w:szCs w:val="28"/>
          <w:lang w:val="ru-RU" w:eastAsia="ru-RU"/>
        </w:rPr>
        <w:t xml:space="preserve">» Абай </w:t>
      </w:r>
      <w:proofErr w:type="spellStart"/>
      <w:r w:rsidRPr="005D15DB">
        <w:rPr>
          <w:rFonts w:ascii="Times New Roman" w:eastAsia="Times New Roman" w:hAnsi="Times New Roman" w:cs="Times New Roman"/>
          <w:sz w:val="28"/>
          <w:szCs w:val="28"/>
          <w:lang w:val="ru-RU" w:eastAsia="ru-RU"/>
        </w:rPr>
        <w:t>адамның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жүрек</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ақыл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қайрат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үшеуінің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таласын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айтып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үшеуін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біріктіру</w:t>
      </w:r>
      <w:proofErr w:type="spellEnd"/>
      <w:r w:rsidRPr="005D15DB">
        <w:rPr>
          <w:rFonts w:ascii="Times New Roman" w:eastAsia="Times New Roman" w:hAnsi="Times New Roman" w:cs="Times New Roman"/>
          <w:sz w:val="28"/>
          <w:szCs w:val="28"/>
          <w:lang w:val="ru-RU" w:eastAsia="ru-RU"/>
        </w:rPr>
        <w:t xml:space="preserve"> керек </w:t>
      </w:r>
      <w:proofErr w:type="spellStart"/>
      <w:r w:rsidRPr="005D15DB">
        <w:rPr>
          <w:rFonts w:ascii="Times New Roman" w:eastAsia="Times New Roman" w:hAnsi="Times New Roman" w:cs="Times New Roman"/>
          <w:sz w:val="28"/>
          <w:szCs w:val="28"/>
          <w:lang w:val="ru-RU" w:eastAsia="ru-RU"/>
        </w:rPr>
        <w:t>екенін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түсіндіреді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үлкен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философиялық</w:t>
      </w:r>
      <w:proofErr w:type="spellEnd"/>
      <w:r w:rsidRPr="005D15DB">
        <w:rPr>
          <w:rFonts w:ascii="Times New Roman" w:eastAsia="Times New Roman" w:hAnsi="Times New Roman" w:cs="Times New Roman"/>
          <w:sz w:val="28"/>
          <w:szCs w:val="28"/>
          <w:lang w:val="ru-RU" w:eastAsia="ru-RU"/>
        </w:rPr>
        <w:t xml:space="preserve"> ой.</w:t>
      </w:r>
    </w:p>
    <w:p w14:paraId="17C827FE" w14:textId="77777777" w:rsidR="005D15DB" w:rsidRPr="005D15DB" w:rsidRDefault="005D15DB" w:rsidP="005D15DB">
      <w:pPr>
        <w:spacing w:after="0" w:line="240" w:lineRule="auto"/>
        <w:jc w:val="both"/>
        <w:outlineLvl w:val="1"/>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в) </w:t>
      </w:r>
      <w:proofErr w:type="spellStart"/>
      <w:r w:rsidRPr="005D15DB">
        <w:rPr>
          <w:rFonts w:ascii="Times New Roman" w:eastAsia="Times New Roman" w:hAnsi="Times New Roman" w:cs="Times New Roman"/>
          <w:b/>
          <w:bCs/>
          <w:sz w:val="28"/>
          <w:szCs w:val="28"/>
          <w:lang w:val="ru-RU" w:eastAsia="ru-RU"/>
        </w:rPr>
        <w:t>Табиғатқа</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сүйіспеншілік</w:t>
      </w:r>
      <w:proofErr w:type="spellEnd"/>
    </w:p>
    <w:p w14:paraId="74B2EADA"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табиғат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тақырыбын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ерекше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суреттеген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өлеңінде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табиғат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адаммен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бірге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тыныстап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тұрғандай</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әсер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қалдырады</w:t>
      </w:r>
      <w:proofErr w:type="spellEnd"/>
      <w:r w:rsidRPr="005D15DB">
        <w:rPr>
          <w:rFonts w:ascii="Times New Roman" w:eastAsia="Times New Roman" w:hAnsi="Times New Roman" w:cs="Times New Roman"/>
          <w:sz w:val="28"/>
          <w:szCs w:val="28"/>
          <w:lang w:val="ru-RU" w:eastAsia="ru-RU"/>
        </w:rPr>
        <w:t>.</w:t>
      </w:r>
    </w:p>
    <w:p w14:paraId="0EE89426"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proofErr w:type="spellStart"/>
      <w:r w:rsidRPr="005D15DB">
        <w:rPr>
          <w:rFonts w:ascii="Times New Roman" w:eastAsia="Times New Roman" w:hAnsi="Times New Roman" w:cs="Times New Roman"/>
          <w:b/>
          <w:bCs/>
          <w:sz w:val="28"/>
          <w:szCs w:val="28"/>
          <w:lang w:val="ru-RU" w:eastAsia="ru-RU"/>
        </w:rPr>
        <w:t>Мысалдар</w:t>
      </w:r>
      <w:proofErr w:type="spellEnd"/>
      <w:r w:rsidRPr="005D15DB">
        <w:rPr>
          <w:rFonts w:ascii="Times New Roman" w:eastAsia="Times New Roman" w:hAnsi="Times New Roman" w:cs="Times New Roman"/>
          <w:b/>
          <w:bCs/>
          <w:sz w:val="28"/>
          <w:szCs w:val="28"/>
          <w:lang w:val="ru-RU" w:eastAsia="ru-RU"/>
        </w:rPr>
        <w:t>:</w:t>
      </w:r>
    </w:p>
    <w:p w14:paraId="0B883F76" w14:textId="77777777" w:rsidR="005D15DB" w:rsidRPr="005D15DB" w:rsidRDefault="005D15DB" w:rsidP="005D15DB">
      <w:pPr>
        <w:numPr>
          <w:ilvl w:val="0"/>
          <w:numId w:val="16"/>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i/>
          <w:iCs/>
          <w:sz w:val="28"/>
          <w:szCs w:val="28"/>
          <w:lang w:val="ru-RU" w:eastAsia="ru-RU"/>
        </w:rPr>
        <w:t>«</w:t>
      </w:r>
      <w:proofErr w:type="spellStart"/>
      <w:r w:rsidRPr="005D15DB">
        <w:rPr>
          <w:rFonts w:ascii="Times New Roman" w:eastAsia="Times New Roman" w:hAnsi="Times New Roman" w:cs="Times New Roman"/>
          <w:i/>
          <w:iCs/>
          <w:sz w:val="28"/>
          <w:szCs w:val="28"/>
          <w:lang w:val="ru-RU" w:eastAsia="ru-RU"/>
        </w:rPr>
        <w:t>Жаз</w:t>
      </w:r>
      <w:proofErr w:type="spellEnd"/>
      <w:r w:rsidRPr="005D15DB">
        <w:rPr>
          <w:rFonts w:ascii="Times New Roman" w:eastAsia="Times New Roman" w:hAnsi="Times New Roman" w:cs="Times New Roman"/>
          <w:i/>
          <w:iCs/>
          <w:sz w:val="28"/>
          <w:szCs w:val="28"/>
          <w:lang w:val="ru-RU" w:eastAsia="ru-RU"/>
        </w:rPr>
        <w:t>»</w:t>
      </w:r>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жасыл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шалғын</w:t>
      </w:r>
      <w:proofErr w:type="spellEnd"/>
      <w:r w:rsidRPr="005D15DB">
        <w:rPr>
          <w:rFonts w:ascii="Times New Roman" w:eastAsia="Times New Roman" w:hAnsi="Times New Roman" w:cs="Times New Roman"/>
          <w:sz w:val="28"/>
          <w:szCs w:val="28"/>
          <w:lang w:val="ru-RU" w:eastAsia="ru-RU"/>
        </w:rPr>
        <w:t xml:space="preserve">, мал </w:t>
      </w:r>
      <w:proofErr w:type="spellStart"/>
      <w:r w:rsidRPr="005D15DB">
        <w:rPr>
          <w:rFonts w:ascii="Times New Roman" w:eastAsia="Times New Roman" w:hAnsi="Times New Roman" w:cs="Times New Roman"/>
          <w:sz w:val="28"/>
          <w:szCs w:val="28"/>
          <w:lang w:val="ru-RU" w:eastAsia="ru-RU"/>
        </w:rPr>
        <w:t>баққан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елдің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қуанышы</w:t>
      </w:r>
      <w:proofErr w:type="spellEnd"/>
      <w:r w:rsidRPr="005D15DB">
        <w:rPr>
          <w:rFonts w:ascii="Times New Roman" w:eastAsia="Times New Roman" w:hAnsi="Times New Roman" w:cs="Times New Roman"/>
          <w:sz w:val="28"/>
          <w:szCs w:val="28"/>
          <w:lang w:val="ru-RU" w:eastAsia="ru-RU"/>
        </w:rPr>
        <w:t>.</w:t>
      </w:r>
    </w:p>
    <w:p w14:paraId="04F75A8D" w14:textId="77777777" w:rsidR="005D15DB" w:rsidRPr="005D15DB" w:rsidRDefault="005D15DB" w:rsidP="005D15DB">
      <w:pPr>
        <w:numPr>
          <w:ilvl w:val="0"/>
          <w:numId w:val="16"/>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i/>
          <w:iCs/>
          <w:sz w:val="28"/>
          <w:szCs w:val="28"/>
          <w:lang w:val="ru-RU" w:eastAsia="ru-RU"/>
        </w:rPr>
        <w:t>«</w:t>
      </w:r>
      <w:proofErr w:type="spellStart"/>
      <w:r w:rsidRPr="005D15DB">
        <w:rPr>
          <w:rFonts w:ascii="Times New Roman" w:eastAsia="Times New Roman" w:hAnsi="Times New Roman" w:cs="Times New Roman"/>
          <w:i/>
          <w:iCs/>
          <w:sz w:val="28"/>
          <w:szCs w:val="28"/>
          <w:lang w:val="ru-RU" w:eastAsia="ru-RU"/>
        </w:rPr>
        <w:t>Қыс</w:t>
      </w:r>
      <w:proofErr w:type="spellEnd"/>
      <w:r w:rsidRPr="005D15DB">
        <w:rPr>
          <w:rFonts w:ascii="Times New Roman" w:eastAsia="Times New Roman" w:hAnsi="Times New Roman" w:cs="Times New Roman"/>
          <w:i/>
          <w:iCs/>
          <w:sz w:val="28"/>
          <w:szCs w:val="28"/>
          <w:lang w:val="ru-RU" w:eastAsia="ru-RU"/>
        </w:rPr>
        <w:t>»</w:t>
      </w:r>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қырау</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жамылған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қаһарлы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қарт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бейнесінде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беріледі</w:t>
      </w:r>
      <w:proofErr w:type="spellEnd"/>
      <w:r w:rsidRPr="005D15DB">
        <w:rPr>
          <w:rFonts w:ascii="Times New Roman" w:eastAsia="Times New Roman" w:hAnsi="Times New Roman" w:cs="Times New Roman"/>
          <w:sz w:val="28"/>
          <w:szCs w:val="28"/>
          <w:lang w:val="ru-RU" w:eastAsia="ru-RU"/>
        </w:rPr>
        <w:t>.</w:t>
      </w:r>
    </w:p>
    <w:p w14:paraId="20598E0B" w14:textId="77777777" w:rsidR="005D15DB" w:rsidRPr="005D15DB" w:rsidRDefault="005D15DB" w:rsidP="005D15DB">
      <w:pPr>
        <w:numPr>
          <w:ilvl w:val="0"/>
          <w:numId w:val="16"/>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i/>
          <w:iCs/>
          <w:sz w:val="28"/>
          <w:szCs w:val="28"/>
          <w:lang w:val="ru-RU" w:eastAsia="ru-RU"/>
        </w:rPr>
        <w:t>«</w:t>
      </w:r>
      <w:proofErr w:type="spellStart"/>
      <w:r w:rsidRPr="005D15DB">
        <w:rPr>
          <w:rFonts w:ascii="Times New Roman" w:eastAsia="Times New Roman" w:hAnsi="Times New Roman" w:cs="Times New Roman"/>
          <w:i/>
          <w:iCs/>
          <w:sz w:val="28"/>
          <w:szCs w:val="28"/>
          <w:lang w:val="ru-RU" w:eastAsia="ru-RU"/>
        </w:rPr>
        <w:t>Күз</w:t>
      </w:r>
      <w:proofErr w:type="spellEnd"/>
      <w:r w:rsidRPr="005D15DB">
        <w:rPr>
          <w:rFonts w:ascii="Times New Roman" w:eastAsia="Times New Roman" w:hAnsi="Times New Roman" w:cs="Times New Roman"/>
          <w:i/>
          <w:iCs/>
          <w:sz w:val="28"/>
          <w:szCs w:val="28"/>
          <w:lang w:val="ru-RU" w:eastAsia="ru-RU"/>
        </w:rPr>
        <w:t>»</w:t>
      </w:r>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жердің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сарғайған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түсі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елдің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пішені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таусылып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тіршіліктің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ауырлаған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шағы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көрсетіледі</w:t>
      </w:r>
      <w:proofErr w:type="spellEnd"/>
      <w:r w:rsidRPr="005D15DB">
        <w:rPr>
          <w:rFonts w:ascii="Times New Roman" w:eastAsia="Times New Roman" w:hAnsi="Times New Roman" w:cs="Times New Roman"/>
          <w:sz w:val="28"/>
          <w:szCs w:val="28"/>
          <w:lang w:val="ru-RU" w:eastAsia="ru-RU"/>
        </w:rPr>
        <w:t>.</w:t>
      </w:r>
    </w:p>
    <w:p w14:paraId="26AB0607" w14:textId="77777777" w:rsidR="005D15DB" w:rsidRPr="005D15DB" w:rsidRDefault="005D15DB" w:rsidP="005D15DB">
      <w:pPr>
        <w:numPr>
          <w:ilvl w:val="0"/>
          <w:numId w:val="16"/>
        </w:num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i/>
          <w:iCs/>
          <w:sz w:val="28"/>
          <w:szCs w:val="28"/>
          <w:lang w:val="ru-RU" w:eastAsia="ru-RU"/>
        </w:rPr>
        <w:t>«</w:t>
      </w:r>
      <w:proofErr w:type="spellStart"/>
      <w:r w:rsidRPr="005D15DB">
        <w:rPr>
          <w:rFonts w:ascii="Times New Roman" w:eastAsia="Times New Roman" w:hAnsi="Times New Roman" w:cs="Times New Roman"/>
          <w:i/>
          <w:iCs/>
          <w:sz w:val="28"/>
          <w:szCs w:val="28"/>
          <w:lang w:val="ru-RU" w:eastAsia="ru-RU"/>
        </w:rPr>
        <w:t>Желсіз</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түнде</w:t>
      </w:r>
      <w:proofErr w:type="spellEnd"/>
      <w:r w:rsidRPr="005D15DB">
        <w:rPr>
          <w:rFonts w:ascii="Times New Roman" w:eastAsia="Times New Roman" w:hAnsi="Times New Roman" w:cs="Times New Roman"/>
          <w:i/>
          <w:iCs/>
          <w:sz w:val="28"/>
          <w:szCs w:val="28"/>
          <w:lang w:val="ru-RU" w:eastAsia="ru-RU"/>
        </w:rPr>
        <w:t xml:space="preserve"> </w:t>
      </w:r>
      <w:proofErr w:type="spellStart"/>
      <w:r w:rsidRPr="005D15DB">
        <w:rPr>
          <w:rFonts w:ascii="Times New Roman" w:eastAsia="Times New Roman" w:hAnsi="Times New Roman" w:cs="Times New Roman"/>
          <w:i/>
          <w:iCs/>
          <w:sz w:val="28"/>
          <w:szCs w:val="28"/>
          <w:lang w:val="ru-RU" w:eastAsia="ru-RU"/>
        </w:rPr>
        <w:t>жарық</w:t>
      </w:r>
      <w:proofErr w:type="spellEnd"/>
      <w:r w:rsidRPr="005D15DB">
        <w:rPr>
          <w:rFonts w:ascii="Times New Roman" w:eastAsia="Times New Roman" w:hAnsi="Times New Roman" w:cs="Times New Roman"/>
          <w:i/>
          <w:iCs/>
          <w:sz w:val="28"/>
          <w:szCs w:val="28"/>
          <w:lang w:val="ru-RU" w:eastAsia="ru-RU"/>
        </w:rPr>
        <w:t xml:space="preserve"> ай»</w:t>
      </w:r>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тыныш</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табиғаттың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әсем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көрінісі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дәл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сипатталған</w:t>
      </w:r>
      <w:proofErr w:type="spellEnd"/>
      <w:r w:rsidRPr="005D15DB">
        <w:rPr>
          <w:rFonts w:ascii="Times New Roman" w:eastAsia="Times New Roman" w:hAnsi="Times New Roman" w:cs="Times New Roman"/>
          <w:sz w:val="28"/>
          <w:szCs w:val="28"/>
          <w:lang w:val="ru-RU" w:eastAsia="ru-RU"/>
        </w:rPr>
        <w:t>.</w:t>
      </w:r>
    </w:p>
    <w:p w14:paraId="0A12FFB5"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өлеңдер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арқылы</w:t>
      </w:r>
      <w:proofErr w:type="spellEnd"/>
      <w:r w:rsidRPr="005D15DB">
        <w:rPr>
          <w:rFonts w:ascii="Times New Roman" w:eastAsia="Times New Roman" w:hAnsi="Times New Roman" w:cs="Times New Roman"/>
          <w:sz w:val="28"/>
          <w:szCs w:val="28"/>
          <w:lang w:val="ru-RU" w:eastAsia="ru-RU"/>
        </w:rPr>
        <w:t xml:space="preserve"> Абай </w:t>
      </w:r>
      <w:proofErr w:type="spellStart"/>
      <w:r w:rsidRPr="005D15DB">
        <w:rPr>
          <w:rFonts w:ascii="Times New Roman" w:eastAsia="Times New Roman" w:hAnsi="Times New Roman" w:cs="Times New Roman"/>
          <w:sz w:val="28"/>
          <w:szCs w:val="28"/>
          <w:lang w:val="ru-RU" w:eastAsia="ru-RU"/>
        </w:rPr>
        <w:t>балаларды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табиғатты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түсінуге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қорғауға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тәрбиелейді</w:t>
      </w:r>
      <w:proofErr w:type="spellEnd"/>
      <w:r w:rsidRPr="005D15DB">
        <w:rPr>
          <w:rFonts w:ascii="Times New Roman" w:eastAsia="Times New Roman" w:hAnsi="Times New Roman" w:cs="Times New Roman"/>
          <w:sz w:val="28"/>
          <w:szCs w:val="28"/>
          <w:lang w:val="ru-RU" w:eastAsia="ru-RU"/>
        </w:rPr>
        <w:t>.</w:t>
      </w:r>
    </w:p>
    <w:p w14:paraId="100FBE00" w14:textId="5707700A" w:rsidR="005D15DB" w:rsidRPr="005D15DB" w:rsidRDefault="005D15DB" w:rsidP="005D15DB">
      <w:pPr>
        <w:spacing w:after="0" w:line="240" w:lineRule="auto"/>
        <w:jc w:val="both"/>
        <w:outlineLvl w:val="0"/>
        <w:rPr>
          <w:rFonts w:ascii="Times New Roman" w:eastAsia="Times New Roman" w:hAnsi="Times New Roman" w:cs="Times New Roman"/>
          <w:b/>
          <w:bCs/>
          <w:kern w:val="36"/>
          <w:sz w:val="28"/>
          <w:szCs w:val="28"/>
          <w:lang w:val="ru-RU" w:eastAsia="ru-RU"/>
        </w:rPr>
      </w:pPr>
      <w:r w:rsidRPr="005D15DB">
        <w:rPr>
          <w:rFonts w:ascii="Times New Roman" w:eastAsia="Times New Roman" w:hAnsi="Times New Roman" w:cs="Times New Roman"/>
          <w:b/>
          <w:bCs/>
          <w:kern w:val="36"/>
          <w:sz w:val="28"/>
          <w:szCs w:val="28"/>
          <w:lang w:val="ru-RU" w:eastAsia="ru-RU"/>
        </w:rPr>
        <w:t xml:space="preserve">3. </w:t>
      </w:r>
      <w:proofErr w:type="spellStart"/>
      <w:r w:rsidRPr="005D15DB">
        <w:rPr>
          <w:rFonts w:ascii="Times New Roman" w:eastAsia="Times New Roman" w:hAnsi="Times New Roman" w:cs="Times New Roman"/>
          <w:b/>
          <w:bCs/>
          <w:kern w:val="36"/>
          <w:sz w:val="28"/>
          <w:szCs w:val="28"/>
          <w:lang w:val="ru-RU" w:eastAsia="ru-RU"/>
        </w:rPr>
        <w:t>Көркем</w:t>
      </w:r>
      <w:proofErr w:type="spellEnd"/>
      <w:r w:rsidRPr="005D15DB">
        <w:rPr>
          <w:rFonts w:ascii="Times New Roman" w:eastAsia="Times New Roman" w:hAnsi="Times New Roman" w:cs="Times New Roman"/>
          <w:b/>
          <w:bCs/>
          <w:kern w:val="36"/>
          <w:sz w:val="28"/>
          <w:szCs w:val="28"/>
          <w:lang w:val="ru-RU" w:eastAsia="ru-RU"/>
        </w:rPr>
        <w:t xml:space="preserve"> </w:t>
      </w:r>
      <w:proofErr w:type="spellStart"/>
      <w:r w:rsidRPr="005D15DB">
        <w:rPr>
          <w:rFonts w:ascii="Times New Roman" w:eastAsia="Times New Roman" w:hAnsi="Times New Roman" w:cs="Times New Roman"/>
          <w:b/>
          <w:bCs/>
          <w:kern w:val="36"/>
          <w:sz w:val="28"/>
          <w:szCs w:val="28"/>
          <w:lang w:val="ru-RU" w:eastAsia="ru-RU"/>
        </w:rPr>
        <w:t>әдебиет</w:t>
      </w:r>
      <w:proofErr w:type="spellEnd"/>
      <w:r w:rsidRPr="005D15DB">
        <w:rPr>
          <w:rFonts w:ascii="Times New Roman" w:eastAsia="Times New Roman" w:hAnsi="Times New Roman" w:cs="Times New Roman"/>
          <w:b/>
          <w:bCs/>
          <w:kern w:val="36"/>
          <w:sz w:val="28"/>
          <w:szCs w:val="28"/>
          <w:lang w:val="ru-RU" w:eastAsia="ru-RU"/>
        </w:rPr>
        <w:t xml:space="preserve"> </w:t>
      </w:r>
      <w:proofErr w:type="spellStart"/>
      <w:r w:rsidRPr="005D15DB">
        <w:rPr>
          <w:rFonts w:ascii="Times New Roman" w:eastAsia="Times New Roman" w:hAnsi="Times New Roman" w:cs="Times New Roman"/>
          <w:b/>
          <w:bCs/>
          <w:kern w:val="36"/>
          <w:sz w:val="28"/>
          <w:szCs w:val="28"/>
          <w:lang w:val="ru-RU" w:eastAsia="ru-RU"/>
        </w:rPr>
        <w:t>құндылықтары</w:t>
      </w:r>
      <w:proofErr w:type="spellEnd"/>
    </w:p>
    <w:p w14:paraId="46F8B98D"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Көркем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әдебиет</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адамды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тәрбиелейтін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білім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беретін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ойландыратын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үлкен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қазына</w:t>
      </w:r>
      <w:proofErr w:type="spellEnd"/>
      <w:r w:rsidRPr="005D15DB">
        <w:rPr>
          <w:rFonts w:ascii="Times New Roman" w:eastAsia="Times New Roman" w:hAnsi="Times New Roman" w:cs="Times New Roman"/>
          <w:sz w:val="28"/>
          <w:szCs w:val="28"/>
          <w:lang w:val="ru-RU" w:eastAsia="ru-RU"/>
        </w:rPr>
        <w:t>.</w:t>
      </w:r>
    </w:p>
    <w:p w14:paraId="4EF32EDD"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а) </w:t>
      </w:r>
      <w:proofErr w:type="spellStart"/>
      <w:r w:rsidRPr="005D15DB">
        <w:rPr>
          <w:rFonts w:ascii="Times New Roman" w:eastAsia="Times New Roman" w:hAnsi="Times New Roman" w:cs="Times New Roman"/>
          <w:b/>
          <w:bCs/>
          <w:sz w:val="28"/>
          <w:szCs w:val="28"/>
          <w:lang w:val="ru-RU" w:eastAsia="ru-RU"/>
        </w:rPr>
        <w:t>Оқушының</w:t>
      </w:r>
      <w:proofErr w:type="spellEnd"/>
      <w:r w:rsidRPr="005D15DB">
        <w:rPr>
          <w:rFonts w:ascii="Times New Roman" w:eastAsia="Times New Roman" w:hAnsi="Times New Roman" w:cs="Times New Roman"/>
          <w:b/>
          <w:bCs/>
          <w:sz w:val="28"/>
          <w:szCs w:val="28"/>
          <w:lang w:val="ru-RU" w:eastAsia="ru-RU"/>
        </w:rPr>
        <w:t xml:space="preserve"> ой-</w:t>
      </w:r>
      <w:proofErr w:type="spellStart"/>
      <w:r w:rsidRPr="005D15DB">
        <w:rPr>
          <w:rFonts w:ascii="Times New Roman" w:eastAsia="Times New Roman" w:hAnsi="Times New Roman" w:cs="Times New Roman"/>
          <w:b/>
          <w:bCs/>
          <w:sz w:val="28"/>
          <w:szCs w:val="28"/>
          <w:lang w:val="ru-RU" w:eastAsia="ru-RU"/>
        </w:rPr>
        <w:t>өрісін</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кеңейтеді</w:t>
      </w:r>
      <w:proofErr w:type="spellEnd"/>
    </w:p>
    <w:p w14:paraId="6259A98D"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Балалар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кітаптағы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кейіпкерлер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арқылы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өмірді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достықты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адалдықты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таниды</w:t>
      </w:r>
      <w:proofErr w:type="spellEnd"/>
      <w:r w:rsidRPr="005D15DB">
        <w:rPr>
          <w:rFonts w:ascii="Times New Roman" w:eastAsia="Times New Roman" w:hAnsi="Times New Roman" w:cs="Times New Roman"/>
          <w:sz w:val="28"/>
          <w:szCs w:val="28"/>
          <w:lang w:val="ru-RU" w:eastAsia="ru-RU"/>
        </w:rPr>
        <w:t>.</w:t>
      </w:r>
    </w:p>
    <w:p w14:paraId="24CA7B30"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ә) </w:t>
      </w:r>
      <w:proofErr w:type="spellStart"/>
      <w:r w:rsidRPr="005D15DB">
        <w:rPr>
          <w:rFonts w:ascii="Times New Roman" w:eastAsia="Times New Roman" w:hAnsi="Times New Roman" w:cs="Times New Roman"/>
          <w:b/>
          <w:bCs/>
          <w:sz w:val="28"/>
          <w:szCs w:val="28"/>
          <w:lang w:val="ru-RU" w:eastAsia="ru-RU"/>
        </w:rPr>
        <w:t>Тіл</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байлығын</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арттырады</w:t>
      </w:r>
      <w:proofErr w:type="spellEnd"/>
    </w:p>
    <w:p w14:paraId="06E4A8AC"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Әдеби</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шығармаларда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жаңа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сөздер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бейнелі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тіркестер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өте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көп</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br/>
      </w:r>
      <w:proofErr w:type="spellStart"/>
      <w:r w:rsidRPr="005D15DB">
        <w:rPr>
          <w:rFonts w:ascii="Times New Roman" w:eastAsia="Times New Roman" w:hAnsi="Times New Roman" w:cs="Times New Roman"/>
          <w:sz w:val="28"/>
          <w:szCs w:val="28"/>
          <w:lang w:val="ru-RU" w:eastAsia="ru-RU"/>
        </w:rPr>
        <w:t>Абайдың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жасыл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дәуіт</w:t>
      </w:r>
      <w:proofErr w:type="spellEnd"/>
      <w:r w:rsidRPr="005D15DB">
        <w:rPr>
          <w:rFonts w:ascii="Times New Roman" w:eastAsia="Times New Roman" w:hAnsi="Times New Roman" w:cs="Times New Roman"/>
          <w:sz w:val="28"/>
          <w:szCs w:val="28"/>
          <w:lang w:val="ru-RU" w:eastAsia="ru-RU"/>
        </w:rPr>
        <w:t>», «</w:t>
      </w:r>
      <w:proofErr w:type="spellStart"/>
      <w:r w:rsidRPr="005D15DB">
        <w:rPr>
          <w:rFonts w:ascii="Times New Roman" w:eastAsia="Times New Roman" w:hAnsi="Times New Roman" w:cs="Times New Roman"/>
          <w:sz w:val="28"/>
          <w:szCs w:val="28"/>
          <w:lang w:val="ru-RU" w:eastAsia="ru-RU"/>
        </w:rPr>
        <w:t>сұр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бұлт</w:t>
      </w:r>
      <w:proofErr w:type="spellEnd"/>
      <w:r w:rsidRPr="005D15DB">
        <w:rPr>
          <w:rFonts w:ascii="Times New Roman" w:eastAsia="Times New Roman" w:hAnsi="Times New Roman" w:cs="Times New Roman"/>
          <w:sz w:val="28"/>
          <w:szCs w:val="28"/>
          <w:lang w:val="ru-RU" w:eastAsia="ru-RU"/>
        </w:rPr>
        <w:t>», «</w:t>
      </w:r>
      <w:proofErr w:type="spellStart"/>
      <w:r w:rsidRPr="005D15DB">
        <w:rPr>
          <w:rFonts w:ascii="Times New Roman" w:eastAsia="Times New Roman" w:hAnsi="Times New Roman" w:cs="Times New Roman"/>
          <w:sz w:val="28"/>
          <w:szCs w:val="28"/>
          <w:lang w:val="ru-RU" w:eastAsia="ru-RU"/>
        </w:rPr>
        <w:t>шілденің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ыстықы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деген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тіркестері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тілді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көркем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етеді</w:t>
      </w:r>
      <w:proofErr w:type="spellEnd"/>
      <w:r w:rsidRPr="005D15DB">
        <w:rPr>
          <w:rFonts w:ascii="Times New Roman" w:eastAsia="Times New Roman" w:hAnsi="Times New Roman" w:cs="Times New Roman"/>
          <w:sz w:val="28"/>
          <w:szCs w:val="28"/>
          <w:lang w:val="ru-RU" w:eastAsia="ru-RU"/>
        </w:rPr>
        <w:t>.</w:t>
      </w:r>
    </w:p>
    <w:p w14:paraId="0D2785DC"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б) </w:t>
      </w:r>
      <w:proofErr w:type="spellStart"/>
      <w:r w:rsidRPr="005D15DB">
        <w:rPr>
          <w:rFonts w:ascii="Times New Roman" w:eastAsia="Times New Roman" w:hAnsi="Times New Roman" w:cs="Times New Roman"/>
          <w:b/>
          <w:bCs/>
          <w:sz w:val="28"/>
          <w:szCs w:val="28"/>
          <w:lang w:val="ru-RU" w:eastAsia="ru-RU"/>
        </w:rPr>
        <w:t>Қиялды</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дамытады</w:t>
      </w:r>
      <w:proofErr w:type="spellEnd"/>
    </w:p>
    <w:p w14:paraId="40470550"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Әдебиет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оқыған</w:t>
      </w:r>
      <w:proofErr w:type="spellEnd"/>
      <w:r w:rsidRPr="005D15DB">
        <w:rPr>
          <w:rFonts w:ascii="Times New Roman" w:eastAsia="Times New Roman" w:hAnsi="Times New Roman" w:cs="Times New Roman"/>
          <w:sz w:val="28"/>
          <w:szCs w:val="28"/>
          <w:lang w:val="ru-RU" w:eastAsia="ru-RU"/>
        </w:rPr>
        <w:t xml:space="preserve"> бала </w:t>
      </w:r>
      <w:proofErr w:type="spellStart"/>
      <w:r w:rsidRPr="005D15DB">
        <w:rPr>
          <w:rFonts w:ascii="Times New Roman" w:eastAsia="Times New Roman" w:hAnsi="Times New Roman" w:cs="Times New Roman"/>
          <w:sz w:val="28"/>
          <w:szCs w:val="28"/>
          <w:lang w:val="ru-RU" w:eastAsia="ru-RU"/>
        </w:rPr>
        <w:t>оқиға</w:t>
      </w:r>
      <w:proofErr w:type="spellEnd"/>
      <w:r w:rsidRPr="005D15DB">
        <w:rPr>
          <w:rFonts w:ascii="Times New Roman" w:eastAsia="Times New Roman" w:hAnsi="Times New Roman" w:cs="Times New Roman"/>
          <w:sz w:val="28"/>
          <w:szCs w:val="28"/>
          <w:lang w:val="ru-RU" w:eastAsia="ru-RU"/>
        </w:rPr>
        <w:t xml:space="preserve"> мен </w:t>
      </w:r>
      <w:proofErr w:type="spellStart"/>
      <w:r w:rsidRPr="005D15DB">
        <w:rPr>
          <w:rFonts w:ascii="Times New Roman" w:eastAsia="Times New Roman" w:hAnsi="Times New Roman" w:cs="Times New Roman"/>
          <w:sz w:val="28"/>
          <w:szCs w:val="28"/>
          <w:lang w:val="ru-RU" w:eastAsia="ru-RU"/>
        </w:rPr>
        <w:t>табиғатты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көз</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алдына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елестете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алады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Бұл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ойлау</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қабілетін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арттырады</w:t>
      </w:r>
      <w:proofErr w:type="spellEnd"/>
      <w:r w:rsidRPr="005D15DB">
        <w:rPr>
          <w:rFonts w:ascii="Times New Roman" w:eastAsia="Times New Roman" w:hAnsi="Times New Roman" w:cs="Times New Roman"/>
          <w:sz w:val="28"/>
          <w:szCs w:val="28"/>
          <w:lang w:val="ru-RU" w:eastAsia="ru-RU"/>
        </w:rPr>
        <w:t>.</w:t>
      </w:r>
    </w:p>
    <w:p w14:paraId="7FA3B755" w14:textId="77777777" w:rsidR="005D15DB" w:rsidRPr="005D15DB" w:rsidRDefault="005D15DB" w:rsidP="005D15DB">
      <w:pPr>
        <w:spacing w:after="0" w:line="240" w:lineRule="auto"/>
        <w:jc w:val="both"/>
        <w:outlineLvl w:val="2"/>
        <w:rPr>
          <w:rFonts w:ascii="Times New Roman" w:eastAsia="Times New Roman" w:hAnsi="Times New Roman" w:cs="Times New Roman"/>
          <w:b/>
          <w:bCs/>
          <w:sz w:val="28"/>
          <w:szCs w:val="28"/>
          <w:lang w:val="ru-RU" w:eastAsia="ru-RU"/>
        </w:rPr>
      </w:pPr>
      <w:r w:rsidRPr="005D15DB">
        <w:rPr>
          <w:rFonts w:ascii="Times New Roman" w:eastAsia="Times New Roman" w:hAnsi="Times New Roman" w:cs="Times New Roman"/>
          <w:b/>
          <w:bCs/>
          <w:sz w:val="28"/>
          <w:szCs w:val="28"/>
          <w:lang w:val="ru-RU" w:eastAsia="ru-RU"/>
        </w:rPr>
        <w:t xml:space="preserve">в) </w:t>
      </w:r>
      <w:proofErr w:type="spellStart"/>
      <w:r w:rsidRPr="005D15DB">
        <w:rPr>
          <w:rFonts w:ascii="Times New Roman" w:eastAsia="Times New Roman" w:hAnsi="Times New Roman" w:cs="Times New Roman"/>
          <w:b/>
          <w:bCs/>
          <w:sz w:val="28"/>
          <w:szCs w:val="28"/>
          <w:lang w:val="ru-RU" w:eastAsia="ru-RU"/>
        </w:rPr>
        <w:t>Жүректі</w:t>
      </w:r>
      <w:proofErr w:type="spellEnd"/>
      <w:r w:rsidRPr="005D15DB">
        <w:rPr>
          <w:rFonts w:ascii="Times New Roman" w:eastAsia="Times New Roman" w:hAnsi="Times New Roman" w:cs="Times New Roman"/>
          <w:b/>
          <w:bCs/>
          <w:sz w:val="28"/>
          <w:szCs w:val="28"/>
          <w:lang w:val="ru-RU" w:eastAsia="ru-RU"/>
        </w:rPr>
        <w:t xml:space="preserve"> </w:t>
      </w:r>
      <w:proofErr w:type="spellStart"/>
      <w:r w:rsidRPr="005D15DB">
        <w:rPr>
          <w:rFonts w:ascii="Times New Roman" w:eastAsia="Times New Roman" w:hAnsi="Times New Roman" w:cs="Times New Roman"/>
          <w:b/>
          <w:bCs/>
          <w:sz w:val="28"/>
          <w:szCs w:val="28"/>
          <w:lang w:val="ru-RU" w:eastAsia="ru-RU"/>
        </w:rPr>
        <w:t>тәрбиелейді</w:t>
      </w:r>
      <w:proofErr w:type="spellEnd"/>
    </w:p>
    <w:p w14:paraId="46BD3FF3" w14:textId="77777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Нағыз</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әдебиет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баланың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жүрегін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жұмсартып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мейірім</w:t>
      </w:r>
      <w:proofErr w:type="spellEnd"/>
      <w:r w:rsidRPr="005D15DB">
        <w:rPr>
          <w:rFonts w:ascii="Times New Roman" w:eastAsia="Times New Roman" w:hAnsi="Times New Roman" w:cs="Times New Roman"/>
          <w:sz w:val="28"/>
          <w:szCs w:val="28"/>
          <w:lang w:val="ru-RU" w:eastAsia="ru-RU"/>
        </w:rPr>
        <w:t xml:space="preserve"> мен </w:t>
      </w:r>
      <w:proofErr w:type="spellStart"/>
      <w:r w:rsidRPr="005D15DB">
        <w:rPr>
          <w:rFonts w:ascii="Times New Roman" w:eastAsia="Times New Roman" w:hAnsi="Times New Roman" w:cs="Times New Roman"/>
          <w:sz w:val="28"/>
          <w:szCs w:val="28"/>
          <w:lang w:val="ru-RU" w:eastAsia="ru-RU"/>
        </w:rPr>
        <w:t>адамгершілікке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баулиды</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br/>
        <w:t xml:space="preserve">Абай </w:t>
      </w:r>
      <w:proofErr w:type="spellStart"/>
      <w:r w:rsidRPr="005D15DB">
        <w:rPr>
          <w:rFonts w:ascii="Times New Roman" w:eastAsia="Times New Roman" w:hAnsi="Times New Roman" w:cs="Times New Roman"/>
          <w:sz w:val="28"/>
          <w:szCs w:val="28"/>
          <w:lang w:val="ru-RU" w:eastAsia="ru-RU"/>
        </w:rPr>
        <w:t>шығармалары</w:t>
      </w:r>
      <w:proofErr w:type="spellEnd"/>
      <w:r w:rsidRPr="005D15DB">
        <w:rPr>
          <w:rFonts w:ascii="Times New Roman" w:eastAsia="Times New Roman" w:hAnsi="Times New Roman" w:cs="Times New Roman"/>
          <w:sz w:val="28"/>
          <w:szCs w:val="28"/>
          <w:lang w:val="ru-RU" w:eastAsia="ru-RU"/>
        </w:rPr>
        <w:t xml:space="preserve"> — осы </w:t>
      </w:r>
      <w:proofErr w:type="spellStart"/>
      <w:r w:rsidRPr="005D15DB">
        <w:rPr>
          <w:rFonts w:ascii="Times New Roman" w:eastAsia="Times New Roman" w:hAnsi="Times New Roman" w:cs="Times New Roman"/>
          <w:sz w:val="28"/>
          <w:szCs w:val="28"/>
          <w:lang w:val="ru-RU" w:eastAsia="ru-RU"/>
        </w:rPr>
        <w:t>құндылықтардың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бәрін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қамтитын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ұлттық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тәрбие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мектебі</w:t>
      </w:r>
      <w:proofErr w:type="spellEnd"/>
      <w:r w:rsidRPr="005D15DB">
        <w:rPr>
          <w:rFonts w:ascii="Times New Roman" w:eastAsia="Times New Roman" w:hAnsi="Times New Roman" w:cs="Times New Roman"/>
          <w:sz w:val="28"/>
          <w:szCs w:val="28"/>
          <w:lang w:val="ru-RU" w:eastAsia="ru-RU"/>
        </w:rPr>
        <w:t>.</w:t>
      </w:r>
    </w:p>
    <w:p w14:paraId="654B21B8" w14:textId="53621263"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
    <w:p w14:paraId="0E5984E3" w14:textId="77777777" w:rsidR="005D15DB" w:rsidRPr="005D15DB" w:rsidRDefault="005D15DB" w:rsidP="005D15DB">
      <w:pPr>
        <w:spacing w:after="0" w:line="240" w:lineRule="auto"/>
        <w:jc w:val="both"/>
        <w:outlineLvl w:val="0"/>
        <w:rPr>
          <w:rFonts w:ascii="Times New Roman" w:eastAsia="Times New Roman" w:hAnsi="Times New Roman" w:cs="Times New Roman"/>
          <w:b/>
          <w:bCs/>
          <w:kern w:val="36"/>
          <w:sz w:val="28"/>
          <w:szCs w:val="28"/>
          <w:lang w:val="ru-RU" w:eastAsia="ru-RU"/>
        </w:rPr>
      </w:pPr>
      <w:proofErr w:type="spellStart"/>
      <w:r w:rsidRPr="005D15DB">
        <w:rPr>
          <w:rFonts w:ascii="Times New Roman" w:eastAsia="Times New Roman" w:hAnsi="Times New Roman" w:cs="Times New Roman"/>
          <w:b/>
          <w:bCs/>
          <w:kern w:val="36"/>
          <w:sz w:val="28"/>
          <w:szCs w:val="28"/>
          <w:lang w:val="ru-RU" w:eastAsia="ru-RU"/>
        </w:rPr>
        <w:t>Қорытынды</w:t>
      </w:r>
      <w:proofErr w:type="spellEnd"/>
    </w:p>
    <w:p w14:paraId="4929E0A1" w14:textId="092097EB"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r w:rsidRPr="005D15DB">
        <w:rPr>
          <w:rFonts w:ascii="Times New Roman" w:eastAsia="Times New Roman" w:hAnsi="Times New Roman" w:cs="Times New Roman"/>
          <w:sz w:val="28"/>
          <w:szCs w:val="28"/>
          <w:lang w:val="ru-RU" w:eastAsia="ru-RU"/>
        </w:rPr>
        <w:lastRenderedPageBreak/>
        <w:t xml:space="preserve">Абай </w:t>
      </w:r>
      <w:proofErr w:type="spellStart"/>
      <w:r w:rsidRPr="005D15DB">
        <w:rPr>
          <w:rFonts w:ascii="Times New Roman" w:eastAsia="Times New Roman" w:hAnsi="Times New Roman" w:cs="Times New Roman"/>
          <w:sz w:val="28"/>
          <w:szCs w:val="28"/>
          <w:lang w:val="ru-RU" w:eastAsia="ru-RU"/>
        </w:rPr>
        <w:t>әлемі</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таусылмайтын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үлкен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қазына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Оның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өлеңдері</w:t>
      </w:r>
      <w:proofErr w:type="spellEnd"/>
      <w:r w:rsidRPr="005D15DB">
        <w:rPr>
          <w:rFonts w:ascii="Times New Roman" w:eastAsia="Times New Roman" w:hAnsi="Times New Roman" w:cs="Times New Roman"/>
          <w:sz w:val="28"/>
          <w:szCs w:val="28"/>
          <w:lang w:val="ru-RU" w:eastAsia="ru-RU"/>
        </w:rPr>
        <w:t xml:space="preserve"> мен </w:t>
      </w:r>
      <w:proofErr w:type="spellStart"/>
      <w:r w:rsidRPr="005D15DB">
        <w:rPr>
          <w:rFonts w:ascii="Times New Roman" w:eastAsia="Times New Roman" w:hAnsi="Times New Roman" w:cs="Times New Roman"/>
          <w:sz w:val="28"/>
          <w:szCs w:val="28"/>
          <w:lang w:val="ru-RU" w:eastAsia="ru-RU"/>
        </w:rPr>
        <w:t>қара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сөздері</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балаларды</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адал</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болуға</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білім</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алуға</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еңбексүйгіш</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болуға</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жақсы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мінез</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қалыптастыруға</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табиғатты</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аялауға</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үйретеді</w:t>
      </w:r>
      <w:proofErr w:type="spellEnd"/>
      <w:r w:rsidRPr="005D15DB">
        <w:rPr>
          <w:rFonts w:ascii="Times New Roman" w:eastAsia="Times New Roman" w:hAnsi="Times New Roman" w:cs="Times New Roman"/>
          <w:sz w:val="28"/>
          <w:szCs w:val="28"/>
          <w:lang w:val="ru-RU" w:eastAsia="ru-RU"/>
        </w:rPr>
        <w:t>.</w:t>
      </w:r>
    </w:p>
    <w:p w14:paraId="7138766F" w14:textId="2FDC6DF9"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roofErr w:type="spellStart"/>
      <w:r w:rsidRPr="005D15DB">
        <w:rPr>
          <w:rFonts w:ascii="Times New Roman" w:eastAsia="Times New Roman" w:hAnsi="Times New Roman" w:cs="Times New Roman"/>
          <w:sz w:val="28"/>
          <w:szCs w:val="28"/>
          <w:lang w:val="ru-RU" w:eastAsia="ru-RU"/>
        </w:rPr>
        <w:t>Абайдың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әрбір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сөзі</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бізге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арналған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өсиет</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әрбір</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өлеңі</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тәрбие</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сабағы</w:t>
      </w:r>
      <w:proofErr w:type="spellEnd"/>
      <w:r w:rsidRPr="005D15DB">
        <w:rPr>
          <w:rFonts w:ascii="Times New Roman" w:eastAsia="Times New Roman" w:hAnsi="Times New Roman" w:cs="Times New Roman"/>
          <w:sz w:val="28"/>
          <w:szCs w:val="28"/>
          <w:lang w:val="ru-RU" w:eastAsia="ru-RU"/>
        </w:rPr>
        <w:t>.</w:t>
      </w:r>
      <w:r w:rsidR="0097282D">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Сондықтан</w:t>
      </w:r>
      <w:proofErr w:type="spellEnd"/>
      <w:r w:rsidRPr="005D15DB">
        <w:rPr>
          <w:rFonts w:ascii="Times New Roman" w:eastAsia="Times New Roman" w:hAnsi="Times New Roman" w:cs="Times New Roman"/>
          <w:sz w:val="28"/>
          <w:szCs w:val="28"/>
          <w:lang w:val="ru-RU" w:eastAsia="ru-RU"/>
        </w:rPr>
        <w:t xml:space="preserve"> 4-сынып </w:t>
      </w:r>
      <w:proofErr w:type="spellStart"/>
      <w:r w:rsidRPr="005D15DB">
        <w:rPr>
          <w:rFonts w:ascii="Times New Roman" w:eastAsia="Times New Roman" w:hAnsi="Times New Roman" w:cs="Times New Roman"/>
          <w:sz w:val="28"/>
          <w:szCs w:val="28"/>
          <w:lang w:val="ru-RU" w:eastAsia="ru-RU"/>
        </w:rPr>
        <w:t>оқушылары</w:t>
      </w:r>
      <w:proofErr w:type="spellEnd"/>
      <w:r w:rsidRPr="005D15DB">
        <w:rPr>
          <w:rFonts w:ascii="Times New Roman" w:eastAsia="Times New Roman" w:hAnsi="Times New Roman" w:cs="Times New Roman"/>
          <w:sz w:val="28"/>
          <w:szCs w:val="28"/>
          <w:lang w:val="ru-RU" w:eastAsia="ru-RU"/>
        </w:rPr>
        <w:t xml:space="preserve"> Абай </w:t>
      </w:r>
      <w:proofErr w:type="spellStart"/>
      <w:r w:rsidRPr="005D15DB">
        <w:rPr>
          <w:rFonts w:ascii="Times New Roman" w:eastAsia="Times New Roman" w:hAnsi="Times New Roman" w:cs="Times New Roman"/>
          <w:sz w:val="28"/>
          <w:szCs w:val="28"/>
          <w:lang w:val="ru-RU" w:eastAsia="ru-RU"/>
        </w:rPr>
        <w:t>мұрасынан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рухани</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байлық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алып</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жақсы</w:t>
      </w:r>
      <w:proofErr w:type="spellEnd"/>
      <w:r w:rsidRPr="005D15DB">
        <w:rPr>
          <w:rFonts w:ascii="Times New Roman" w:eastAsia="Times New Roman" w:hAnsi="Times New Roman" w:cs="Times New Roman"/>
          <w:sz w:val="28"/>
          <w:szCs w:val="28"/>
          <w:lang w:val="ru-RU" w:eastAsia="ru-RU"/>
        </w:rPr>
        <w:t xml:space="preserve"> адам </w:t>
      </w:r>
      <w:proofErr w:type="spellStart"/>
      <w:r w:rsidRPr="005D15DB">
        <w:rPr>
          <w:rFonts w:ascii="Times New Roman" w:eastAsia="Times New Roman" w:hAnsi="Times New Roman" w:cs="Times New Roman"/>
          <w:sz w:val="28"/>
          <w:szCs w:val="28"/>
          <w:lang w:val="ru-RU" w:eastAsia="ru-RU"/>
        </w:rPr>
        <w:t>болудың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жолын</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үйренеді</w:t>
      </w:r>
      <w:proofErr w:type="spellEnd"/>
      <w:r w:rsidRPr="005D15DB">
        <w:rPr>
          <w:rFonts w:ascii="Times New Roman" w:eastAsia="Times New Roman" w:hAnsi="Times New Roman" w:cs="Times New Roman"/>
          <w:sz w:val="28"/>
          <w:szCs w:val="28"/>
          <w:lang w:val="ru-RU" w:eastAsia="ru-RU"/>
        </w:rPr>
        <w:t>.</w:t>
      </w:r>
      <w:r w:rsidRPr="005D15DB">
        <w:rPr>
          <w:rFonts w:ascii="Times New Roman" w:eastAsia="Times New Roman" w:hAnsi="Times New Roman" w:cs="Times New Roman"/>
          <w:sz w:val="28"/>
          <w:szCs w:val="28"/>
          <w:lang w:val="ru-RU" w:eastAsia="ru-RU"/>
        </w:rPr>
        <w:t xml:space="preserve">  </w:t>
      </w:r>
      <w:r w:rsidRPr="005D15DB">
        <w:rPr>
          <w:rFonts w:ascii="Times New Roman" w:eastAsia="Times New Roman" w:hAnsi="Times New Roman" w:cs="Times New Roman"/>
          <w:sz w:val="28"/>
          <w:szCs w:val="28"/>
          <w:lang w:val="ru-RU" w:eastAsia="ru-RU"/>
        </w:rPr>
        <w:t xml:space="preserve">Абай </w:t>
      </w:r>
      <w:proofErr w:type="spellStart"/>
      <w:r w:rsidRPr="005D15DB">
        <w:rPr>
          <w:rFonts w:ascii="Times New Roman" w:eastAsia="Times New Roman" w:hAnsi="Times New Roman" w:cs="Times New Roman"/>
          <w:sz w:val="28"/>
          <w:szCs w:val="28"/>
          <w:lang w:val="ru-RU" w:eastAsia="ru-RU"/>
        </w:rPr>
        <w:t>мұрасы</w:t>
      </w:r>
      <w:proofErr w:type="spellEnd"/>
      <w:r w:rsidRPr="005D15DB">
        <w:rPr>
          <w:rFonts w:ascii="Times New Roman" w:eastAsia="Times New Roman" w:hAnsi="Times New Roman" w:cs="Times New Roman"/>
          <w:sz w:val="28"/>
          <w:szCs w:val="28"/>
          <w:lang w:val="ru-RU" w:eastAsia="ru-RU"/>
        </w:rPr>
        <w:t xml:space="preserve"> — </w:t>
      </w:r>
      <w:proofErr w:type="spellStart"/>
      <w:r w:rsidRPr="005D15DB">
        <w:rPr>
          <w:rFonts w:ascii="Times New Roman" w:eastAsia="Times New Roman" w:hAnsi="Times New Roman" w:cs="Times New Roman"/>
          <w:sz w:val="28"/>
          <w:szCs w:val="28"/>
          <w:lang w:val="ru-RU" w:eastAsia="ru-RU"/>
        </w:rPr>
        <w:t>қазақ</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халқының</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мәңгілік</w:t>
      </w:r>
      <w:proofErr w:type="spellEnd"/>
      <w:r w:rsidRPr="005D15DB">
        <w:rPr>
          <w:rFonts w:ascii="Times New Roman" w:eastAsia="Times New Roman" w:hAnsi="Times New Roman" w:cs="Times New Roman"/>
          <w:sz w:val="28"/>
          <w:szCs w:val="28"/>
          <w:lang w:val="ru-RU" w:eastAsia="ru-RU"/>
        </w:rPr>
        <w:t xml:space="preserve"> </w:t>
      </w:r>
      <w:proofErr w:type="spellStart"/>
      <w:r w:rsidRPr="005D15DB">
        <w:rPr>
          <w:rFonts w:ascii="Times New Roman" w:eastAsia="Times New Roman" w:hAnsi="Times New Roman" w:cs="Times New Roman"/>
          <w:sz w:val="28"/>
          <w:szCs w:val="28"/>
          <w:lang w:val="ru-RU" w:eastAsia="ru-RU"/>
        </w:rPr>
        <w:t>шамшырағы</w:t>
      </w:r>
      <w:proofErr w:type="spellEnd"/>
      <w:r w:rsidRPr="005D15DB">
        <w:rPr>
          <w:rFonts w:ascii="Times New Roman" w:eastAsia="Times New Roman" w:hAnsi="Times New Roman" w:cs="Times New Roman"/>
          <w:sz w:val="28"/>
          <w:szCs w:val="28"/>
          <w:lang w:val="ru-RU" w:eastAsia="ru-RU"/>
        </w:rPr>
        <w:t>.</w:t>
      </w:r>
    </w:p>
    <w:p w14:paraId="1E247BA9" w14:textId="4DC65777" w:rsidR="005D15DB" w:rsidRPr="005D15DB" w:rsidRDefault="005D15DB" w:rsidP="005D15DB">
      <w:pPr>
        <w:spacing w:after="0" w:line="240" w:lineRule="auto"/>
        <w:jc w:val="both"/>
        <w:rPr>
          <w:rFonts w:ascii="Times New Roman" w:eastAsia="Times New Roman" w:hAnsi="Times New Roman" w:cs="Times New Roman"/>
          <w:sz w:val="28"/>
          <w:szCs w:val="28"/>
          <w:lang w:val="ru-RU" w:eastAsia="ru-RU"/>
        </w:rPr>
      </w:pPr>
    </w:p>
    <w:sectPr w:rsidR="005D15DB" w:rsidRPr="005D15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F746A6E"/>
    <w:multiLevelType w:val="multilevel"/>
    <w:tmpl w:val="A3C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E1201"/>
    <w:multiLevelType w:val="multilevel"/>
    <w:tmpl w:val="CB40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74D63"/>
    <w:multiLevelType w:val="multilevel"/>
    <w:tmpl w:val="352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500C7"/>
    <w:multiLevelType w:val="multilevel"/>
    <w:tmpl w:val="EBA4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70882"/>
    <w:multiLevelType w:val="multilevel"/>
    <w:tmpl w:val="4598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B5FC2"/>
    <w:multiLevelType w:val="multilevel"/>
    <w:tmpl w:val="DCB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D3C9A"/>
    <w:multiLevelType w:val="multilevel"/>
    <w:tmpl w:val="460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C649D"/>
    <w:multiLevelType w:val="multilevel"/>
    <w:tmpl w:val="63D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295288">
    <w:abstractNumId w:val="8"/>
  </w:num>
  <w:num w:numId="2" w16cid:durableId="2081904659">
    <w:abstractNumId w:val="6"/>
  </w:num>
  <w:num w:numId="3" w16cid:durableId="226503224">
    <w:abstractNumId w:val="5"/>
  </w:num>
  <w:num w:numId="4" w16cid:durableId="1803308752">
    <w:abstractNumId w:val="4"/>
  </w:num>
  <w:num w:numId="5" w16cid:durableId="1283196429">
    <w:abstractNumId w:val="7"/>
  </w:num>
  <w:num w:numId="6" w16cid:durableId="1328243651">
    <w:abstractNumId w:val="3"/>
  </w:num>
  <w:num w:numId="7" w16cid:durableId="1964538317">
    <w:abstractNumId w:val="2"/>
  </w:num>
  <w:num w:numId="8" w16cid:durableId="382146271">
    <w:abstractNumId w:val="1"/>
  </w:num>
  <w:num w:numId="9" w16cid:durableId="776947747">
    <w:abstractNumId w:val="0"/>
  </w:num>
  <w:num w:numId="10" w16cid:durableId="1010837768">
    <w:abstractNumId w:val="9"/>
  </w:num>
  <w:num w:numId="11" w16cid:durableId="1111244404">
    <w:abstractNumId w:val="11"/>
  </w:num>
  <w:num w:numId="12" w16cid:durableId="237401549">
    <w:abstractNumId w:val="10"/>
  </w:num>
  <w:num w:numId="13" w16cid:durableId="1672830066">
    <w:abstractNumId w:val="16"/>
  </w:num>
  <w:num w:numId="14" w16cid:durableId="398335096">
    <w:abstractNumId w:val="13"/>
  </w:num>
  <w:num w:numId="15" w16cid:durableId="711269400">
    <w:abstractNumId w:val="14"/>
  </w:num>
  <w:num w:numId="16" w16cid:durableId="1342392946">
    <w:abstractNumId w:val="15"/>
  </w:num>
  <w:num w:numId="17" w16cid:durableId="493911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1DFF"/>
    <w:rsid w:val="0029639D"/>
    <w:rsid w:val="00326F90"/>
    <w:rsid w:val="005D15DB"/>
    <w:rsid w:val="007235DF"/>
    <w:rsid w:val="0097282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52D8C"/>
  <w14:defaultImageDpi w14:val="300"/>
  <w15:docId w15:val="{44CEFAB5-43B2-4476-BE28-F4ADE654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719</Words>
  <Characters>4104</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СОШ19</cp:lastModifiedBy>
  <cp:revision>2</cp:revision>
  <dcterms:created xsi:type="dcterms:W3CDTF">2013-12-23T23:15:00Z</dcterms:created>
  <dcterms:modified xsi:type="dcterms:W3CDTF">2025-12-11T17:12:00Z</dcterms:modified>
  <cp:category/>
</cp:coreProperties>
</file>